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నాలుగు</w:t>
      </w:r>
    </w:p>
    <w:p>
      <w:pPr>
        <w:pStyle w:val="ArticleSubtitle"/>
        <w:jc w:val="left"/>
      </w:pPr>
      <w:r>
        <w:rPr>
          <w:rFonts w:ascii="Nirmala UI" w:hAnsi="Nirmala UI" w:eastAsia="Nirmala UI" w:cs="Nirmala UI"/>
        </w:rPr>
        <w:t>దానియేలు గ్రంథము 11వ అధ్యాయం యొక్క ప్రవచనాత్మక ప్రాధాన్యం: చారిత్రక మరియు భవిష్యత్ సూచితార్థాల అవిష్కరణ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దానియేలు పదకొండవ అధ్యాయంలోని పదహారవ వచనంలో క్రీస్తుపూర్వం 63 సంవత్సరంలో పాంపేయు యూదయను మరియు యెరూషలేమును జయించిన సంగతి ప్రతిపాదించబడింది. అదే అధ్యాయంలోని నలభై ఒకటవ వచన నెరవేర్పులో అమెరికా సంయుక్త రాష్ట్రాలలో త్వరలో రానున్న ఆదివారపు ధర్మశాసనానికి అది ప్రతినిధిగా నిలుస్తుంది. ఆ వచనంతో సంబంధమున్న చరిత్ర, పట్టణము స్వాధీనపరచబడిన సమయంలో జరుగుతున్న ఒక గృహయుద్ధాన్ని సూచిస్తుంది; తద్వారా ప్రస్తుతం అమెరికా సంయుక్త రాష్ట్రాలలో జరుగుచున్న అమెరికా గృహయుద్ధపు పునరావృతిని గుర్తింపజేస్తుంది. తుపాకీ కాల్పులు జరిగియున్నాయా లేకపోయినాయా అన్నది పక్కన పెడితే, అమెరికా సంయుక్త రాష్ట్రాల నియంత్రణ కొరకు రెండు వర్గాలు ఇప్పుడు పోరాటంలో నిమగ్నమై ఉన్నాయి. పాంపేయు యెరూషలేమును జయించినప్పుడు, క్రీస్తుశకం 70వ సంవత్సరంలో అది నాశనమగువరకు యెరూషలేము రోమా అధికారాధీనంలోనే నిలిచియుండునని అది సూచించింది. అందుచేత, బైబిలు ప్రవచనంలోని ఆరవ రాజ్యాంతాన్ని సూచించు త్వరలో రానున్న ఆదివారపు ధర్మశాసనానికి అది ఒక మాదిరిగా నిలిచింది.</w:t>
      </w:r>
    </w:p>
    <w:p>
      <w:pPr>
        <w:pStyle w:val="ArticleBody"/>
        <w:jc w:val="left"/>
      </w:pPr>
      <w:r>
        <w:rPr>
          <w:rFonts w:ascii="Nirmala UI" w:hAnsi="Nirmala UI" w:eastAsia="Nirmala UI" w:cs="Nirmala UI"/>
        </w:rPr>
        <w:t>ఈ భాగంలో గుర్తించబడిన నాలుగు రోమీయ అధికారాలలో పొంపేయి మొదటివాడు. రోమీయుడైన మార్కు ఆంటోనీ కూడా గుర్తించబడినవాడే; అయితే రోమీయ నాయకులుగా ప్రతినిధీకరించబడిన ఆ నాలుగు అధికారాలలో, ఆంటోనీ రోముకు విరోధంగా తిరుగుబాటు చేసి ఈజిప్టుతో కూటమి కట్టిన రోమీయ నాయకత్వాన్ని సూచిస్తాడు. భూమిమృగపు గణతంత్ర కొమ్ము యొక్క నాలుగు తరాలను ప్రతినిధీకరించుటకు ప్రవచనాత్మకంగా వినియోగించబడిన ఆ నాలుగు రోమీయులు పొంపేయి, జూలియస్ సీజర్, ఆగుస్తు సీజర్, మరియు తిబెరియస్ సీజర్.</w:t>
      </w:r>
    </w:p>
    <w:p>
      <w:pPr>
        <w:pStyle w:val="ArticleBody"/>
        <w:jc w:val="left"/>
      </w:pPr>
      <w:r>
        <w:rPr>
          <w:rFonts w:ascii="Nirmala UI" w:hAnsi="Nirmala UI" w:eastAsia="Nirmala UI" w:cs="Nirmala UI"/>
        </w:rPr>
        <w:t>1863 తరములోని అమెరికా సివిల్ వార్ తిరుగుబాటును సూచించే పోంపేయు, ఇప్పుడు ప్రారంభమై కొనసాగుతున్న ప్రస్తుత “అంతర్యుద్ధం”తో కూడిన ఆఖరి తరమును కూడా చిత్రీకరిస్తాడు. జూలియస్ సీజరు రెండవ తరమును సూచిస్తాడు; ఆ కాలంలో యునైటెడ్ స్టేట్స్ దేశములలో శ్రేష్ఠ దేశముగా దృఢంగా స్థాపించబడెను, అయితే 1913లో అతడు హత్య చేయబడెను; అదే సమయమున ఆర్థిక వ్యవస్థ యొక్క సార్వభౌమాధికారం గ్లోబలిస్టు బ్యాంకింగ్ వ్యవస్థకు అప్పగించబడెను, మరియు ఏక ప్రపంచ ప్రభుత్వమునకు సంబంధించిన కార్యము ప్రారంభమాయెను. సీజర్ ఆగస్టు మొదటి రెండు ప్రపంచ యుద్ధాల మహిమయుగములను సూచిస్తాడు; రక్తపాతం ఉన్నప్పటికిని, ఆ కాలములో యునైటెడ్ స్టేట్స్ లోకమంతటికీ ఈర్ష్యాకారణమాయెను. తదనంతరం ఆఖరి తరములో, తన మద్యాసక్తి మరియు క్రీస్తు శిలువవేయింపుతో ప్రసిద్ధుడైన టిబేరియస్ సీజరు, అసలైన భావములో మొదటి కాథలిక అధ్యక్షుడైన జాన్ ఎఫ్. కెన్నెడీ ఎన్నికతో ప్రారంభమైన కాలమును సూచిస్తాడు; అట్లు రోముకు వంగి నిలుచు తరమును అతడు గుర్తించుచున్నాడు.</w:t>
      </w:r>
    </w:p>
    <w:p>
      <w:pPr>
        <w:pStyle w:val="ArticleBody"/>
        <w:jc w:val="left"/>
      </w:pPr>
      <w:r>
        <w:rPr>
          <w:rFonts w:ascii="Nirmala UI" w:hAnsi="Nirmala UI" w:eastAsia="Nirmala UI" w:cs="Nirmala UI"/>
        </w:rPr>
        <w:t>పొంపేయస్‌తో సంబంధమైన ఈ ప్రవచన అంశాలు ముఖ్యమైనవే; అయినప్పటికీ, ప్రస్తుతం మన దృష్టి పొంపేయస్‌కూ పదహారవ వచనానికీ పూర్వమైన ప్రవచన చరిత్రపైనే ఉంది. ఆ చరిత్ర ఆ అధ్యాయపు మొదటి రెండు వచనాలలో ఆరంభమై, 1989 సంవత్సరాన్ని కాలాంత్యకాలముగా గుర్తించి, తరువాత రేగన్ తరువాతి వరుసలో ఆరో, ధనవంతుడైన అధ్యక్షుణ్ణి—ప్రపంచీకరణవాదులను కుదిపివేసేవాడని—సూచిస్తుంది; ఇది ట్రంప్ నిస్సందేహంగా సాధించినట్లే.</w:t>
      </w:r>
    </w:p>
    <w:p>
      <w:pPr>
        <w:pStyle w:val="ArticleBody"/>
        <w:jc w:val="left"/>
      </w:pPr>
      <w:r>
        <w:rPr>
          <w:rFonts w:ascii="Nirmala UI" w:hAnsi="Nirmala UI" w:eastAsia="Nirmala UI" w:cs="Nirmala UI"/>
        </w:rPr>
        <w:t>ట్రంప్, కోరేశు తరువాత వచ్చిన నాలుగవ పాలకుడైన సంపన్న పరసీ రాజు క్షయార్షా—ఎస్తేరు గ్రంథంలో ‘అహష్వేరోషు’గా కూడా ప్రసిద్ధుడు—ద్వారా ప్రతిరూపింపబడ్డాడు. ఆ వచనములలో, మూడవ వచనంలో చెప్పబడినట్లు, క్షయార్షాను అనుసరించి వచ్చే తదుపరి రాజు అలెగ్జాండర్ మహాన్. చారిత్రకంగా, క్షయార్షా మరియు అలెగ్జాండర్ మహాన్ మధ్య ఎనిమిది మంది పాలకులు ఉన్నారు. ట్రంప్ నుండి, అలెగ్జాండర్ మహాన్ ద్వారా ప్రతినిధీకరించబడిన ఏక ప్రపంచ ప్రభుత్వము వరకు, పది మంది రాజులు ప్రతిరూపింపబడ్డారు; ట్రంప్ మొదటివాడు, అలెగ్జాండర్ చివరివాడు.</w:t>
      </w:r>
    </w:p>
    <w:p>
      <w:pPr>
        <w:pStyle w:val="ArticleBody"/>
        <w:jc w:val="left"/>
      </w:pPr>
      <w:r>
        <w:rPr>
          <w:rFonts w:ascii="Nirmala UI" w:hAnsi="Nirmala UI" w:eastAsia="Nirmala UI" w:cs="Nirmala UI"/>
        </w:rPr>
        <w:t>ప్రవచన సంబంధ రేఖలు లోకాంతమున భూమ్యాకాశమందలి సమస్త రాజులు పాపసభతో వ్యభిచారము చేయుదురని సూచిస్తున్నవి; ఆ రాజులు “పది రాజులు”గా ప్రతినిధీకరించబడ్డారు. పది భాగముల రాజ్యమునకు శిరస్సైన అహాబు, యెజెబెలుతో వివాహబద్ధుడై యుండిన వాడై, పది రాజులందరూ పాపసభతో వ్యభిచారము చేయుదురనియు, అయితే అట్లు చేయుటలో మొదటిగా నిలిచే ఒక ప్రధాన రాజు ఉన్నాడనియు సూచించుచున్నాడు. మొదటిసారిగా పాపసభకు భూమియొక్క సింహాసనము అప్పగింపబడినప్పుడు, ఆ ప్రధాన రాజు క్రీ.శ. 496లో ఫ్రాంకుల రాజైన క్లోవిస్ (ఫ్రాన్స్) అయ్యెను. ఇది పాపసభ ఫ్రాన్స్‌కు కాథలిక సంఘమునకు జ్యేష్ఠపుత్రుడు, కాథలిక సంఘమునకు జ్యేష్ఠకుమార్తె అనే బిరుదులను అనుగ్రహించిన విషయముతో ఏకీభవించుచున్నది.</w:t>
      </w:r>
    </w:p>
    <w:p>
      <w:pPr>
        <w:pStyle w:val="ArticleBody"/>
        <w:jc w:val="left"/>
      </w:pPr>
      <w:r>
        <w:rPr>
          <w:rFonts w:ascii="Nirmala UI" w:hAnsi="Nirmala UI" w:eastAsia="Nirmala UI" w:cs="Nirmala UI"/>
        </w:rPr>
        <w:t>నాగరిక లోకానికి అధిపత్య సింహాసనంపై రోమును ఆసీనపరచుటలో ఫ్రాన్స్ సాధించిన ప్రవచన కార్యము, అమెరికా సంయుక్త రాష్ట్రాల ప్రవచన కార్యముకు ప్రతిరూపముగా నిలుస్తుంది. బైబిలు ప్రవచనములో పేర్కొనబడిన ఆదివారపు చట్టము అమెరికా సంయుక్త రాష్ట్రాలలో ఆరంభమై, అనంతరం భూమిపైనున్న ప్రతి జాతి ఆ నిదర్శనాన్ని అనుసరిస్తుంది. ప్రవచన రేఖలు వరుసగా తెలియజేయుచున్నవి ఏమనగా, పది రాజులలో అగ్రరాజు—అంత్యదినములలో పాపపురుషునితో ముందుగా, ప్రధానంగా వ్యభిచారము చేయువాడు—అమెరికా సంయుక్త రాష్ట్రాలే. రెండవ మరియు మూడవ వచనములలో మొదటి సంపన్న రాజైన Xerxes నుండి చివరి రాజైన Alexander the Great వరకు మధ్యలో ఎటువంటి రాజులు సూచింపబడనప్పటికీ, చరిత్ర పది రాజులను గుర్తిస్తుంది. పది అనే సంఖ్య పరీక్షను సూచిస్తుంది; అలాగే అది ఒక కూటమిని కూడా సూచిస్తుంది.</w:t>
      </w:r>
    </w:p>
    <w:p>
      <w:pPr>
        <w:pStyle w:val="ArticleBody"/>
        <w:jc w:val="left"/>
      </w:pPr>
      <w:r>
        <w:rPr>
          <w:rFonts w:ascii="Nirmala UI" w:hAnsi="Nirmala UI" w:eastAsia="Nirmala UI" w:cs="Nirmala UI"/>
        </w:rPr>
        <w:t>ప్రపంచము ఎదుర్కొనుచున్న పరీక్ష, మృగముని ప్రతిమగా ప్రతీకరించబడిన ఒక విశ్వవ్యాప్త వ్యవస్థను స్థాపించుటయే. ఆ పరీక్ష త్వరలో రానున్న ఆదివారం చట్టముతో అమెరికా సంయుక్త రాష్ట్రాలలో ఆరంభమై, భూమిమీదనున్న ప్రతి జాతి ఆ ఉదాహరణను అనుసరించినప్పుడు ముగియును. యేసు ఎల్లప్పుడును ఏ విషయమునకు అంత్యమును దాని ఆరంభముచేతనే ఉదాహరించుచున్నందున, రెండవ మరియు మూడవ వచనములలో ధనవంతుడైన రాజు మరియు అలెగ్జాండరు మధ్య రాజులు ఎవరును సూచింపబడకపోయినను, చరిత్ర అత్యంత ధనవంతుడైన అధ్యక్షునితో ఆరంభమగు ఒక పరీక్షా ప్రక్రియను గుర్తించుచున్నది; అతడు అవినీతిగ్రస్త రాజకీయ వ్యవస్థలో పాలుపంచుకొని సంపదను ఆర్జించినందుచేత కాదు, తన వ్యాపార యత్నములచేత ధనవంతుడాయెను.</w:t>
      </w:r>
    </w:p>
    <w:p>
      <w:pPr>
        <w:pStyle w:val="ArticleBody"/>
        <w:jc w:val="left"/>
      </w:pPr>
      <w:r>
        <w:rPr>
          <w:rFonts w:ascii="Nirmala UI" w:hAnsi="Nirmala UI" w:eastAsia="Nirmala UI" w:cs="Nirmala UI"/>
        </w:rPr>
        <w:t>'అమెరికా' అనే పేరు, 'అమెరిగో' అనే పేరుకు లాటిన్ రూపం నుండి ఉద్భవించింది; ఆ 'అమెరిగో' అనే పేరు ఇటాలియన్ అన్వేషకుడు అమేరిగో వెస్పుచ్చి నుండి వచ్చినది; అతడు అన్వేషకుడుగాను నావిగేటర్‌గాను ఉండి, పదిహేనో శతాబ్దాంత్యంలోను పదహారో శతాబ్ద ఆరంభంలోను నూతన లోకానికి అనేక సముద్రయాత్రలు నిర్వహించాడు. మొత్తం మీద, వెస్పుచ్చి చేసిన అన్వేషణలు, నూతన లోక అన్వేషణలో లాభం, విస్తరణ, ప్రతిష్ఠలకు సంభావ్య అవకాశాలు ఉన్నాయని గుర్తించిన ప్రాయోజకులు మరియు ఆశ్రయదాతల ఆర్థిక అండ, మూలధన పెట్టుబడుల ద్వారా సాధ్యమయ్యాయి. 'అమెరికా' అనే పేరు లాభార్జన యత్నానికి ప్రతీక.</w:t>
      </w:r>
    </w:p>
    <w:p>
      <w:pPr>
        <w:pStyle w:val="ArticleBody"/>
        <w:jc w:val="left"/>
      </w:pPr>
      <w:r>
        <w:rPr>
          <w:rFonts w:ascii="Nirmala UI" w:hAnsi="Nirmala UI" w:eastAsia="Nirmala UI" w:cs="Nirmala UI"/>
        </w:rPr>
        <w:t>యేసు ఎల్లప్పుడూ ఒక విషయమునకు అంత్యమును దాని ఆరంభముతో వివరిస్తాడు; మరియు మేదో-పర్షియా యొక్క రెండు కొమ్ముల రాజ్యమునుండి అలెగ్జాండర్ మహారాజు సూచించే ఏకలోక ప్రభుత్వమువరకు వంతెనవలె ప్రతినిధిత్వం చేసే పది రాజుల ఆరంభము, ధనవంతుడైన రాజుతో మొదలవుతుంది; అతడే ఫ్రాన్స్ మరియు అహాబు చేత మాదిరిగా సూచింపబడిన రాజ్యమునకు అధ్యక్షుడు, మరియు యునైటెడ్ స్టేట్స్ శక్తికి సంబంధించిన ఆర్థిక వ్యవస్థలచేత సమస్త లోకము ఎదుర్కొనబడి, కొనుగోలు చేయుటకును అమ్మకము చేయుటకును తాము సామర్థ్యము కలిగి ఉండవలెననుకొంటే కాథలికా సంఘమునకు నమస్కరించునట్లు అది సమస్త లోకమును బలవంతపరచునప్పుడు, అతడే అలెగ్జాండర్ మహారాజు చేత సూచింపబడిన శిరస్సుగా కూడ మారును.</w:t>
      </w:r>
    </w:p>
    <w:p>
      <w:pPr>
        <w:pStyle w:val="ArticleBody"/>
        <w:jc w:val="left"/>
      </w:pPr>
      <w:r>
        <w:rPr>
          <w:rFonts w:ascii="Nirmala UI" w:hAnsi="Nirmala UI" w:eastAsia="Nirmala UI" w:cs="Nirmala UI"/>
        </w:rPr>
        <w:t>ప్రకటన గ్రంథము పదిహేడు అధ్యాయములోని ఏడవ రాజ్యము అనగా పది రాజులు; పది రాజుల ప్రవచన లక్షణాలలో ఒకటి ఏమనగా, వారు బబులోను మహావేశ్యకు తమ ఏడవ రాజ్యాన్ని అప్పగించుటకు సమ్మతించుమునుపు కేవలం "స్వల్పకాలం" మాత్రమే కొనసాగుదురు; ఆ సమ్మతితో ఏర్పడే వ్యవస్థ అయితే "ఒక గంట" మాత్రమే అఖండముగా నిలిచియుందీ. ఆ ఒప్పందాన్ని వారు అంగీకరించుటకు ప్రవచనాత్మక కారణము, వారు బబులోను ద్రాక్షారసముతో మత్తుగా యుండుటయే. చారిత్రకముగా మహావిజేత అలెగ్జాండరు కేవలం స్వల్పకాలమే పరిపాలించినాడు; అతని రాజ్యము స్థాపింపబడినంత వేగంగా అతని జీవితం ముగిసెను, ఎందుచేతనంటే అతడు మద్యం అతిగా సేవించుటవలన మరణించాడు; అందువలన అది ఐక్యరాజ్యసమితి పది రాజుల "స్వల్పకాలం"ను మరియు వారి మద్యమత్తును ప్రతీకీకరించుచున్నది. అలెగ్జాండరు మహాను భావుడు ఎదిగి నిలిచిన వెంటనే అతడు విరిగిపోయెను; అతని రాజ్యము ఆకాశపు నాలుగు గాలులకు అప్పగింపబడెను, తద్వారా అతని పూర్వ రాజ్యమును పునస్థాపించుటకై అనుసరించిన పోరాటమును సూచించుచున్నది.</w:t>
      </w:r>
    </w:p>
    <w:p>
      <w:pPr>
        <w:pStyle w:val="ArticleScripture"/>
        <w:jc w:val="left"/>
      </w:pPr>
      <w:r>
        <w:rPr>
          <w:rFonts w:ascii="Nirmala UI" w:hAnsi="Nirmala UI" w:eastAsia="Nirmala UI" w:cs="Nirmala UI"/>
        </w:rPr>
        <w:t>మాదీయుడైన దార్యు యొక్క మొదటి సంవత్సరమున నేనే అతనిని ధృఢపరచుటకును బలపరచుటకును నిలిచితిని. ఇప్పుడు నేను నీకు సత్యమును తెలియజేయుదును. ఇదిగో, పారస్య దేశములో ఇంకను ముగ్గురు రాజులు లేచెదరు; నాలుగవవాడు వారందరిని మించునట్లుగా అత్యంత ధనవంతుడై యుండును; తన ధనసంపదచేత కలిగిన శక్తివలన అతడు అందరినీ గ్రీసు రాజ్యమునకు విరోధముగా రెచ్చగొట్టును. ఒక పరాక్రమశాలి రాజు లేచెదడు; అతడు మహా ఆధిపత్యముతో పాలించును, తన చిత్తప్రకారమే చేయును. అయితే అతడు స్థిరపడినప్పుడు, అతని రాజ్యం విచ్ఛిన్నమై, ఆకాశపు నాలుగు గాలివైపులనుబట్టి విభజింపబడును; అది అతని సంతానానికిగాని, అతడు పాలించిన ఆధిపత్యముననుసరించుగానిగాని కాకుండును; ఏలయనగా అతని రాజ్యం పీకివేయబడి, అతని సంతానము కాక ఇతర్లకు అప్పగింపబడును. దానియేలు 11:1-4.</w:t>
      </w:r>
    </w:p>
    <w:p>
      <w:pPr>
        <w:pStyle w:val="ArticleBody"/>
        <w:jc w:val="left"/>
      </w:pPr>
      <w:r>
        <w:rPr>
          <w:rFonts w:ascii="Nirmala UI" w:hAnsi="Nirmala UI" w:eastAsia="Nirmala UI" w:cs="Nirmala UI"/>
        </w:rPr>
        <w:t>అలెగ్జాండర్ యొక్క రాజ్యం, అది ఏకీకృతమైనంత త్వరితంగా, విచ్ఛిన్నమైంది; ఎందుకనగా అది, ప్రవచనం త్వరితగతిన నెరవేరునని గుర్తించబడిన అంత్యదినాల ప్రతిరూపముగా నిలుచున్నది.</w:t>
      </w:r>
    </w:p>
    <w:p>
      <w:pPr>
        <w:pStyle w:val="ArticleScripture"/>
        <w:jc w:val="left"/>
      </w:pPr>
      <w:r>
        <w:rPr>
          <w:rFonts w:ascii="Nirmala UI" w:hAnsi="Nirmala UI" w:eastAsia="Nirmala UI" w:cs="Nirmala UI"/>
        </w:rPr>
        <w:t>"దుష్టశక్తుల ప్రతినిధులు తమ బలగాలను కలిపి సమీకరించుకొని దృఢపరచుకుంటున్నారు. వారు అంతిమ మహా సంకటసమయము కొరకు బలపడి సిద్ధమవుతున్నారు. మన లోకములో త్వరలో మహత్తర మార్పులు సంభవించనున్నవి, మరియు అంతిమ చలనములు అతి వేగవంతమైనవై ఉండునవి." సాక్ష్యములు, సంపుటము 9, 11.</w:t>
      </w:r>
    </w:p>
    <w:p>
      <w:pPr>
        <w:pStyle w:val="ArticleBody"/>
        <w:jc w:val="left"/>
      </w:pPr>
      <w:r>
        <w:rPr>
          <w:rFonts w:ascii="Nirmala UI" w:hAnsi="Nirmala UI" w:eastAsia="Nirmala UI" w:cs="Nirmala UI"/>
        </w:rPr>
        <w:t>ఇస్లాం యొక్క మూడవ శాపము, మొదటి మరియు రెండవ శాపముల ప్రవచన లక్షణములపై స్థాపింపబడినది. మొదటి శాపములో ఒక కాలవ్యవధి ఉండెను; అది మహమ్మదు రాకతో ప్రారంభమై, తదుపరి కాలవ్యవధి వరకు కొనసాగెను; ఆ తదుపరి కాలవ్యవధి “ఐదు నెలలు” లేదా నూట యాభై సంవత్సరములుగా గుర్తించబడినది; ఆ కాలములో ఇస్లాం రోమా సైన్యములను “బాధించును.” ఆ నూట యాభై సంవత్సరముల కాలప్రవచనము యొక్క అంతము, అదే సమయమున మూడు వందల తొంభై ఒక సంవత్సరములు మరియు పదిహేను దినముల ప్రవచనమునకు ఆరంభమును సూచించుచున్నది; ఆ కాలములో రెండవ శాపమునకు సంబంధించిన ఇస్లాం, అప్పుడు రోమా సైన్యములను “చంపును.”</w:t>
      </w:r>
    </w:p>
    <w:p>
      <w:pPr>
        <w:pStyle w:val="ArticleBody"/>
        <w:jc w:val="left"/>
      </w:pPr>
      <w:r>
        <w:rPr>
          <w:rFonts w:ascii="Nirmala UI" w:hAnsi="Nirmala UI" w:eastAsia="Nirmala UI" w:cs="Nirmala UI"/>
        </w:rPr>
        <w:t>2001 సెప్టెంబరు 11, మొదటి శోచనకు చెందిన మహమ్మదు ద్వారా సూచించబడిన కాలపు ఆగమనాన్ని గుర్తుచేసింది; ఆ కాలంలోనే 2023 అక్టోబరు 7, ప్రాచీన ప్రత్యక్ష “మహిమాన్విత దేశం”లో—అది యునైటెడ్ స్టేట్స్‌కు ప్రతినిధిగా నిలుస్తుంది—ఇస్లాం “రోము సైన్యాలను” “హానిచేయు” కాలపు ఆరంభాన్ని సూచించే దినంగా నిలుస్తుంది; మరియు 2023 అక్టోబరు 7 నుండి, రోము సైన్యంపై ఇస్లాం చేసిన దాడులు, ఈ వ్యాసం 2024 ఫిబ్రవరి 17న వ్రాయబడుతున్న సమయానికి, రెండువందలకు చేరువవుతున్నాయి.</w:t>
      </w:r>
    </w:p>
    <w:p>
      <w:pPr>
        <w:pStyle w:val="ArticleBody"/>
        <w:jc w:val="left"/>
      </w:pPr>
      <w:r>
        <w:rPr>
          <w:rFonts w:ascii="Nirmala UI" w:hAnsi="Nirmala UI" w:eastAsia="Nirmala UI" w:cs="Nirmala UI"/>
        </w:rPr>
        <w:t>త్వరలో వచ్చుచున్న ఆదివారపు చట్టము సంభవించునప్పుడు, బైబిలు ప్రవచనంలోని ఆరవ రాజ్యముగా సంయుక్త రాష్ట్రాలు "హతము చేయబడును"; ఇది, వారి మూడవ మహా జిహాద్ యొక్క యుద్ధము తీవ్రమగుచుండగా, రోము యొక్క పూర్వ సైన్యములను హతముచేసిన ఇస్లామీయ దాడుల మూడు వందల తొంభై ఒక సంవత్సరములు పదిహేను దినముల కాలముతో సమాంతరముగా యుండును. మీకాయేలు నిలుచునప్పుడు, మనుష్యుల కృపాకాలము ముగియును, మరియు చివరి ఏడు మహాపీడల కాలమునందు నాలుగు గాలులు సంపూర్ణముగా విడువబడును.</w:t>
      </w:r>
    </w:p>
    <w:p>
      <w:pPr>
        <w:pStyle w:val="ArticleScripture"/>
        <w:jc w:val="left"/>
      </w:pPr>
      <w:r>
        <w:rPr>
          <w:rFonts w:ascii="Nirmala UI" w:hAnsi="Nirmala UI" w:eastAsia="Nirmala UI" w:cs="Nirmala UI"/>
        </w:rPr>
        <w:t>నేను చూచితిని ఏమనగా జాతుల కోపము, దేవుని క్రోధము, మరియు మృతులకు తీర్పు తీర్చు కాలము వేరు వేరు, ప్రత్యేకమైనవని; అవి ఒకదాని తరువాత మరొకటి అనుక్రమముగా సంభవించునని; ఇంకా మైకేలు నిలుచలేదు, ఎప్పుడును లేనంతటి కష్టకాలము ఇంతవరకు ప్రారంభింపబడలేదని. జాతులు ఇప్పుడు కోపోద్రిక్తమగుచున్నవి; అయితే మా మహాయాజకుడు పరిశుద్ధస్థలములో తన సేవను సమాప్తించినపుడు, ఆయన నిలుచును, ప్రతీకార వస్త్రములను ధరించును; అప్పుడు ఆ చివరి ఏడు మహమ్మారులు కుమ్మరింపబడును.</w:t>
      </w:r>
    </w:p>
    <w:p>
      <w:pPr>
        <w:pStyle w:val="ArticleScripture"/>
        <w:jc w:val="left"/>
      </w:pPr>
      <w:r>
        <w:rPr>
          <w:rFonts w:ascii="Nirmala UI" w:hAnsi="Nirmala UI" w:eastAsia="Nirmala UI" w:cs="Nirmala UI"/>
        </w:rPr>
        <w:t>నేను చూచితిని యేమనగా నాలుగు దూతలు యేసు పరిశుద్ధస్థలములో తన కార్యము పూర్తయినంతవరకు నాలుగు గాలులను ఆపిపట్టుదురని; ఆ తరువాత అంతిమమైన ఏడు కష్టములు వచ్చును. ప్రారంభ రచనలు, 36.</w:t>
      </w:r>
    </w:p>
    <w:p>
      <w:pPr>
        <w:pStyle w:val="ArticleBody"/>
        <w:jc w:val="left"/>
      </w:pPr>
      <w:r>
        <w:rPr>
          <w:rFonts w:ascii="Nirmala UI" w:hAnsi="Nirmala UI" w:eastAsia="Nirmala UI" w:cs="Nirmala UI"/>
        </w:rPr>
        <w:t>“నాలుగు గాలులు”ను సిస్టర్ వైట్ “కోపోద్రిక్తమైన గుఱ్ఱమువలె, విడిపోవుటకు యత్నించి తన మార్గములో మరణమును నాశనమును తెచ్చుచున్నదిగా” చిత్రించెను; కృపాకాలము ముగిసినప్పుడు అవి పూర్తిగా విడుదల చేయబడును. రెండవ శాపములో అవి “నాలుగు గాలులు”గా కాదు, “నాలుగు దూతలు”గా విడుదల చేయబడినవిగా చిత్రింపబడెను.</w:t>
      </w:r>
    </w:p>
    <w:p>
      <w:pPr>
        <w:pStyle w:val="ArticleScripture"/>
        <w:jc w:val="left"/>
      </w:pPr>
      <w:r>
        <w:rPr>
          <w:rFonts w:ascii="Nirmala UI" w:hAnsi="Nirmala UI" w:eastAsia="Nirmala UI" w:cs="Nirmala UI"/>
        </w:rPr>
        <w:t>కహళము కలిగియున్న ఆరవ దూతతో ఇట్లనెను: మహా నదియైన యూఫ్రాతీ నందు కట్టబడియున్న నలుగురు దూతలను విడిపించుము. అప్పుడు ఆ నలుగురు దూతలు విడిపింపబడిరి; వారు మనుష్యుల మూడవ భాగమును సంహరించుటకై, ఒక గంటకు, ఒక దినమునకు, ఒక నెలకు, ఒక సంవత్సరమునకై సిద్ధపరచబడినవారు. ప్రకటన గ్రంథము 9:14, 15.</w:t>
      </w:r>
    </w:p>
    <w:p>
      <w:pPr>
        <w:pStyle w:val="ArticleBody"/>
        <w:jc w:val="left"/>
      </w:pPr>
      <w:r>
        <w:rPr>
          <w:rFonts w:ascii="Nirmala UI" w:hAnsi="Nirmala UI" w:eastAsia="Nirmala UI" w:cs="Nirmala UI"/>
        </w:rPr>
        <w:t>"నాలుగు గాలులు" గాని "నాలుగు దూతలు" గాని, ప్రతీకము వినియోగింపబడిన సందర్భము నిర్ణయించినట్లుగా, రెండూ ఇస్లాం యొక్క ప్రతీకలే. మహా అలెగ్జాండరు నిలుచునప్పుడు, అతని రాజ్యము, అదే ఏడవ రాజ్యమును సూచించేది, అనగా ద్రాగన్, మృగము, అబద్ధ ప్రవక్తల త్రివిధ రాజ్యంలోని ఒక మూడవ వంతు, "అతడు నిలుచునప్పుడు అతని రాజ్యము భగ్నమగును, ఆకాశపు నాలుగు గాలులవైపు విభజింపబడును." మనుష్యుల పరీక్షాకాలము ముగిసినప్పుడు నాలుగు గాలులు, లేదా నాలుగు దూతలు, విడిచివేయబడుదురు; అప్పుడు వారు అతని రాజ్యమును భగ్నపరచుదురు, ఎందుకనగా అతని రాజ్యము "భగ్నమగును." ఆ పది రాజులును, వారి భాగస్వాములు అయిన గ్లోబలిస్ట్ వాణిజ్యులును, అప్పుడు దూరమున నిలిచి విలపించి రోదింతురు.</w:t>
      </w:r>
    </w:p>
    <w:p>
      <w:pPr>
        <w:pStyle w:val="ArticleScripture"/>
        <w:jc w:val="left"/>
      </w:pPr>
      <w:r>
        <w:rPr>
          <w:rFonts w:ascii="Nirmala UI" w:hAnsi="Nirmala UI" w:eastAsia="Nirmala UI" w:cs="Nirmala UI"/>
        </w:rPr>
        <w:t>ఎందుకనగా, ఇదిగో, రాజులు సమకూడిరి; వారు కలిసి దాటిపోయిరి. వారు దానిని చూచి ఆశ్చర్యపడిరి; వారు కలవరపడిరి, తొందరగా వెళ్లిపోయిరి. అక్కడ భయము వారిని పట్టుకొనెను, ప్రసవవేదనలోనున్న స్త్రీయొక్క వేదనవలె నొప్పి కలిగెను. తూర్పుగాలితో నీవు తర్షీషు ఓడలను పగులగొట్టుచున్నావు. కీర్తనలు 48:4–7.</w:t>
      </w:r>
    </w:p>
    <w:p>
      <w:pPr>
        <w:pStyle w:val="ArticleBody"/>
        <w:jc w:val="left"/>
      </w:pPr>
      <w:r>
        <w:rPr>
          <w:rFonts w:ascii="Nirmala UI" w:hAnsi="Nirmala UI" w:eastAsia="Nirmala UI" w:cs="Nirmala UI"/>
        </w:rPr>
        <w:t>పది రాజుల ఆర్థిక నిర్మాణం ఇస్లాం యొక్క "తూర్పు గాలి" ద్వారా విచ్ఛిన్నం చేయబడుతుంది.</w:t>
      </w:r>
    </w:p>
    <w:p>
      <w:pPr>
        <w:pStyle w:val="ArticleScripture"/>
        <w:jc w:val="left"/>
      </w:pPr>
      <w:r>
        <w:rPr>
          <w:rFonts w:ascii="Nirmala UI" w:hAnsi="Nirmala UI" w:eastAsia="Nirmala UI" w:cs="Nirmala UI"/>
        </w:rPr>
        <w:t>నీ మల్లాహులు నిన్ను విశాల జలములలోనికి తెచ్చిరి; తూర్పుగాలి నిన్ను సముద్రమధ్యమందే పగులగొట్టెను. నీ సంపదలు, నీ విపణులు, నీ వర్తకవస్తువులు, నీ నావికులు, నీ నావసారథులు, నీ చీలికలు మూయువారు, నీ వర్తకవస్తువులతో వ్యాపారము చేయువారు, నీలోనున్న నీ సమస్త యోధులు, మరియు నీ మధ్యనున్న నీ సమస్త సమూహమంతయు, నీ పతన దినమున సముద్రమధ్యమందే కూలిపోవుదురు. యెహెజ్కేలు 27:26, 27.</w:t>
      </w:r>
    </w:p>
    <w:p>
      <w:pPr>
        <w:pStyle w:val="ArticleBody"/>
        <w:jc w:val="left"/>
      </w:pPr>
      <w:r>
        <w:rPr>
          <w:rFonts w:ascii="Nirmala UI" w:hAnsi="Nirmala UI" w:eastAsia="Nirmala UI" w:cs="Nirmala UI"/>
        </w:rPr>
        <w:t>ఇస్లాం యొక్క 'తూర్పు గాలి' ‘వారి నాశన దినమున’ పది రాజుల రాజ్యాన్ని భగ్నపరచును; ఇది, అలెగ్జాండర్ మహా రాజు రాజ్యము 'భగ్నమై' నాలుగు గాలులకు అప్పగింపబడినదిగా ప్రతీకరింపబడియున్నట్లే. దానీయేలు పదకొండవ అధ్యాయములో చోటుచేసుకున్న చరిత్రలో చాలాభాగము, ఆ అధ్యాయము తన అంతిమ పరిపూర్తికి చేరునపుడు పునరావృతమగును. ఆ చరిత్రలను ఏ ఏ స్థానములలో యథార్థముగా విభజింపవలెనో నిర్ణయించుట, ప్రవచన శాస్త్రపు శిష్యులుగా పిలువబడిన వారికి అప్పగింపబడిన ప్రవచనకార్యం. దానీయేలు పదకొండవ అధ్యాయపు చివరి ఆరు వచనాలు మానవులకై కృపాకాలము ముగియునపుడు, అనగా మీకాయేలు లేచునపుడు, సమాప్తమగును. అలెగ్జాండర్ మహా రాజు రాజ్యము నాలుగు గాలులకు విభజింపబడినప్పుడు, అది కృపాకాలము ముగింపును సూచించుచున్నది; అంతేకాక, ఐదవ వచనము మొదలుకొని తరువాయి ప్రవచన చరిత్రను నూతన ప్రవచన రేఖగా పరిగణింపవలెనని సూచించుచున్నది.</w:t>
      </w:r>
    </w:p>
    <w:p>
      <w:pPr>
        <w:pStyle w:val="ArticleBody"/>
        <w:jc w:val="left"/>
      </w:pPr>
      <w:r>
        <w:rPr>
          <w:rFonts w:ascii="Nirmala UI" w:hAnsi="Nirmala UI" w:eastAsia="Nirmala UI" w:cs="Nirmala UI"/>
        </w:rPr>
        <w:t>ఐదవ వచనం నుండి పదహారవ వచనం వరకు 538 సంవత్సరము నుండి త్వరలో రానున్న ఆదివారపు చట్టము వరకు ఉన్న చరిత్రను గుర్తింపజేస్తుంది. ఐదవ వచనం నుండి తొమ్మిదవ వచనం వరకు, క్రీ.శ. 538 సంవత్సరంలో ప్రారంభమై 1798లో అంత్యకాలమున ముగిసిన పోపుల అధికారపు వెయ్యి రెండువందల అరవై సంవత్సరాల చరిత్రను సూచిస్తాయి. పదవ వచనం, అంత్యకాలమందు 1989లో పాపస్వామ్యం సోవియట్ యూనియన్‌ను కొట్టివేసినప్పుడు, నలభైవ వచనమును ప్రతిరూపముగా నిలిచే చరిత్రను గుర్తింపజేస్తుంది. పదకొండవ మరియు పన్నెండవ వచనాలు ప్రస్తుత ఉక్రెయిన్‌లోని ప్రతినిధి యుద్ధాన్ని సూచిస్తున్నవి; అందులో పుతిన్ మరియు రష్యా విజయము సాధించబోవుచున్నారు, అయితే పుతిన్ విజయానంతర పరిణామములు “నీనెవె యుద్ధము”కును, “చోస్రోయెస్ పతనము”కును సమాంతరముగా ఉండును; అవే మొదటి శాపకర ఘట్ట చరిత్రలో ఇస్లాం విడుదలకు కారణమైన “అగాధ గుహను తెరిచిన తాళము” అయినవి.</w:t>
      </w:r>
    </w:p>
    <w:p>
      <w:pPr>
        <w:pStyle w:val="ArticleBody"/>
        <w:jc w:val="left"/>
      </w:pPr>
      <w:r>
        <w:rPr>
          <w:rFonts w:ascii="Nirmala UI" w:hAnsi="Nirmala UI" w:eastAsia="Nirmala UI" w:cs="Nirmala UI"/>
        </w:rPr>
        <w:t>పుటిన్‌ యొక్క స్వల్పకాలిక విజయానంతరం, పదమూడు నుండి పదిహేను వచనాలలో యునైటెడ్ స్టేట్స్ ప్రాక్సీ యుద్ధంలో విజయం సాధిస్తుంది; అదే, రెండవ ప్రపంచయుద్ధం నాటి నుండి కొనసాగుతున్న ఆ ప్రాక్సీ యుద్ధానికి సమాప్తి. ఈ భాగం మూడు యుద్ధాలను గుర్తిస్తుంది: మొదటి యుద్ధం 1989లో ముగిసింది, అది పది మరియు నలభై వచనాల నెరవేర్పుగా జరిగింది; రెండవది, ప్రస్తుతం ఉక్రెయిన్‌లో జరుగుతున్న యుద్ధం, అది పదకొండు మరియు పన్నెండు వచనాలను సూచిస్తుంది; మరియు మూడవ ప్రాక్సీ యుద్ధం, యునైటెడ్ స్టేట్స్ యొక్క అంతిమ విజయాన్ని సూచించేది, పదమూడు నుండి పదిహేను వచనాలలో ప్రతినిధ్యం చేయబడింది.</w:t>
      </w:r>
    </w:p>
    <w:p>
      <w:pPr>
        <w:pStyle w:val="ArticleBody"/>
        <w:jc w:val="left"/>
      </w:pPr>
      <w:r>
        <w:rPr>
          <w:rFonts w:ascii="Nirmala UI" w:hAnsi="Nirmala UI" w:eastAsia="Nirmala UI" w:cs="Nirmala UI"/>
        </w:rPr>
        <w:t>ఐదవ వచనము నుండి పదిహేనవ వచనము వరకు ప్రతినిధీకరింపబడిన ఈ నాలుగు కాలముల విషయంలో గుర్తింపబడవలసినది ఏమనగా, ఉక్రెయిన్‌లో ప్రస్తుత యుద్ధాన్ని సూచించు చివరి రెండు కాలములు, తదనంతరం యునైటెడ్ స్టేట్స్ యొక్క ప్రతీకార కార్యమును సూచించు కాలము, ముద్రవేత కాలమందు సంభవించును. పదహారవ వచనము యునైటెడ్ స్టేట్స్‌లో త్వరలో రానున్న ఆదివారపు ధర్మశాసనమును గుర్తించుచున్నది. ఐదవ వచనము నుండి పదవ వచనము వరకు 538 నుండి 1798లో అంత్యకాలము వరకును, తరువాత 1989లో అంత్యకాలము వరకును ఉన్న చరిత్రను సూచించుచున్నవి. కాబట్టి, పదకొండవ వచనము నుండి పదిహేనవ వచనము వరకు ప్రతినిధీకరింపబడిన అంతిమ ప్రతినిధి యుద్ధములోని రెండు సంగ్రామములు, యెహెజ్కేలు పన్నెండవ అధ్యాయము ప్రతి దర్శనమునకు కలుగు ప్రభావము నెరవేర్చబడునని గుర్తించు కాలమందే నెరవేర్చబడుచున్నవి.</w:t>
      </w:r>
    </w:p>
    <w:p>
      <w:pPr>
        <w:pStyle w:val="ArticleBody"/>
        <w:jc w:val="left"/>
      </w:pPr>
      <w:r>
        <w:rPr>
          <w:rFonts w:ascii="Nirmala UI" w:hAnsi="Nirmala UI" w:eastAsia="Nirmala UI" w:cs="Nirmala UI"/>
        </w:rPr>
        <w:t>ఆ దర్శనాలు యెహెజ్కేలుకు “చక్రములో చక్రము”లాగా దర్శింపబడ్డవి; దానిని సహోదరి వైట్ “మానవ సంఘటనల సంక్లిష్ట పరస్పరక్రియ”గా గుర్తించుచున్నారు. ఉక్రెయిన్‌లోని యుద్ధ చరిత్ర, పుతిన్ యొక్క విజయం, ఆపై అతని పతనం, తదనంతరం అమెరికా సంయుక్త రాష్ట్రాల విజయం—ఈ పరిణామక్రమం దేవుని వాక్యంలో “వరుసపై వరుసగా” ఇచ్చబడిన ప్రకటనలలో అత్యంత సంక్లిష్టమైన వాటిలో ఒకటి.</w:t>
      </w:r>
    </w:p>
    <w:p>
      <w:pPr>
        <w:pStyle w:val="ArticleBody"/>
        <w:jc w:val="left"/>
      </w:pPr>
      <w:r>
        <w:rPr>
          <w:rFonts w:ascii="Nirmala UI" w:hAnsi="Nirmala UI" w:eastAsia="Nirmala UI" w:cs="Nirmala UI"/>
        </w:rPr>
        <w:t>యెహెజ్కేలు యొక్క 'చక్రములలో చక్రములు' విషయమై వ్యాఖ్యానిస్తూ, సిస్టర్ వైట్ చెబుతారు: యెహెజ్కేలు మొదట ఆ చక్రాలను చూచినప్పుడు అవి గందరగోళముగా కనబడినను, చివరికి ఆయన ఆ చక్రములలో సంపూర్ణ క్రమాన్ని గ్రహించెను; అవి 'మానవ సంఘటనల సంక్లిష్ట పరస్పరక్రియ'యే. పదకొండవ నుండి పదిహేనవ వచనములలో సూచింపబడిన చరిత్రను సరియైన విధముగా వివేచించుటకు, కతోలిక సంఘము మరియు నాజీ జర్మనీ మధ్యనున్న సంబంధము గ్రహింపబడవలెను; యేమనగా ఉక్రెయిన్‌లోని నాజీ నాయకులు ఆ సంబంధానికి ప్రతినిధులై యున్నారు.</w:t>
      </w:r>
    </w:p>
    <w:p>
      <w:pPr>
        <w:pStyle w:val="ArticleBody"/>
        <w:jc w:val="left"/>
      </w:pPr>
      <w:r>
        <w:rPr>
          <w:rFonts w:ascii="Nirmala UI" w:hAnsi="Nirmala UI" w:eastAsia="Nirmala UI" w:cs="Nirmala UI"/>
        </w:rPr>
        <w:t>1918లో పోర్చుగల్‌లోని ఫాతిమాలో జరిగిన అని పిలువబడే కన్యక మరియ యొక్క దర్శనపు పాత్రను, ఆ చరిత్రలోని ముగ్గురు బాలల చెంత అని పిలువబడే కన్యక మరియ విడిచి ఉంచిన మూడు రహస్యాలతో సహా, అవగాహన చేసికొనుట కూడ అవసరం. కతోలిక సంఘము మరియు నాస్తిక రష్యా మధ్య ఘర్షణను, అలాగే ద్వితీయ ప్రపంచ యుద్ధాన్ని వర్ణిస్తున్న ఆ మూడు సందేశాల మూల సూత్రం, ఉక్రెయిన్‌లోని యుద్ధములో ప్రతిబింబితమై యున్న ఫాతిమా సందేశములో ఒక భాగమై యున్నది.</w:t>
      </w:r>
    </w:p>
    <w:p>
      <w:pPr>
        <w:pStyle w:val="ArticleBody"/>
        <w:jc w:val="left"/>
      </w:pPr>
      <w:r>
        <w:rPr>
          <w:rFonts w:ascii="Nirmala UI" w:hAnsi="Nirmala UI" w:eastAsia="Nirmala UI" w:cs="Nirmala UI"/>
        </w:rPr>
        <w:t>ఫ్రెంచ్ విప్లవం, మరియు కాథలికు సంఘముతో దాని ప్రవచనాత్మక సంబంధం, చివరకు పుతిన్‌ను సూచించు నెపోలియన్ బోనపార్ట్‌తో దాని సంబంధం కూడ, ఉక్రెయిన్ యుద్ధంలో ప్రతినిధీకరింపబడిన “చక్రాలలో” ఒకటై యున్నది. ఫ్రెంచ్ విప్లవానికి యునైటెడ్ స్టేట్స్‌తోనున్న ప్రవచనాత్మక సంబంధమును కూడ ఈ చరిత్ర ప్రతిబింబించుచున్నది; ఎందుకనగా, ఫ్రాన్స్ పతనమవుచుండగా పుతిన్ నెపోలియన్ ద్వారా సూచింపబడినట్లే, 1989 యుద్ధంలో కాథలికత్వపు సైన్యములకు నాయకుడైన మాజీ నటుడు రోనాల్డ్ రీగన్, ఉక్రెయిన్ పతనమవుచుండగా మాజీ నటుడు జెలెన్స్కీయిని మాదిరిగా సూచించుచున్నాడు. ఈ వచనములలో పరస్పరం ఖండించుకొని అనుసంధానమగు ఆ చక్రాలలో, యునైటెడ్ స్టేట్స్‌లో జెలెన్స్కీయిని ప్రోత్సహించుచు వచ్చినను, ఇప్పటికిని ప్రోత్సహించుచున్నను డెమోక్రాట్ రాజకీయ నాయకులకు చివరి గడ్డి, పుతిన్ విజయం సాధించినప్పుడు అతని చేత బయలుపరచబడును.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కేబారు నది తీరములయందు, యెహెజ్కేలు ఉత్తర దిక్కునుండి వచ్చుచున్నట్లు అనిపించిన ఒక సుడిగాలిని చూచెను—‘మహా మేఘము, తన్నుతాను ముడుచుకొనెడి అగ్ని, దాని చుట్టూ ప్రకాశము ఉండెను, దాని మధ్యనుండి గోమెదు వర్ణము వలె కనబడెను.’ పరస్పరం ఒకదానిని ఒకటి దాటుచున్న అనేక చక్రములను నాలుగు సజీవులు కదిలించుచుండిరి. వీటన్నిటి పైన ఎత్తుగా, ‘నీలమణి రాయి రూపమువలె సింహాసనసాదృశ్యం ఉండెను; ఆ సింహాసనసాదృశ్యముమీద పై భాగమందు దాని పైన మనుష్యుని రూపసాదృశ్యం ఉండెను.’ ‘కెరూబులలో వారి రెక్కల క్రింద మనుష్య హస్తరూపము కనబడెను.’ యెహెజ్కేలు 1:4, 26; 10:8. ఆ చక్రముల ఏర్పాట్లు అంత క్లిష్టమై యుండెను గనుక మొదటి చూపులో అవి గందరగోళముగా కనబడియున్ననును, అవి సంపూర్ణ సమన్వయముతో కదలుచుండెను. కెరూబుల రెక్కల క్రిందనున్న హస్తముచేత ఆధారింపబడి మార్గదర్శితమై యుండిన పరలోక ప్రాణులు ఈ చక్రములను ప్రేరేపించుచుండిరి; వాటి పైన, నీలమణి సింహాసనముపై, నిత్యుడు ఉండెను; సింహాసనమునకు చుట్టుగా దివ్యకరుణకు ప్రతీకమైన ధనుస్సు ఉండెను.</w:t>
      </w:r>
    </w:p>
    <w:p>
      <w:pPr>
        <w:pStyle w:val="ArticleScripture"/>
        <w:jc w:val="left"/>
      </w:pPr>
      <w:r>
        <w:rPr>
          <w:rFonts w:ascii="Nirmala UI" w:hAnsi="Nirmala UI" w:eastAsia="Nirmala UI" w:cs="Nirmala UI"/>
        </w:rPr>
        <w:t>కెరూబుల రెక్కల క్రిందనున్న చేయి మార్గదర్శకత్వంలో చక్రసదృశ సంక్లిష్టతలు ఉన్నట్లే, మానవ సంఘటనల సంక్లిష్ట పరిణామక్రీడ కూడా దైవ నియంత్రణాధీనంలోనే ఉంది. జాతుల కలహకోలాహలమధ్యను, కెరూబులపై కూర్చుండినవాడు భూమి వ్యవహారాలను ఇప్పటికీ నడిపించుచున్నాడు.</w:t>
      </w:r>
    </w:p>
    <w:p>
      <w:pPr>
        <w:pStyle w:val="ArticleScripture"/>
        <w:jc w:val="left"/>
      </w:pPr>
      <w:r>
        <w:rPr>
          <w:rFonts w:ascii="Nirmala UI" w:hAnsi="Nirmala UI" w:eastAsia="Nirmala UI" w:cs="Nirmala UI"/>
        </w:rPr>
        <w:t>ఒక్కొక్కటిగా తమకు కేటాయింపబడిన కాలమును స్థలమును ఆక్రమించి, తామే దాని అర్థము తెలిసికొనకుండనే ఆ సత్యమునకు సాక్ష్యమిచ్చిన జాతుల చరిత్ర మనతో పలుకుచున్నది. ఈనాడు ప్రతి జాతికీ, ప్రతి వ్యక్తికీ దేవుడు తన మహా సంకల్పంలో ఒక స్థానం కేటాయించినాడు. ఏ తప్పు చేయని ఆయన చేతిలోని నిలువు తాడిచేత నేడు మనుష్యులును జాతులును కొలవబడుచున్నారు. ప్రతివారును తమ స్వచ్ఛంద నిర్ణయముచేత తమ తమ గతిని తామే నిర్ణయించుకొనుచున్నారు; తన సంకల్పములు నెరవేర్చబడునట్లు దేవుడు సమస్తముమీద అధిపత్యము వహించుచున్నాడు.</w:t>
      </w:r>
    </w:p>
    <w:p>
      <w:pPr>
        <w:pStyle w:val="ArticleScripture"/>
        <w:jc w:val="left"/>
      </w:pPr>
      <w:r>
        <w:rPr>
          <w:rFonts w:ascii="Nirmala UI" w:hAnsi="Nirmala UI" w:eastAsia="Nirmala UI" w:cs="Nirmala UI"/>
        </w:rPr>
        <w:t>గత నిత్యత్వము నుండి భవిష్య నిత్యత్వము వరకు వ్యాపిస్తూ, భవిష్యద్వాణి శృంఖలలో కడియంకడియమును అనుసంధానించుచు, మహా ‘నేను నేనై యున్నాను’ అయినవాడు తన వాక్యంలో రేఖాంకితం చేసిన చరిత్ర, యుగపరంపరలో నేడు మనము ఎక్కడనున్నామో, అలాగే రాబోయే కాలములో ఏమి ఆశించవచ్చో మనకు తెలియజేయుచున్నది. ఈ వర్తమాన కాలము వరకు సంభవించునని భవిష్యద్వాణి ముందుగా ప్రకటించిన సమస్తము చరిత్ర పుటలపై రేఖాంకితమై యున్నది; ఇంకా సంభవింపబోవు సమస్తమును తన క్రమమున నెరవేరునని మనము నిశ్చయించుకొనగలము.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నాలుగు</dc:title>
  <dc:subject>దానియేలు గ్రంథము 11వ అధ్యాయం యొక్క ప్రవచనాత్మక ప్రాధాన్యం: చారిత్రక మరియు భవిష్యత్ సూచితార్థాల అవిష్కరణ</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