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ఆరు</w:t>
      </w:r>
    </w:p>
    <w:p>
      <w:pPr>
        <w:pStyle w:val="ArticleSubtitle"/>
        <w:jc w:val="left"/>
      </w:pPr>
      <w:r>
        <w:rPr>
          <w:rFonts w:ascii="Nirmala UI" w:hAnsi="Nirmala UI" w:eastAsia="Nirmala UI" w:cs="Nirmala UI"/>
        </w:rPr>
        <w:t>ప్రవచన ఉన్మీలనం: ఫ్రెంచ్ విప్లవం, పుతిన్‌ యొక్క రష్యా, మరియు ఉక్రెయిన్‌ సంఘర్షణ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పదో వచనములోని ప్రవచన చరిత్ర ఆధారంగా, 1989లోని అంత్యకాలపు ప్రతిరూపీకరణను పరిశీలించడం ప్రారంభించే క్రమంలో, భూమి మృగముని రెండుకొమ్ముల మూడవ తరము యొక్క చరిత్రలోకి వెనుతిరిగి ప్రవేశించుట అవసరం. 1913లో, భూమి మృగముని రిపబ్లికనిజము అనే కొమ్ము, గ్లోబలిస్ట్ బ్యాంకింగ్ వ్యవస్థతో రాజీ పడే తన తరమును ఆరంభించింది; అలాగే 1919లో, సత్య ప్రొటెస్టాంటిజము అనే కొమ్ము, తన విద్యా వ్యవస్థకు సంబంధించిన అక్రెడిటేషన్‌ను లోకానికి అప్పగించుచూ, విశ్వాసత్యాగి ప్రొటెస్టాంటిజము యొక్క దైవశాస్త్రవేత్తలతోను, అమెరికన్ మెడికల్ అసోసియేషన్‌తోను రాజీ పడే తన తరమును ఆరంభించింది. ఆ బిందువునుండి ఆపై, వారి ఆయా సందేశముల దిశను మార్పుకు గురిచేసే ప్రకారము, రెండుకొమ్ములూ లోకముతో రాజీబద్ధమైన సంబంధాన్ని ఆరంభించాయి.</w:t>
      </w:r>
    </w:p>
    <w:p>
      <w:pPr>
        <w:pStyle w:val="ArticleBody"/>
        <w:jc w:val="left"/>
      </w:pPr>
      <w:r>
        <w:rPr>
          <w:rFonts w:ascii="Nirmala UI" w:hAnsi="Nirmala UI" w:eastAsia="Nirmala UI" w:cs="Nirmala UI"/>
        </w:rPr>
        <w:t>ఆ చరిత్రలో, అంత్యదినాల ఉత్తర రాజు మరియు దక్షిణ రాజు సంబంధిత ఆరంభ స్థితి కూడా కీలక మలుపుకు చేరింది. ఫాతిమా అద్భుతం 1917 అక్టోబర్ 13న పోర్చుగల్‌లోని ఫాతిమా పట్టణంలో జరిగింది. అది, మూడు బాల గొర్రెల కాపరి పిల్లలు సాక్షులుగా నిలిచిన మాత మరియా ప్రత్యక్షతల శ్రేణికి పరాకాష్టగా నిలిచింది: లూసియా దోస్ సాన్తోస్ మరియు ఆమెకు బంధువులైన ఫ్రాన్సిస్కో, జసింతా మార్టో. బాలలు అందించిన వర్ణనల ప్రకారం, ఫాతిమా మాతగా గుర్తింపబడిన పవిత్ర కన్యకా మరియా, 1917 మే నుండి అక్టోబర్ వరకు ప్రతి నెలా 13వ తేదీన వారికి ప్రత్యక్షమైంది.</w:t>
      </w:r>
    </w:p>
    <w:p>
      <w:pPr>
        <w:pStyle w:val="ArticleBody"/>
        <w:jc w:val="left"/>
      </w:pPr>
      <w:r>
        <w:rPr>
          <w:rFonts w:ascii="Nirmala UI" w:hAnsi="Nirmala UI" w:eastAsia="Nirmala UI" w:cs="Nirmala UI"/>
        </w:rPr>
        <w:t>1917 అక్టోబర్ 13న జరిగిన చివరి దర్శనం సమయంలో, బాలలు ముందుగా ప్రకటించినట్టుగా ఒక అద్భుతాన్ని ప్రత్యక్షంగా తిలకిస్తామనే నిరీక్షణతో, ఫాతిమా సమీపంలోని కోవా ద ఇరియా వద్ద దశలకొద్దీ వేలమంది సమకూరారు. సాక్షుల ప్రకారం, సూర్యుడు రంగులను మారుస్తూ, భ్రమణం చేస్తూ, ఆకాశంలో నర్తించినట్లుగా ప్రత్యక్షమయ్యాడు. ఈ సంఘటన సూర్యుడి అద్భుతం లేదా ఫాతిమా అద్భుతం అని ప్రసిద్ధి పొందింది.</w:t>
      </w:r>
    </w:p>
    <w:p>
      <w:pPr>
        <w:pStyle w:val="ArticleBody"/>
        <w:jc w:val="left"/>
      </w:pPr>
      <w:r>
        <w:rPr>
          <w:rFonts w:ascii="Nirmala UI" w:hAnsi="Nirmala UI" w:eastAsia="Nirmala UI" w:cs="Nirmala UI"/>
        </w:rPr>
        <w:t>ఫాతిమా అద్భుతం కతోలిక చరిత్రలోను భక్తి సంప్రదాయంలోను ఒక ప్రాముఖ్యమైన సంఘటన కాగా, అది అనేక సంవత్సరాలుగా విస్తృత అధ్యయనం, వాదోపవాదాలు, ధార్మిక వ్యాఖ్యానాల విషయంగా నిలిచింది. ఫాతిమాలో జరిగిన సంఘటనలు ప్రజా భక్తి, పవిత్ర కన్యక మరియ పట్ల భక్తి, అలాగే కతోలిక చర్చిలో అంత్యకాలిక అంశాల వ్యాఖ్యానంపై దీర్ఘకాలిక ప్రభావాన్ని చూపించాయి.</w:t>
      </w:r>
    </w:p>
    <w:p>
      <w:pPr>
        <w:pStyle w:val="ArticleBody"/>
        <w:jc w:val="left"/>
      </w:pPr>
      <w:r>
        <w:rPr>
          <w:rFonts w:ascii="Nirmala UI" w:hAnsi="Nirmala UI" w:eastAsia="Nirmala UI" w:cs="Nirmala UI"/>
        </w:rPr>
        <w:t>వ్లాదిమిర్ లెనిన్ మరియు బోల్షెవిక్ పార్టీ నేతృత్వంలో ఉన్న బోల్షెవిక్ దళాలు పెట్రోగ్రాడ్ (ప్రస్తుతం సెంట్ పీటర్స్‌బర్గ్)లోని కీలక ప్రభుత్వ భవనాలు మరియు మౌలిక సదుపాయాలను స్వాధీనం చేసుకున్న 1917 నవంబర్ 7న రష్యాలో బోల్షెవిక్ విప్లవం జరిగింది. ఆ సంఘటన, అదే సంవత్సర ఆరంభంలో జరిగిన ఫిబ్రవరి విప్లవంతో ప్రారంభమై జార్ నికోలస్ ద్వితీయుని సింహాసనత్యాగానికి మరియు తాత్కాలిక ప్రభుత్వ స్థాపనకు దారితీసిన 1917 రష్యా విప్లవానికి పరాకాష్ఠగా నిలిచింది.</w:t>
      </w:r>
    </w:p>
    <w:p>
      <w:pPr>
        <w:pStyle w:val="ArticleBody"/>
        <w:jc w:val="left"/>
      </w:pPr>
      <w:r>
        <w:rPr>
          <w:rFonts w:ascii="Nirmala UI" w:hAnsi="Nirmala UI" w:eastAsia="Nirmala UI" w:cs="Nirmala UI"/>
        </w:rPr>
        <w:t>విప్లవం సమయంలో, బోల్షెవికులు తాత్కాలిక ప్రభుత్వాన్ని విజయవంతంగా కూలద్రోసి, రష్యాపై సోవియట్ నియంత్రణను స్థాపించారు. బోల్షెవికులు సామ్యవాద రాష్ట్ర స్థాపనను ప్రకటించి, పరిశ్రమల జాతీయీకరణ, భూ పునర్విభజన, అలాగే ప్రథమ ప్రపంచ యుద్ధం నుండి రష్యా ఉపసంహరణను కలుపుకొని, తమ విప్లవాత్మక కార్యక్రమాన్ని అమలు చేయడం ఆరంభించారు. చివరికి అక్టోబర్ విప్లవం సోవియట్ సమాఖ్య ఆవిర్భావానికి దారితీసి, రష్యకూ ప్రపంచానికీ లోతైన మరియు దూరప్రభావాలు కలిగించింది; అవి ఇరవయ్యవ శతాబ్దపు చరిత్రగతిని మలిచాయి.</w:t>
      </w:r>
    </w:p>
    <w:p>
      <w:pPr>
        <w:pStyle w:val="ArticleBody"/>
        <w:jc w:val="left"/>
      </w:pPr>
      <w:r>
        <w:rPr>
          <w:rFonts w:ascii="Nirmala UI" w:hAnsi="Nirmala UI" w:eastAsia="Nirmala UI" w:cs="Nirmala UI"/>
        </w:rPr>
        <w:t>యేసు ప్రారంభముచేత అంత్యాన్ని వివరించుచున్నాడు, మరియు అంత్యదినములలోని ఉత్తరరాజు, దక్షిణరాజును సంపూర్ణంగా గ్రహించుటకై వారి ఆరంభములను అవగాహన చేయుట అవసరం. దానియేలు గ్రంథము పదకొండవ అధ్యాయములో గుర్తింపబడిన యథార్థ దక్షిణరాజు మరియు ఉత్తరరాజు అనేవి, వరుసగా, దక్షిణరాజుగా యథార్థ ఈగుప్తు ప్రాంతాన్ని పరిపాలించే అధికారము, ఉత్తరరాజుగా బాబెలునకు సంబంధిత యథార్థ భౌగోళిక ప్రాంతాన్ని పరిపాలించే అధికారము అని నిర్వచించబడినవి.</w:t>
      </w:r>
    </w:p>
    <w:p>
      <w:pPr>
        <w:pStyle w:val="ArticleBody"/>
        <w:jc w:val="left"/>
      </w:pPr>
      <w:r>
        <w:rPr>
          <w:rFonts w:ascii="Nirmala UI" w:hAnsi="Nirmala UI" w:eastAsia="Nirmala UI" w:cs="Nirmala UI"/>
        </w:rPr>
        <w:t>ప్రాచీన శబ్దార్థ ఇశ్రాయేలు ఆధునిక ఆత్మీయ ఇశ్రాయేలుగా మార్పు చెందుచున్న క్రూసు కాలంలో, శబ్దార్థ ప్రవచనము ఆత్మీయ ప్రవచనముగా పరివర్తన చెందెను. క్రీ.శ. 67 నుండీ క్రీ.శ. 70 వరకు మూడున్నర శబ్దార్థ సంవత్సరములు శబ్దార్థ అన్యజన రోము శబ్దార్థ యెరూషలేమును తొక్కివేసెను; అలాగే ఆత్మీయ పాపసంబంధ రోము మూడున్నర ఆత్మీయ సంవత్సరములు ఆత్మీయ యెరూషలేమును తొక్కివేసెను.</w:t>
      </w:r>
    </w:p>
    <w:p>
      <w:pPr>
        <w:pStyle w:val="ArticleBody"/>
        <w:jc w:val="left"/>
      </w:pPr>
      <w:r>
        <w:rPr>
          <w:rFonts w:ascii="Nirmala UI" w:hAnsi="Nirmala UI" w:eastAsia="Nirmala UI" w:cs="Nirmala UI"/>
        </w:rPr>
        <w:t>ఆధ్యాత్మిక బాబిలోను భూమి రాజులతో వ్యభిచారం చేసే వ్యభిచారిణిగా ప్రకటన గ్రంథము పదిహేడవ అధ్యాయములో గుర్తింపబడింది. ఆధ్యాత్మిక ఐగుప్తు ప్రకటన గ్రంథము పదకొండవ అధ్యాయములో నాస్తిక ఫ్రాన్సుగా గుర్తింపబడింది. అంత్యకాలములో 1798లో మరణాంతక గాయాన్ని పొందిన ఆధ్యాత్మిక ఉత్తర దేశముని రాజు యొక్క ఆధునిక ఆవిర్భావం, తరువాత 1989లో అంత్యకాలములో ఆధ్యాత్మిక దక్షిణ దేశముని రాజు యొక్క ఆధునిక ఆవిర్భావంపై ప్రతిదాడి చేసింది; ఈ రెండూ దానియేలు గ్రంథము పదకొండవ అధ్యాయం నలభైవ వచనములో ప్రతినిధీకరించబడ్డాయి. ఈ రెండు శక్తుల అంత్యకాల అవతరణల మూలాలు 1917 నుండి 1918 వరకు గల కాలఖండములోనే ఉన్నాయి; అదే కాలఖండము భూమి మృగము యొక్క రెండు కొమ్ముల రాజీ తరమునకు కూడ సంబంధిస్తుంది. ముగింపులను సరిగా అన్వయించుటకు ఆ ఆరంభాలు గుర్తింపబడవలెను. అంత్యదినాల ఉత్తర దేశముని రాజు మరియు దక్షిణ దేశముని రాజు రెండింటి ఆరంభాలు ఫ్రెంచ్ విప్లవమునందే ప్రారంభమగును.</w:t>
      </w:r>
    </w:p>
    <w:p>
      <w:pPr>
        <w:pStyle w:val="ArticleScripture"/>
        <w:jc w:val="left"/>
      </w:pPr>
      <w:r>
        <w:rPr>
          <w:rFonts w:ascii="Nirmala UI" w:hAnsi="Nirmala UI" w:eastAsia="Nirmala UI" w:cs="Nirmala UI"/>
        </w:rPr>
        <w:t>పదహారవ శతాబ్దమందు ప్రజలకు తెరచబడిన బైబిలును సమర్పించిన మతసంస్కరణ ఉద్యమము యూరోపా దేశములన్నిటిలోనికి ప్రవేశించుటకు ప్రయత్నించింది. కొన్ని జాతులు దానిని పరలోక దూతవలె సంతోషపడి స్వాగతించెను. ఇతర దేశములలో పాపసత్వము దాని ప్రవేశమును నిరోధించుటలో మిక్కిలి విజయం సాధించెను; అందువలన బైబిలు జ్ఞానమనే వెలుగు, దాని ఉన్నతీకరణ ప్రభావములతో కూడి, దాదాపు సంపూర్ణముగా బహిష్కరింపబడెను. ఒక దేశములో మాత్రం ఆ వెలుగు ప్రవేశించినను, అంధకారము దానిని గ్రహించలేదు. శతాబ్దములు పాటు సత్యమును అసత్యమును ఆధిపత్యమునకై పోరాడినవి. చివరికి దుష్టము విజయం సాధించి, పరలోకసత్యము బయటకు త్రోసివేయబడెను. ‘తీర్పు ఇదే: వెలుగు లోకములోనికి వచ్చెను గాని, మనుష్యులు వెలుగు కంటె అంధకారమును అధికముగా ప్రేమించారు.’ యోహాను 3:19. తాను ఎంచుకున్న మార్గపు ఫలితములను కోయుటకై ఆ జాతి విడిచివేయబడెను. తన కృపయొక్క వరప్రదానమును తృణీకరించిన ఆ ప్రజలమీద నుండి దేవుని ఆత్మయొక్క నియంత్రణ తొలగింపబడెను. దుష్టత పక్వత పొందుటకు అనుమతింపబడెను. అలా వెలుగును ఇచ్చిత్తముగా తిరస్కరించిన ఫలితమును సర్వలోకము చూచెను.</w:t>
      </w:r>
    </w:p>
    <w:p>
      <w:pPr>
        <w:pStyle w:val="ArticleScripture"/>
        <w:jc w:val="left"/>
      </w:pPr>
      <w:r>
        <w:rPr>
          <w:rFonts w:ascii="Nirmala UI" w:hAnsi="Nirmala UI" w:eastAsia="Nirmala UI" w:cs="Nirmala UI"/>
        </w:rPr>
        <w:t>ఫ్రాన్స్‌లో అనేక శతాబ్దాలపాటు నడిపించబడిన బైబిలుపై యుద్ధం, విప్లవపు దృశ్యాలలో పరాకాష్టకు చేరుకుంది. పరిశుద్ధ గ్రంథాలపై రోమ్ చేసిన అణచివేతకు ఆ భయానక విస్ఫోటనం అవశ్యంభావి పర్యవసానమే. పాపపీఠ విధానం కార్యరూపం దాల్చిన తీరును గురించి, లోకము ఎన్నడూ సాక్షిగా చూచిన వాటిలోకెల్లా అత్యంత స్ఫుటమైన నిరూపణగా అది నిలిచింది—అదే, వెయ్యి సంవత్సరాలకుపైగా రోమన్ సంఘ బోధన దారితీస్తూ వచ్చిన ఫలితాల యొక్క ఉదాహరణ.</w:t>
      </w:r>
    </w:p>
    <w:p>
      <w:pPr>
        <w:pStyle w:val="ArticleScripture"/>
        <w:jc w:val="left"/>
      </w:pPr>
      <w:r>
        <w:rPr>
          <w:rFonts w:ascii="Nirmala UI" w:hAnsi="Nirmala UI" w:eastAsia="Nirmala UI" w:cs="Nirmala UI"/>
        </w:rPr>
        <w:t>"పోప్ పరమాధిక్య కాలమందు పవిత్ర గ్రంథముల అణచివేత ప్రవక్తలచేత ముందుగానే ప్రవచింపబడినది; మరియు 'పాపపు మనిషి' యొక్క ఆధిపత్యము వలన ప్రత్యేకముగా ఫ్రాన్స్‌కు కలుగవలసిన భయానక పరిణామములను కూడా ప్రకటనకర్త సూచించుచున్నాడు." మహా వివాదము, 265, 266.</w:t>
      </w:r>
    </w:p>
    <w:p>
      <w:pPr>
        <w:pStyle w:val="ArticleBody"/>
        <w:jc w:val="left"/>
      </w:pPr>
      <w:r>
        <w:rPr>
          <w:rFonts w:ascii="Nirmala UI" w:hAnsi="Nirmala UI" w:eastAsia="Nirmala UI" w:cs="Nirmala UI"/>
        </w:rPr>
        <w:t>ఫ్రెంచ్ విప్లవం “పాపస్వామ్య ఆధిపత్య కాలములో” పరిశుద్ధ గ్రంథములను అణచివేయుట వలన ఉత్పన్నమైంది. పాపస్వామ్యానికి మహాశత్రువుగా మారవలసిన నాస్తికత్వపు జననం, పాపస్వామ్యమే కలుగజేసింది. ఫ్రెంచ్ విప్లవం 1789 నుండి 1799 వరకు జరిగింది, అయితే ఫ్రాన్స్‌లో ఆరంభమైన నాస్తిక విప్లవాత్మక ఆత్మ యూరోప్ అంతటా మరియు దాని పర్యంతముగా వ్యాపించుచు కొనసాగింది. ఫ్రాన్స్‌లో విప్లవం ముగిసిన నూట పద్దెనిమిది సంవత్సరాల తరువాత, రష్యా విప్లవం రష్యాలో ఆరంభమైంది. ఫ్రాన్స్‌లో ఆరంభమైన నాస్తికత్వపు విప్లవం రష్యాలో ముగిసెను; మరియు 1917లో రష్యా, ఐగుప్తు నాస్తికత్వముచే సూచింపబడిన జనమునకు ప్రవచనాత్మక ప్రతినిధిగా మారెను. దక్షిణ రాజుగా సూచింపబడిన అజగర శక్తి ఫ్రాన్స్ నుండి రష్యాకు స్థలాంతరమైంది.</w:t>
      </w:r>
    </w:p>
    <w:p>
      <w:pPr>
        <w:pStyle w:val="ArticleBody"/>
        <w:jc w:val="left"/>
      </w:pPr>
      <w:r>
        <w:rPr>
          <w:rFonts w:ascii="Nirmala UI" w:hAnsi="Nirmala UI" w:eastAsia="Nirmala UI" w:cs="Nirmala UI"/>
        </w:rPr>
        <w:t>ఫ్రాన్స్‌లోని విప్లవం రాజకీయపరంగా మరియు ప్రవచనపరంగా నెపోలియన్ బోనపార్ట్ ద్వారా ప్రతినిధిత్వం పొందింది; ఆ అర్థంలో, ఈజిప్టు యొక్క నాస్తికత్వం కలిగించిన విప్లవం ద్వారా స్థాపితమైన జాతికి చెందిన మొదటి నాయకుని నెపోలియన్ ప్రతినిధ్యం చేస్తాడు. నెపోలియన్ యొక్క ఆత్మమోహం, పుతిన్ యొక్క ఆత్మమోహం ద్వారా సముచితంగా పునరావృతమవుతోంది.</w:t>
      </w:r>
    </w:p>
    <w:p>
      <w:pPr>
        <w:pStyle w:val="ArticleBody"/>
        <w:jc w:val="left"/>
      </w:pPr>
      <w:r>
        <w:rPr>
          <w:rFonts w:ascii="Nirmala UI" w:hAnsi="Nirmala UI" w:eastAsia="Nirmala UI" w:cs="Nirmala UI"/>
        </w:rPr>
        <w:t>బింబాల శక్తి మరియు ప్రచారశక్తి విషయమై నపోలియన్‌కు గాఢమైన అవగాహనుండెను; మాజీ KGB అధికారి అయిన పుతిన్‌కూ అదేవిధమైన అవగాహన యున్నది. KGB ప్రచారంలో ప్రత్యేక నైపుణ్యాన్ని కలిగియున్నది. ప్రజల సమక్షంలో తన అధికారము, శక్తి, నాయకత్వబింబాన్ని ప్రతిష్ఠింపజేయుటకు నపోలియన్ చిత్రపటకళను ఒక సాధనముగా వినియోగించెను. తన కాలంలోని అత్యంత ప్రఖ్యాత కళాకారులలో కొందరైన Jacques-Louis David, Antoine-Jean Gros, Jean-Auguste-Dominique Ingres తదితరులచేత ఆయన చిత్రపటములను ఆజ్ఞాపించి చిత్రింపజేయించెను.</w:t>
      </w:r>
    </w:p>
    <w:p>
      <w:pPr>
        <w:pStyle w:val="ArticleBody"/>
        <w:jc w:val="left"/>
      </w:pPr>
      <w:r>
        <w:rPr>
          <w:rFonts w:ascii="Nirmala UI" w:hAnsi="Nirmala UI" w:eastAsia="Nirmala UI" w:cs="Nirmala UI"/>
        </w:rPr>
        <w:t>ఈ చిత్రపటాలు నెపోలియన్‌ను నానావిధ భంగిమలలోను సందర్భాలలోను ప్రతిబింబించాయి; అధికారిక రాష్ట్ర చిత్రపటాలనుంచి మరింత అనౌపచారిక దృశ్యాలదాకా అవి విస్తరించాయి. అవి నెపోలియన్ స్వయంకు వ్యక్తిగత స్మారకచిహ్నాలుగానే కాక, దేశీయంగాను అంతర్జాతీయంగాను అతని బింబం మరియు ప్రభావాన్ని వ్యాప్తి చేయుటకు సాధనాలుగానూ సేవలందించాయి. ఇదేవిధమైన కార్యాన్ని పుటిన్ కూడా స్వయంకోసం నెరవేర్చాడు, అంతర్జాలంలోని ఆధునిక ప్రభావకర్తలెవ్వరికీ తీసిపోని సందర్భాలలో తనను ప్రతిబింబించే అనేక ఛాయాచిత్రాల సమాహారంతో.</w:t>
      </w:r>
    </w:p>
    <w:p>
      <w:pPr>
        <w:pStyle w:val="ArticleBody"/>
        <w:jc w:val="left"/>
      </w:pPr>
      <w:r>
        <w:rPr>
          <w:rFonts w:ascii="Nirmala UI" w:hAnsi="Nirmala UI" w:eastAsia="Nirmala UI" w:cs="Nirmala UI"/>
        </w:rPr>
        <w:t>ఫ్రెంచ్ విప్లవం ఆరంభంలో రాజు, ఆయన కుటుంబము మరియు సిబ్బంది గద్దె దింపబడి వధింపబడ్డారు. రష్యా విప్లవం ఆరంభంలో జార్, ఆయన కుటుంబము మరియు సిబ్బంది గద్దె దింపబడి వధింపబడ్డారు. ఫ్రాన్స్‌లో ఆరంభమైన ఆ విప్లవం రష్యాలో పరాకాష్ఠకు చేరింది. ప్రకటన గ్రంథము పదకొండవ అధ్యాయంలోని ప్రవచన విషయం ఫ్రెంచ్ విప్లవమే; కావున ఫ్రెంచ్ విప్లవము ప్రవచన వ్యాఖ్యాన నియమాలకు లోబడినదే. యేసు ఎల్లప్పుడును ఏ విషయముని అంత్యాన్ని దాని ఆరంభముతోనే చిత్రీకరించును; కావున రష్యా విప్లవమే ఫ్రెంచ్ విప్లవముని అంత్యము.</w:t>
      </w:r>
    </w:p>
    <w:p>
      <w:pPr>
        <w:pStyle w:val="ArticleBody"/>
        <w:jc w:val="left"/>
      </w:pPr>
      <w:r>
        <w:rPr>
          <w:rFonts w:ascii="Nirmala UI" w:hAnsi="Nirmala UI" w:eastAsia="Nirmala UI" w:cs="Nirmala UI"/>
        </w:rPr>
        <w:t>వ్లాదిమిర్ పుతిన్, ఈగుప్తు యొక్క నాస్తికత్వము చేత కలిగించబడిన విప్లవం ద్వారా స్థాపించబడిన ఒక జాతి యొక్క అంతిమ నాయకుని ప్రతినిధిగా నిలుస్తున్నాడు. రష్యా యొక్క తొలి నాయకుడు వ్లాదిమిర్ లెనిన్ అయ్యాడు. "Vladimir" అనే పేరు స్లావిక్ మూలమైంది; అది "vlad" మరియు "mir" అనే రెండు అంశాలతో కూడి ఉంది. "vlad" అనేది స్లావిక్ మూలధాతువు "vladeti" నుండి ఉద్భవించింది; దాని అర్థం "పాలించుట" లేదా అధికారాన్ని ప్రయోగించుట. "mir" అంటే "ప్రపంచం". మొదటి వ్లాదిమిర్ (లెనిన్) చివరి వ్లాదిమిర్ (పుతిన్) ను రూపకముగా సూచించును; అలాగే నాస్తికత్వ విప్లవమునకు తొలి నాయకుడైన నెపోలియన్ ద్వారా కూడా అతడు రూపకముగా సూచింపబడుతున్నాడు.</w:t>
      </w:r>
    </w:p>
    <w:p>
      <w:pPr>
        <w:pStyle w:val="ArticleBody"/>
        <w:jc w:val="left"/>
      </w:pPr>
      <w:r>
        <w:rPr>
          <w:rFonts w:ascii="Nirmala UI" w:hAnsi="Nirmala UI" w:eastAsia="Nirmala UI" w:cs="Nirmala UI"/>
        </w:rPr>
        <w:t>ఆరవ కూటమి యుద్ధంలో నెపోలియన్ పరాజయం పొందిన తరువాత మరియు 1814 ఏప్రిల్‌లో ఫాంటెన్‌బ్లో ఒప్పందం కుదిరిన అనంతరం, అతడు ఫ్రాన్స్ సింహాసనాన్ని త్యజించి, మధ్యధరా సముద్రంలోని ఎల్బా దీవికి ప్రవాసానికి పంపబడ్డాడు. ఆ దీవిపై సార్వభౌమత్వం అతనికి ప్రదానం చేయబడింది; అంతేకాక, అతని అధికార పరిధి తీవ్రంగా సంకుచితమైనప్పటికీ, చక్రవర్తి అనే బిరుదును కొనసాగించుటకు అనుమతించబడింది. నెపోలియన్ ఎల్బాలో సుమారు పది నెలలు గడిపి, ఆ కాలంలో ఫ్రాన్స్‌లో తిరిగి అధికారంలోకి రావడానికి ప్రణాళికలను రూపొందించాడు. ఎల్బా నుండి తప్పించుకుని, వంద రోజుల కాలంలో ఫ్రాన్స్‌లో స్వల్పకాలికంగా తిరిగి అధికారాన్ని స్వీకరించిన అనంతరం, 1815 జూన్‌లో జరిగిన వాటర్లూ యుద్ధంలో నెపోలియన్ తీర్మానాత్మకంగా ఓడిపోయాడు. ఈ పరాజయానంతరం మిత్రశక్తులు, ముఖ్యంగా గ్రేట్ బ్రిటన్, నెపోలియన్ చేత ఏవిధమైన తదుపరి ఉపద్రవాలైనా చోటుచేసుకోకుండా నిరోధించుటకు దృఢనిశ్చయమయ్యారు. దీనివలన, అతడు మరల ప్రవాసానికి గురయ్యాడు; ఈసారి దక్షిణ అట్లాంటిక్‌లోని దూరమైన సెయింట్ హెలెనా దీవికి. 1821లో తన మరణం వరకు, నెపోలియన్ సెయింట్ హెలెనాలో ప్రవాసంలోనే తన శేష జీవితాన్ని గడిపాడు.</w:t>
      </w:r>
    </w:p>
    <w:p>
      <w:pPr>
        <w:pStyle w:val="ArticleBody"/>
        <w:jc w:val="left"/>
      </w:pPr>
      <w:r>
        <w:rPr>
          <w:rFonts w:ascii="Nirmala UI" w:hAnsi="Nirmala UI" w:eastAsia="Nirmala UI" w:cs="Nirmala UI"/>
        </w:rPr>
        <w:t>పుతిన్ ‘ఓల్డ్ గార్డ్’ కేజీబీ వర్గానికి ప్రతినిధి. 1954 నుండి 1991లో అది రద్దు చేయబడే వరకు, కేజీబీ సోవియట్ యూనియన్ యొక్క ప్రధాన భద్రతా మరియు నిఘా సంస్థగా ఉంది. దేశీయంగాను అంతర్జాతీయంగాను అంతర్గత భద్రత, ప్రతినిఘా, మరియు నిఘా సేకరణకు ఇది బాధ్యత వహించింది. విస్తృతమైన గూఢచారి జాలం, నిఘా కార్యకలాపాలు, అలాగే ప్రజలపై కమ్యూనిస్టు పాలనా వ్యవస్థ యొక్క నియంత్రణను నిలబెట్టడంలో తన పాత్ర ద్వారా కేజీబీ ప్రసిద్ధి చెందింది. వ్లాదిమిర్ పుతిన్ సోవియట్ యూనియన్ యొక్క ప్రధాన భద్రతా మరియు నిఘా సంస్థ అయిన కేజీబీ (రాష్ట్ర భద్రతా కమిటీ)లో సభ్యుడు.</w:t>
      </w:r>
    </w:p>
    <w:p>
      <w:pPr>
        <w:pStyle w:val="ArticleBody"/>
        <w:jc w:val="left"/>
      </w:pPr>
      <w:r>
        <w:rPr>
          <w:rFonts w:ascii="Nirmala UI" w:hAnsi="Nirmala UI" w:eastAsia="Nirmala UI" w:cs="Nirmala UI"/>
        </w:rPr>
        <w:t>లెనిన్గ్రాడ్ రాష్ట్ర విశ్వవిద్యాలయం నుండి పట్టభద్రుడైన తరువాత, పుతిన్ 1975లో కెజిబిలో చేరాడు. 1991లో సోవియట్ సమాఖ్య పతనం వరకు పుతిన్ కెజిబిలో పనిచేశాడు; అనంతరం ఆయన రాజకీయాల్లోకి ప్రవేశించి, చివరకు 2000లో రష్యా అధ్యక్షుడయ్యాడు. పాలన మరియు విదేశాంగ విధానాల పట్ల ఆయన దృక్పథంపై ఆయన కెజిబి నేపథ్యం గణనీయమైన ప్రభావం చూపింది. ఎల్బా దీవిలో నెపోలియన్ తొలి నిర్వాసనం, 1991 నుండి 2000 వరకు ఉన్న చరిత్రను ప్రతినిధీకరిస్తుంది; ఆ 2000వ సంవత్సరంలో కెజిబి తత్వశాస్త్రం పునరాగమనం చేసింది. పదమూడు నుండి పదిహేనవ వచనాల్లో సూచింపబడినట్లుగా, పుతిన్ చివరికి పరాజితుడైనప్పుడు, ఆ రెండవ పరాభవం (మొదటిది 1989) వాటర్లూ మరియు నెపోలియన్ రెండవ నిర్వాసనం—అక్కడ ఆయన మరణించాడు—ద్వారా ప్రతీకీకరించబడుతుంది.</w:t>
      </w:r>
    </w:p>
    <w:p>
      <w:pPr>
        <w:pStyle w:val="ArticleBody"/>
        <w:jc w:val="left"/>
      </w:pPr>
      <w:r>
        <w:rPr>
          <w:rFonts w:ascii="Nirmala UI" w:hAnsi="Nirmala UI" w:eastAsia="Nirmala UI" w:cs="Nirmala UI"/>
        </w:rPr>
        <w:t>నెపోలియన్ 1798 మరియు 1799లో పాపసీకి ప్రాణాంతక గాయాన్ని కలిగించాడు. 1799లో ఫ్రాన్స్‌లో ఫ్రెంచ్ విప్లవం ముగిసింది; అయితే 1917 నాటికి అది బోల్‌షెవిక్ విప్లవంగా రష్యాను చేరింది. 1917లో పోర్చుగల్‌లో ఫాతిమా అద్భుతం సంభవించింది, మరియు మేరీ మరియు జోసెఫ్‌తో సంభాషించారని చెప్పబడిన ముగ్గురు పిల్లలకు మూడు రహస్య సందేశాలు ఇవ్వబడ్డాయి. ఆ మూడు సందేశాలు రహస్యములుగా ఉండిన అర్థం ఏమనగా, వాటిని ఉత్తరపు రాజైన పోప్ మాత్రమె చదవవలెను. గత సంవత్సరం మాత్రమే కమ్యూనిస్టు రష్యాగా మారిన రష్యాను పవిత్ర కన్య మరియాకు అంకితం చేయుటకై, కతోలిక చర్చి నాయకులతో ప్రత్యేక సమావేశాన్ని పిలవాలని, ప్రత్యేక వేడుకను నిర్వహించాలని ఆ సందేశాలు పోప్‌ను ఆదేశించాయి.</w:t>
      </w:r>
    </w:p>
    <w:p>
      <w:pPr>
        <w:pStyle w:val="ArticleBody"/>
        <w:jc w:val="left"/>
      </w:pPr>
      <w:r>
        <w:rPr>
          <w:rFonts w:ascii="Nirmala UI" w:hAnsi="Nirmala UI" w:eastAsia="Nirmala UI" w:cs="Nirmala UI"/>
        </w:rPr>
        <w:t>ఆ సందేశాలలో యిది విధమైన హెచ్చరిక అంతర్భూతమై యుండెను: పోప్ రష్యాను పరిశుద్ధ కన్యకా మరియకు అంకితం చేయుమని ఉన్న ఆజ్ఞను అమలు చేయుటకు నిరాకరించిన యెడల, లోకము మరొక ప్రపంచయుద్ధపు విపత్తును అనుభవించును (ఆ అద్భుతం జరిగిన తరువాతి నెలలోనే మొదటి ప్రపంచయుద్ధం ముగియనున్నది). ఫాతిమా సందేశాలు సంరక్షణపర కాథలిక్ ప్రవచన-వ్యాఖ్యానానికి ఒక చట్రంగా మారాయి. కాథలిక్ చర్చిలో సంరక్షణపర కాథలికత్వం—దీనికి పోప్ యోహాను పౌలు ద్వితీయుడు మరియు ప్రథమ వతికాను మండలి ప్రాతినిధ్యం వహించెను—మరియు లిబరల్ కాథలికత్వం—దీనికి ప్రస్తుత “వోక్-పోప్” మరియు ద్వితీయ వతికాను మండలి ప్రాతినిధ్యం వహించెను—మధ్య నెలకొన్న ఒక సంఘర్షణను అవి గుర్తించాయి.</w:t>
      </w:r>
    </w:p>
    <w:p>
      <w:pPr>
        <w:pStyle w:val="ArticleBody"/>
        <w:jc w:val="left"/>
      </w:pPr>
      <w:r>
        <w:rPr>
          <w:rFonts w:ascii="Nirmala UI" w:hAnsi="Nirmala UI" w:eastAsia="Nirmala UI" w:cs="Nirmala UI"/>
        </w:rPr>
        <w:t>ఫాతిమా సందేశాలలో, 'మంచి పోప్'ను 'శ్వేత పోప్'గాను, 'చెడు పోప్'ను 'కృష్ణ పోప్'గాను పేర్కొన్నారు. మంచి పోప్ అయిన పోప్ జాన్ పాల్ ద్వితీయుడు, ఫాతిమా కన్యకా మరియను తనకు మార్గదర్శక ఆరాధ్య విగ్రహంగా గుర్తించిన పరంపరావాది పోప్; మరియు చెడు పోప్ మాత్రం 'వోక్-పోప్', అతడు 'అనబడే కన్యకా మరియ' నుండి వచ్చిన ఏ సందేశాన్నీ కూడ తిరస్కరిస్తాడు. పోర్చుగల్‌లోని ఫాతిమా పుణ్యక్షేత్రాన్ని మీరు సందర్శించినప్పుడు, ప్రాంగణంలోకి ప్రవేశించగానే, ప్రవేశద్వారం ఒక వైపున కృష్ణ పోప్ యొక్క మహావిగ్రహం, మరొక వైపున శ్వేత పోప్ యొక్క మహావిగ్రహం మధ్యన అమర్చబడియున్నది; అట్లుగా ఫాతిమా ప్రవచనాలలో గుర్తించబడిన అంతర్గత సంఘర్షణను అది ప్రతిబింబిస్తుంది.</w:t>
      </w:r>
    </w:p>
    <w:p>
      <w:pPr>
        <w:pStyle w:val="ArticleBody"/>
        <w:jc w:val="left"/>
      </w:pPr>
      <w:r>
        <w:rPr>
          <w:rFonts w:ascii="Nirmala UI" w:hAnsi="Nirmala UI" w:eastAsia="Nirmala UI" w:cs="Nirmala UI"/>
        </w:rPr>
        <w:t>ఫాతిమా యొక్క మూడు రహస్య సందేశాలలో మరో అంశం, కతోలికత్వం (ఉత్తర రాజు) మరియు నాస్తికత్వం (దక్షిణ రాజు) మధ్య యుద్ధముపై ఉంచిన ఉద్ఘాటిత ప్రాధాన్యం. కతోలికత్వం మరియు నాస్తిక రష్యా మధ్య యుద్ధము, కతోలిక మతంలోని విశాల భాగాన్ని దారితీయుచున్న శైతానిక ప్రవచనంలోని ఒక అంశమని గుర్తించకపోతే, ద్వితీయ ప్రపంచ యుద్ధ సమయంలో కతోలిక చర్చిచే నాజీ జర్మనీకిచ్చబడిన మద్దతును అర్థం చేసుకోవడం అసాధ్యమని అనకపోయినా కష్టమే.</w:t>
      </w:r>
    </w:p>
    <w:p>
      <w:pPr>
        <w:pStyle w:val="ArticleBody"/>
        <w:jc w:val="left"/>
      </w:pPr>
      <w:r>
        <w:rPr>
          <w:rFonts w:ascii="Nirmala UI" w:hAnsi="Nirmala UI" w:eastAsia="Nirmala UI" w:cs="Nirmala UI"/>
        </w:rPr>
        <w:t>ద్వితీయ ప్రపంచ యుద్ధకాలంలో 1941 సెప్టెంబర్ 8 నుంచి 1944 జనవరి 27 వరకు కొనసాగిన లెనింగ్రాడ్ యుద్ధం, చరిత్రలో అతి దీర్ఘకాలికమై అత్యంత క్రూరమైన ముట్టడుల్లో ఒకటి. 1942 ఆగస్టు 23 నుంచి 1943 ఫిబ్రవరి 2 వరకు జరిగిన స్టాలింగ్రాడ్ యుద్ధం, ద్వితీయ ప్రపంచ యుద్ధంలోని అత్యంత రక్తపాతం గలదిగా, అత్యంత ప్రాముఖ్యమైన సమరంగా సాధారణంగా పరిగణించబడుతుంది. దీని ఫలితంగా రెండువైపులా విపరీతమైన మానవ నష్టం సంభవించి, మరణించిన వారు, గాయపడిన వారు, చెరలో పడిన సైనికులు మొదలైన వారిని కలుపుకుని మొత్తం నష్టాల అంచనాలు రెండు మిలియన్లకు పైబడినట్లుగా పేర్కొనబడుతున్నాయి. స్టాలింగ్రాడ్ యుద్ధం ద్వితీయ ప్రపంచ యుద్ధంలో కీలక మలుపుగా నిలిచింది; ఎందుకంటే అది జర్మన్ సైన్యంపై సోవియట్ బలగాలకు నిర్ణాయక విజయాన్ని సాధింపజేసి, చివరకు నాజీ జర్మనీ పరాజయానికి దారి తీసింది.</w:t>
      </w:r>
    </w:p>
    <w:p>
      <w:pPr>
        <w:pStyle w:val="ArticleBody"/>
        <w:jc w:val="left"/>
      </w:pPr>
      <w:r>
        <w:rPr>
          <w:rFonts w:ascii="Nirmala UI" w:hAnsi="Nirmala UI" w:eastAsia="Nirmala UI" w:cs="Nirmala UI"/>
        </w:rPr>
        <w:t>రష్యాపై నాజీ జర్మనీ నడిపిన యుద్ధాన్ని—ప్రత్యేకంగా ఇప్పుడే ప్రస్తావించిన రెండు సంగ్రామాలను—గుర్తించకపోతే, కతోలిక చర్చికి గోప్య మిత్రదేశంగా జర్మనీ వహించిన పాత్రను అర్థం చేసుకోవడం కష్టసాధ్యం. ఫాతిమా మరియమ్మ యొక్క శైతానిక ప్రవచనం చేత ప్రేరేపితమైన కతోలికత్వం, రష్యా యొక్క నాస్తికత్వానికీ, తదనంతరం కమ్యూనిస్టు సోవియట్ సమాఖ్యకూ వ్యతిరేకంగా నడిపిన ఆధ్యాత్మిక యుద్ధానికి సంబంధించిన తాత్విక ఆధారాలను అవగతం చేసుకోకపోతే, ద్వితీయ ప్రపంచయుద్ధం అనంతరం కతోలికత్వం రహస్యంగా నాజీ యుద్ధనేరస్థులను దాచిపెట్టి, ఆపై వారిని ప్రపంచమంతటా తరలించిన కార్యాచరణ వెనుక ఉన్న తార్కికత గ్రహించబడదు. నాజీలే రష్యాపై కతోలికత్వం నడిపిన పోరాటంలో దాని ప్రతినిధి సైన్యంగా నిలిచారు.</w:t>
      </w:r>
    </w:p>
    <w:p>
      <w:pPr>
        <w:pStyle w:val="ArticleBody"/>
        <w:jc w:val="left"/>
      </w:pPr>
      <w:r>
        <w:rPr>
          <w:rFonts w:ascii="Nirmala UI" w:hAnsi="Nirmala UI" w:eastAsia="Nirmala UI" w:cs="Nirmala UI"/>
        </w:rPr>
        <w:t>ఈ ప్రవచనాత్మక తర్కానుసారంగానే, నాస్తిక రష్యాకు అధిపతి అయిన పుతిన్, నాయకులు నాజీలు అని బహిరంగంగా తెలియబడే ఉక్రెయిన్‌లో యుద్ధంలో నిమగ్నుడై ఉన్నాడు. ద్వితీయ ప్రపంచయుద్ధం నుండి ఆ తరువాత వరకూ, నాస్తికత్వానికి వ్యతిరేకంగా ఫాతిమా యొక్క యుద్ధానికి భూమిదళం ఫాసిజము, నాజిజమునే. నిస్సందేహంగా, ఉక్రెయిన్ ప్రభుత్వ నాయకుల సంబంధమైన ఈ వాస్తవం సమగ్రంగా పత్రబద్ధమై ఉన్నప్పటికీ, హిట్లర్ యొక్క ప్రజాజ్ఞానోదయం మరియు ప్రచార రైఖ్ మంత్రిత్వశాఖ యొక్క ఆధునిక రూపమైన (ప్రధాన స్రవంతి మాధ్యమాలు) ఈ వాస్తవాలను వీలైనంత వరకూ కప్పిపుచ్చివేసింది.</w:t>
      </w:r>
    </w:p>
    <w:p>
      <w:pPr>
        <w:pStyle w:val="ArticleBody"/>
        <w:jc w:val="left"/>
      </w:pPr>
      <w:r>
        <w:rPr>
          <w:rFonts w:ascii="Nirmala UI" w:hAnsi="Nirmala UI" w:eastAsia="Nirmala UI" w:cs="Nirmala UI"/>
        </w:rPr>
        <w:t>"ఉక్రెయిన్" అనే పేరు స్లావిక్ పదమైన "ఉక్రినా" నుండి ఉద్భవించింది; ఆ పదానికి "సరిహద్దు ప్రాంతం" లేదా "అంచు" అనే అర్థం ఉంది. చారిత్రకంగా, ఈ పదం ఆధునిక ఉక్రెయిన్‌కు పూర్వంగా ఉన్న మధ్యయుగ రాజ్యమైన కీవన్ రస్‌ యొక్క సరిహద్దు ప్రాంతాలను సూచించేది; ఆ ప్రాంతం తూర్పు యూరప్ మరియు యూరేషియా మధ్యనున్న సంధిస్థలంలో ఉంది. యావత్‌ చరిత్రలో, ఇది వివిధ సంస్కృతులు, నాగరికతలు, సామ్రాజ్యాల మధ్య సంగమస్థలంగా నిలిచింది; వాటిలో బైజాంటైన్ సామ్రాజ్యం, ఒట్టోమాన్ సామ్రాజ్యం, రష్యా సామ్రాజ్యం మొదలైనవి ఉన్నాయి. దాని వ్యూహాత్మక స్థానం దానిని గణనీయమైన సాంస్కృతిక, రాజకీయ, సైనిక పరస్పర సంబంధాలు చోటుచేసుకున్న ఒక సరిహద్దు ప్రాంతముగా మలిచింది. మధ్యయుగ కాలంలో, ఉక్రెయిన్ కీవన్ రస్‌ యొక్క సరిహద్దు ప్రాంతంగా ఉండేది; కీవన్ రస్‌ అనేది ఆధునిక ఉక్రెయిన్, రష్యా, బెలారస్ దేశాల భాగాలను ఆవరించిన శక్తివంతమైన రాజ్యం. కాలక్రమంలో కీవన్ రస్‌ విస్తరించి సంకుచితమవుతుండగా, దాని సరిహద్దులు తరచూ మారాయి, మరియు ఉక్రెయిన్ ఆ రాజ్యానికి అంచుల్లోనే నిలిచింది.</w:t>
      </w:r>
    </w:p>
    <w:p>
      <w:pPr>
        <w:pStyle w:val="ArticleBody"/>
        <w:jc w:val="left"/>
      </w:pPr>
      <w:r>
        <w:rPr>
          <w:rFonts w:ascii="Nirmala UI" w:hAnsi="Nirmala UI" w:eastAsia="Nirmala UI" w:cs="Nirmala UI"/>
        </w:rPr>
        <w:t>1989లో సోవియట్ సమాఖ్య పతనానంతరం, దీనిని పదవ వచనం సూచించినట్లుగా, పదకొండవ మరియు పన్నెండవ వచనాలు దక్షిణరాజు ప్రతిదాడి చేసి ఉత్తరరాజుపై జయము సాధించే ఒక యుద్ధాన్ని పేర్కొంటాయి. ఆ యుద్ధము దక్షిణరాజు మరియు ఉత్తరరాజుల అధికారప్రాంతాల సరిహద్దైన రాఫియాలో జరిగెను.</w:t>
      </w:r>
    </w:p>
    <w:p>
      <w:pPr>
        <w:pStyle w:val="ArticleBody"/>
        <w:jc w:val="left"/>
      </w:pPr>
      <w:r>
        <w:rPr>
          <w:rFonts w:ascii="Nirmala UI" w:hAnsi="Nirmala UI" w:eastAsia="Nirmala UI" w:cs="Nirmala UI"/>
        </w:rPr>
        <w:t>క్రీ.పూ. 217 సంవత్సరంలో జరిగిన రాఫియా యుద్ధం, ఆ యుద్ధం జరిగిన ప్రదేశానికి సమీపంలో ఉన్న పట్టణం పేరు నుండే ఆ పేరును పొందింది. రాఫియా అనేది ప్రాచీన ఫలస్తీనా తీరప్రాంతంలో, ఈజిప్టు ప్టోలెమేయిక రాజ్యం మరియు సెల్యూసిడ్ సామ్రాజ్యం మధ్యనున్న సరిహద్దుకు సమీపంగా ఉన్న ఒక పట్టణం. ఆ యుద్ధం జరిగిన కాలంలో, రాజు ప్టోలెమీ IV ఫిలోపేటర్ పరిపాలనలో ఉన్న ఈజిప్టు ప్టోలెమేయిక రాజ్యం మరియు రాజు ఆంటియోకస్ III పరిపాలనలో ఉన్న సెల్యూసిడ్ సామ్రాజ్యం మధ్య సరిహద్దు రాఫియా పరిసర ప్రాంతంలోనే ఉండేది. లెవాంట్‌లోని వ్యూహాత్మక ప్రాంతాలపై ఆధిపత్యాన్ని స్థాపించుటకై ఇరుపక్షాలూ ప్రయత్నించినందున, ఈ సరిహద్దు ప్రాంతానికి సమీపంలోనే ఆ యుద్ధం సాగింది.</w:t>
      </w:r>
    </w:p>
    <w:p>
      <w:pPr>
        <w:pStyle w:val="ArticleBody"/>
        <w:jc w:val="left"/>
      </w:pPr>
      <w:r>
        <w:rPr>
          <w:rFonts w:ascii="Nirmala UI" w:hAnsi="Nirmala UI" w:eastAsia="Nirmala UI" w:cs="Nirmala UI"/>
        </w:rPr>
        <w:t>ప్రాచీన రాఫియా పట్టణం ఆధునిక రాఫా నగరానికి సమీపంలో ఉంది. రాఫా గాజా పట్టీ దక్షిణ భాగంలో ఉన్న నగరం; అది పాలస్తీనా భూభాగాల్లో భాగం. క్రీపూ 217లో రాఫియాలో టోలెమీ సాధించిన విజయానంతరం, అతడు యెరూషలేములోను ఐగుప్తులోనూ యూదులపై హింసలను ఆరంభించాడు. ఆ విజయం చిరకాలం నిలవలేదు; తర్వాతి మూడు వచనాలలోనే, అన్నట్టు, అతడు తన ‘వాటర్లూ’ను ఎదుర్కొన్నాడు. పదమూడవ వచనంలో, ముందుగా పరాజితుడైన ఉత్తర రాజు తిరిగి వస్తాడు; పదిహేనవ వచనానికి వచ్చేసరికే అతడు దక్షిణ రాజుపై పూర్తిగా పైచేయి సాధిస్తాడు.</w:t>
      </w:r>
    </w:p>
    <w:p>
      <w:pPr>
        <w:pStyle w:val="ArticleBody"/>
        <w:jc w:val="left"/>
      </w:pPr>
      <w:r>
        <w:rPr>
          <w:rFonts w:ascii="Nirmala UI" w:hAnsi="Nirmala UI" w:eastAsia="Nirmala UI" w:cs="Nirmala UI"/>
        </w:rPr>
        <w:t>ఉక్రెయిన్‌లో పుతిన్ సాధించిన విజయాన్ని, ప్రచారకళలో ప్రత్యేకత పొందిన మాజీ కెజిబి అధికారి అయిన పుతిన్, అత్యంత సంభావ్యంగా ఉక్రెయిన్ నాయకత్వంలోని నాజీ మూలాలను బహిర్గతం చేయుటకు వినియోగిస్తాడు; అదేవిధంగా, ఆర్థిక లోభంతో ఆ పాలనా వ్యవస్థకు మద్దతు ఇచ్చిన పాశ్చాత్య ప్రపంచంలోని వారినీ బహిర్గతం చేస్తాడు; అలాగే, ఎటువంటి సందేహమూ లేకుండా, గ్లోబలిస్టులు ఉపయోగించిన, అమెరికా సంయుక్త రాష్ట్రాల పన్ను చెల్లింపుదారులచే నిధులందుకున్న, దాచిపెట్టబడిన బ్లాక్-సైట్లు మరియు జీవశాస్త్ర ప్రయోగశాలలను కూడా బహిర్గతం చేస్తాడు.</w:t>
      </w:r>
    </w:p>
    <w:p>
      <w:pPr>
        <w:pStyle w:val="ArticleBody"/>
        <w:jc w:val="left"/>
      </w:pPr>
      <w:r>
        <w:rPr>
          <w:rFonts w:ascii="Nirmala UI" w:hAnsi="Nirmala UI" w:eastAsia="Nirmala UI" w:cs="Nirmala UI"/>
        </w:rPr>
        <w:t>ఆ ప్రకటనలు ప్రపంచ గ్లోబలిస్టుల ప్రస్తుత వాదబిందువులను, అలాగే అమెరికా సంయుక్త రాష్ట్రాలలోని డెమోక్రాటిక్ వ్యాఖ్యాతల వాదబిందువులను కూడా ధ్వంసం చేయును. ఆ పుటిన్ విజయం, అంటే ఏడుగురిలోనిదే అయిన ఎనిమిదవ అధ్యక్షుడు, పదహారవ వచనానికి పూర్వమే చరిత్రలోకి ప్రవేశించు ప్రవచనాత్మక దురాధిపతిగా తన పాత్రను స్వీకరించుటకు కావలసిన అధికార ప్రతిపత్తిని సమకూర్చును; మరియు పదహారవ వచనం త్వరలో రాబోయే ఆదివార చట్టమే.</w:t>
      </w:r>
    </w:p>
    <w:p>
      <w:pPr>
        <w:pStyle w:val="ArticleBody"/>
        <w:jc w:val="left"/>
      </w:pPr>
      <w:r>
        <w:rPr>
          <w:rFonts w:ascii="Nirmala UI" w:hAnsi="Nirmala UI" w:eastAsia="Nirmala UI" w:cs="Nirmala UI"/>
        </w:rPr>
        <w:t>పదమూడవ వచనములో ఉత్తర రాజు తన సైన్యమును పునఃసమీకరిస్తాడు; మరియు పదనాలుగవ వచనములో, పేగన్ రోము చరిత్రలో మొదటిసారిగా ప్రవేశపెట్టబడుతుంది, అయినప్పటికీ అది ఇంకా ఉత్తర రాజు కాదు. అక్కడ అది “దర్శనమును స్థాపించునది” అనే చిహ్నంగా, అలాగే తనను తాను ఉన్నతపరచుకొని తరువాత పతనమగు శక్తిగా గుర్తించబడుతుంది. ఉక్రెయిన్‌లోని యుద్ధములో పుతిన్ విజయం తరువాత, పదహారవ వచనములోని ఆదివారపు చట్టమునకు కాస్త ముందుగానే, పాపసీ ప్రపంచ రాజకీయాలలో తనను తాను ఎత్తి నిలుపుకొనడం ప్రారంభిస్తుంది.</w:t>
      </w:r>
    </w:p>
    <w:p>
      <w:pPr>
        <w:pStyle w:val="ArticleBody"/>
        <w:jc w:val="left"/>
      </w:pPr>
      <w:r>
        <w:rPr>
          <w:rFonts w:ascii="Nirmala UI" w:hAnsi="Nirmala UI" w:eastAsia="Nirmala UI" w:cs="Nirmala UI"/>
        </w:rPr>
        <w:t>ఫ్రెంచి విప్లవం, దాని రష్యా విప్లవంతో సంబంధం; నెపోలియన్ మరియు పుతిన్; ఫాతిమా అద్భుతం, దాని మూడు రహస్యాలు; వేటికన్ మరియు హిట్లర్ మధ్య గుప్త మైత్రి, వేటికన్ మరియు రోనాల్డ్ రీగన్ మధ్య గుప్త మైత్రి—ఇవన్నీ 2001 సెప్టెంబర్ 11 తరువాతి, అమెరికా సంయుక్త రాష్ట్రాలలో ఆదివారం చట్టము వరకు సాగిన చరిత్రకాలంలో నెరవేరే పదకొండవ నుండి పదిహేనవ వచనాల చరిత్రలో పరస్పరం సంధించుకొను ప్రవచనాత్మక “చక్రాలు”. పదవ వచనాన్ని తీసుకొని పరిశీలించుటకు ముందుగా, ఈ ప్రవచనాత్మక “చక్రాల”కు ఒక సంక్షిప్త సారాంశాన్ని అందించుట ముఖ్యమైంది.</w:t>
      </w:r>
    </w:p>
    <w:p>
      <w:pPr>
        <w:pStyle w:val="ArticleBody"/>
        <w:jc w:val="left"/>
      </w:pPr>
      <w:r>
        <w:rPr>
          <w:rFonts w:ascii="Nirmala UI" w:hAnsi="Nirmala UI" w:eastAsia="Nirmala UI" w:cs="Nirmala UI"/>
        </w:rPr>
        <w:t>క్రింది వ్యాసం ‘ఎన్‌బీసీ న్యూస్’ నుండి తీసుకోబడింది; అది సాధ్యమైనంత మేరకు ‘మైన్‌స్ట్రీమ్ మీడియా’గానే పరిగణించబడుతుంది, మరియు ‘MSM’ అనేది హిట్లర్‌ ద్వితీయ ప్రపంచ యుద్ధ కాలపు ప్రచార యంత్రాంగానికి ఆధునిక రూపం. ఈ వ్యాసం, సహజంగానే, పుతిన్‌ వ్యతిరేకం, రష్యా వ్యతిరేకం, ఉక్రెయిన్‌ అనుకూలం; అయితే అది ప్రధాన అంశం కాదు. పరలోక రాజ్యపు పౌరులైన దేవుని ప్రజలు శైతానిక కార్యములో ఏ పక్షానికీ మద్దతు ఇవ్వకూడదు; సమస్త యుద్ధము శైతానిక కార్యమే.</w:t>
      </w:r>
    </w:p>
    <w:p>
      <w:pPr>
        <w:pStyle w:val="ArticleBody"/>
        <w:jc w:val="left"/>
      </w:pPr>
      <w:r>
        <w:rPr>
          <w:rFonts w:ascii="Nirmala UI" w:hAnsi="Nirmala UI" w:eastAsia="Nirmala UI" w:cs="Nirmala UI"/>
        </w:rPr>
        <w:t>ఈ వ్యాసమునకు ఉద్దేశ్యం, కతోలిక మతము (ఉత్తర రాజు) మరియు నాస్తికత (దక్షిణ రాజు) మధ్యనున్న ప్రవచన సంబంధిత సమరమును, అలాగే ఆ రెండు ప్రవచన శక్తుల యుద్ధములో నాజీవాదము కతోలిక మతమునకు ప్రతినిధి సైన్యముగా ఉపయోగించబడినదనే విషయమును (1989లో సంయుక్త రాష్ట్రాలు ఉపయోగించబడినట్లే), అవగాహనలేని వారికి అవగాహనలోనికి తేవడం. ప్రవచన అధ్యయనకులు, ద్వితీయ ప్రపంచయుద్ధము మరియు శీతయుద్ధముల నేపథ్య చరిత్ర ప్రస్తుత ఉక్రెయిన్ యుద్ధములో ప్రతిబింబితమై ఉన్నదని గ్రహించుటకు తగిన సాక్ష్యములను కలిగియుండవలెను; ఎందుకనగా ప్రస్తుత యుద్ధము డానియేలు గ్రంథము పదకొండవ అధ్యాయం పదకొండు, పన్నెండు వచనములను నెరవేర్చుచున్నది.</w:t>
      </w:r>
    </w:p>
    <w:p>
      <w:pPr>
        <w:pStyle w:val="ArticleScripture"/>
        <w:jc w:val="left"/>
      </w:pPr>
      <w:r>
        <w:rPr>
          <w:rFonts w:ascii="Nirmala UI" w:hAnsi="Nirmala UI" w:eastAsia="Nirmala UI" w:cs="Nirmala UI"/>
        </w:rPr>
        <w:t>ప్రవచనపు ప్రత్యక్ష నెరవేర్పును చూపించే చారిత్రక సంఘటనలు ప్రజల ముందుంచబడ్డాయి; మరియు ఆ ప్రవచనం, ఈ భూమి చరిత్ర ముగింపునకు దారితీసే సంఘటనల రూపకాత్మక నిరూపణగా గుర్తించబడింది. ఎంపిక చేసిన సందేశాలు, పుస్తకం 2, 102.</w:t>
      </w:r>
    </w:p>
    <w:p>
      <w:pPr>
        <w:pStyle w:val="ArticleBody"/>
        <w:jc w:val="left"/>
      </w:pPr>
      <w:r>
        <w:rPr>
          <w:rFonts w:ascii="Nirmala UI" w:hAnsi="Nirmala UI" w:eastAsia="Nirmala UI" w:cs="Nirmala UI"/>
        </w:rPr>
        <w:t>NBC న్యూస్ వ్యాసం: “పుతిన్ యొక్క ‘నాజీ నిర్మూలన’ అనే వాదన సరైనది కాకపోయినా, ఉక్రెయిన్‌కు సంబంధించిన నాజీ సమస్య మాత్రం వాస్తవమే”</w:t>
      </w:r>
    </w:p>
    <w:p>
      <w:pPr>
        <w:pStyle w:val="ArticleScripture"/>
        <w:jc w:val="left"/>
      </w:pPr>
      <w:r>
        <w:rPr>
          <w:rFonts w:ascii="Nirmala UI" w:hAnsi="Nirmala UI" w:eastAsia="Nirmala UI" w:cs="Nirmala UI"/>
        </w:rPr>
        <w:t>ఉక్రెయిన్‌పై రష్యా దాడికి సమర్థన కల్పించుటకు రష్యా అధ్యక్షుడు వ్లాదిమిర్ పుతిన్ సృష్టించిన అనేక వక్రీకరణలలో, అత్యంత విచిత్రమైనది ఆయన చేసిన ఈ వాదన కావచ్చు: ఆ దేశాన్నీ దాని నాయకత్వాన్నీ "డీనాజిఫై" చేయుటకై ఆ చర్య తీసుకున్నదని. తన పొరుగు దేశపు భూభాగంలోకి కవచ ట్యాంకులు మరియు యుద్ధవిమానాలతో ప్రవేశించుటకు తన చర్యను సమర్థించుచూ, పుతిన్, "పీడనకూ వంశహత్యకూ లోనైన" ప్రజలను "రక్షించుటకై" ఈ చర్య చేపట్టబడినదని, అంతేకాక రష్యా "ఉక్రెయిన్ యొక్క నిరాయుధీకరణ మరియు డీనాజిఫికేషన్ కోసం ప్రయత్నించును" అని ప్రకటించాడు.</w:t>
      </w:r>
    </w:p>
    <w:p>
      <w:pPr>
        <w:pStyle w:val="ArticleScripture"/>
        <w:jc w:val="left"/>
      </w:pPr>
      <w:r>
        <w:rPr>
          <w:rFonts w:ascii="Nirmala UI" w:hAnsi="Nirmala UI" w:eastAsia="Nirmala UI" w:cs="Nirmala UI"/>
        </w:rPr>
        <w:t>పుతిన్ యొక్క విధ్వంసక చర్యలు—అందులో యూదుల సమాజాల వినాశనం సహా—ఎవరి క్షేమాన్నైనా నిర్ధారించడమే తన లక్ష్యమని అతడు చెప్పునప్పుడు, తాను అబద్ధమాడుచున్నాడని స్పష్టపరుస్తున్నాయి.</w:t>
      </w:r>
    </w:p>
    <w:p>
      <w:pPr>
        <w:pStyle w:val="ArticleScripture"/>
        <w:jc w:val="left"/>
      </w:pPr>
      <w:r>
        <w:rPr>
          <w:rFonts w:ascii="Nirmala UI" w:hAnsi="Nirmala UI" w:eastAsia="Nirmala UI" w:cs="Nirmala UI"/>
        </w:rPr>
        <w:t>ప్రథమ దృష్ట్యా, పుతిన్ చేసిన కలంకారోపణ అసంబద్ధమైనదే; ముఖ్యంగా, ఉక్రెయిన్ అధ్యక్షుడు వొలోదిమిర్ జెలెన్స్కీ యూదుడై, ద్వితీయ ప్రపంచయుద్ధంలో తన కుటుంబ సభ్యులు హతులయ్యారని స్వయంగా పేర్కొన్నందున. అలాగే, ఉక్రెయిన్‌లో ఇటీవలి కాలంలో సామూహిక హత్యలు గాని, జాత్యాధారిత శుద్ధి చర్యలు గాని జరుగుతున్నట్లు ఎటువంటి సాక్ష్యం లేదు. పైగా, శత్రువులను ‘నాజీలు’గా ముద్ర వేయడం రష్యాలో సాధారణ రాజకీయ యుక్తి; ప్రత్యేకించి, దుష్ప్రచార ప్రచారాలను ప్రోత్సహించి, ఆక్రమణను న్యాయీకరించుటకై ద్వితీయ ప్రపంచయుద్ధ శత్రువు వ్యతిరేకంగా జాతీయ ప్రతీకార భావోద్వేగాలను రెచ్చగొట్టదలచిన నాయకుని నుంచీ అది వెలువడినప్పుడైతే.</w:t>
      </w:r>
    </w:p>
    <w:p>
      <w:pPr>
        <w:pStyle w:val="ArticleScripture"/>
        <w:jc w:val="left"/>
      </w:pPr>
      <w:r>
        <w:rPr>
          <w:rFonts w:ascii="Nirmala UI" w:hAnsi="Nirmala UI" w:eastAsia="Nirmala UI" w:cs="Nirmala UI"/>
        </w:rPr>
        <w:t>పుతిన్ ప్రచారంలో నిమగ్నుడై ఉన్నప్పటికీ, ఉక్రెయిన్‌కు గతంలోనూ వర్తమానంలోనూ ఒక వాస్తవ నాజీ సమస్య ఉన్నదనేది కూడా నిజమే. యూద సమాజాల విధ్వంసం సహా అతని విధ్వంసక చర్యలు, ఎవరి సంక్షేమాన్నైనా భద్రపరచడమే తన లక్ష్యమని అతడు చెప్పడం అబద్ధమని స్పష్టపరుస్తున్నాయి. క్రెమ్లిన్ యొక్క క్రూర దురాక్రమణకు వ్యతిరేకంగా పసుపు-నీలి పతాకాన్ని రక్షించడం ఎంత ముఖ్యమో, ఉక్రెయిన్ యొక్క యూదవ్యతిరేక చరిత్రను మరియు హిట్లర్‌ యొక్క నాజీలతో చేసిన సహకారాన్ని, అలాగే ఇటీవలి కాలంలో కొన్ని వర్గాల్లో నయా-నాజీ వర్గాలకు లభించిన అంగీకారాన్ని నిరాకరించడం ఒక ప్రమాదకర నిర్లక్ష్యంగా ఉంటుంది.</w:t>
      </w:r>
    </w:p>
    <w:p>
      <w:pPr>
        <w:pStyle w:val="ArticleScripture"/>
        <w:jc w:val="left"/>
      </w:pPr>
      <w:r>
        <w:rPr>
          <w:rFonts w:ascii="Nirmala UI" w:hAnsi="Nirmala UI" w:eastAsia="Nirmala UI" w:cs="Nirmala UI"/>
        </w:rPr>
        <w:t>పారిపోతున్న ఉక్రేనియన్ల గురించి ఇంతటి సానుభూతితో ఎందుకు మాట్లాడుతున్నారు? వారు శ్వేతజాతికి చెందినవారు.</w:t>
      </w:r>
    </w:p>
    <w:p>
      <w:pPr>
        <w:pStyle w:val="ArticleScripture"/>
        <w:jc w:val="left"/>
      </w:pPr>
      <w:r>
        <w:rPr>
          <w:rFonts w:ascii="Nirmala UI" w:hAnsi="Nirmala UI" w:eastAsia="Nirmala UI" w:cs="Nirmala UI"/>
        </w:rPr>
        <w:t>ద్వితీయ ప్రపంచ యుద్ధం పూర్వసంధ్యలో, యూరప్‌లోని అతిపెద్ద యూద సమాజాలలో ఒకదానికి ఉక్రెయిన్ నిలయమై ఉండేది; అంచనాల ప్రకారం వారి సంఖ్య 2.7 మిలియన్ల వరకు చేరిందని భావించబడింది. ఆ ప్రాంతంలో యూద వ్యతిరేకత మరియు పోగ్రామ్‌లకు ఉన్న దీర్ఘచరిత్రను దృష్టిలో ఉంచితే, ఇది విశేషమైన సంఖ్య. చివరికి, వారిలో సగానికంటే ఎక్కువ మంది మరణించారు. 1941లో జర్మన్ దళాలు కీవ్‌ను అధీనంలోకి తీసుకున్నప్పుడు, "హైల్ హిట్లర్" నినాదాలతో ఉన్న బ్యానర్‌ల ద్వారా వారికి స్వాగతం లభించింది. త్వరలోనే, సుమారు 34,000 మంది యూదులు — రోమా ప్రజలు మరియు ఇతర "అవాంఛనీయులు"తో కలిసి — పునరావాసం అనే ముసుగులో నగరానికి వెలుపల ఉన్న పొలాలకు గుంపులుగా సమీకరించబడి నడిపించబడ్డారు; అక్కడ వారికి నరమేధం చేయబడింది, దీనిని తరువాత "బుల్లెట్లతో జరిగిన హోలోకాస్ట్"గా పిలిచారు.</w:t>
      </w:r>
    </w:p>
    <w:p>
      <w:pPr>
        <w:pStyle w:val="ArticleScripture"/>
        <w:jc w:val="left"/>
      </w:pPr>
      <w:r>
        <w:rPr>
          <w:rFonts w:ascii="Nirmala UI" w:hAnsi="Nirmala UI" w:eastAsia="Nirmala UI" w:cs="Nirmala UI"/>
        </w:rPr>
        <w:t>బాబిన్ యార్ లోయ రెండు సంవత్సరాల పాటు సామూహిక సమాధిగా నిండిపోతూనే ఉంది. అక్కడ లక్షమంది వరకు హత్య చేయబడటంతో, ఔష్విట్జ్ మరియు ఇతర మరణ శిబిరాల వెలుపల ఉన్న హోలోకాస్ట్‌లోని అతిపెద్ద ఏకైక హత్యా స్థలాలలో ఇది ఒకటిగా పరిణమించింది. ఆ ప్రదేశంలో నాజీల హత్యా ఆదేశాలను అమలు చేయడంలో స్థానికులు పోషించిన కీలక పాత్రను పరిశోధకులు గుర్తించారు.</w:t>
      </w:r>
    </w:p>
    <w:p>
      <w:pPr>
        <w:pStyle w:val="ArticleScripture"/>
        <w:jc w:val="left"/>
      </w:pPr>
      <w:r>
        <w:rPr>
          <w:rFonts w:ascii="Nirmala UI" w:hAnsi="Nirmala UI" w:eastAsia="Nirmala UI" w:cs="Nirmala UI"/>
        </w:rPr>
        <w:t>నేటి పరిస్థితిలో, ఉక్రెయిన్‌లో యూదుల సంఖ్య 56,000 నుండి 140,000 మధ్యగా అంచనా వేయబడుతుంది; వారు తమ తాతమ్మమ్మలు ఎప్పుడూ ఊహించనటువంటి స్వేచ్ఛలు మరియు రక్షణలను అనుభవిస్తున్నారు. అందులో గత నెల ఆమోదించబడిన, యూదివ్యతిరేక చర్యలను నేరంగా పరిగణించే సవరిత చట్టం కూడా ఉంది. దురదృష్టవశాత్తు, వివక్షాభావాల బహిరంగ ప్రదర్శనల్లో స్పష్టమైన పెరుగుదలను ఎదుర్కోవడం లక్ష్యంగా ఆ చట్టం రూపొందించబడింది; అందులో యూదుల ప్రార్థనా మందిరాలు మరియు యూదుల స్మారక చిహ్నాలపై స్వస్తిక చిహ్నాలతో చేసిన విధ్వంసకార్యాలు, అలాగే కీవ్‌తో పాటు ఇతర నగరాల్లో వాఫెన్ ఎస్‌ఎస్‌ను ఘనపరిచిన భయానకమైన ఊరేగింపులు కూడా ఉన్నాయి.</w:t>
      </w:r>
    </w:p>
    <w:p>
      <w:pPr>
        <w:pStyle w:val="ArticleScripture"/>
        <w:jc w:val="left"/>
      </w:pPr>
      <w:r>
        <w:rPr>
          <w:rFonts w:ascii="Nirmala UI" w:hAnsi="Nirmala UI" w:eastAsia="Nirmala UI" w:cs="Nirmala UI"/>
        </w:rPr>
        <w:t>మరో అశుభసూచక పరిణామంగా, ఇటీవలి సంవత్సరాల్లో ఉక్రెయిన్, నాజీల ప్రతినిధులుగా ఉన్న వారి అనసందిగ్ధ చరిత్ర చేత వారసత్వం కలుషితమైన ఉక్రెయిన్ జాతీయవాదులను ఘనపరచేందుకు, అత్యధిక సంఖ్యలో విగ్రహాలను స్థాపించింది. ‘ది ఫార్వర్డ్’ పత్రిక ఈ నిందనీయులలో కొందరిని జాబితాబద్ధం చేసింది; అందులో ఉక్రెయిన్ జాతీయవాదుల సంస్థ (OUN) నాయకుడు స్టెపాన్ బాందెరా కూడా ఉన్నాడు; అతని అనుచరులు ఎస్‌ఎస్‌ మరియు జర్మన్ సైన్యం తరఫున స్థానిక మిలీషా సభ్యులుగా వ్యవహరించారు. “ఉక్రెయిన్‌లో ఈ నాజీ సహకారిని మహిమపరిచే స్మారక చిహ్నాలు అనేక డజన్లు, వీధి పేర్లు పదుల కొద్దీ ఉన్నాయి—రెండు వేర్వేరు వికీపీడియా పేజీలు అవసరమయ్యేంతగా,” అని ‘ది ఫార్వర్డ్’ వ్రాసింది.</w:t>
      </w:r>
    </w:p>
    <w:p>
      <w:pPr>
        <w:pStyle w:val="ArticleScripture"/>
        <w:jc w:val="left"/>
      </w:pPr>
      <w:r>
        <w:rPr>
          <w:rFonts w:ascii="Nirmala UI" w:hAnsi="Nirmala UI" w:eastAsia="Nirmala UI" w:cs="Nirmala UI"/>
        </w:rPr>
        <w:t>తరచుగా సత్కరింపబడే ఇంకొకరు రోమాన్ షుఖేవిచ్; ఆయన ఉక్రెయిన్ స్వాతంత్ర్య సమరయోధునిగా ఆరాధింపబడున్నప్పటికీ, “వేలాది యూదులను మరియు ... పోల్స్‌ను కిరాతకంగా హతమార్చిన బాధ్యత వహించింది” అని ఫార్వర్డ్ పేర్కొన్న భయంకరంగా పేరుగాంచిన నాజీ అనుబంధ పోలీసు దళానికి ఆయన నాయకుడు కూడా. OUN యొక్క ఒకప్పుడు అధ్యక్షుడైన యరోస్లావ్ స్టెత్స్కోకుగాను కూడా విగ్రహాలు నెలకొల్పబడ్డాయి; ఆయన “నేను ఉక్రెయిన్‌లోని యూదుల నిర్మూలనపై గట్టిగా పట్టుబడుతున్నాను” అని రచించాడు.</w:t>
      </w:r>
    </w:p>
    <w:p>
      <w:pPr>
        <w:pStyle w:val="ArticleScripture"/>
        <w:jc w:val="left"/>
      </w:pPr>
      <w:r>
        <w:rPr>
          <w:rFonts w:ascii="Nirmala UI" w:hAnsi="Nirmala UI" w:eastAsia="Nirmala UI" w:cs="Nirmala UI"/>
        </w:rPr>
        <w:t>గత దశాబ్దంలో అతి కుడి వాద గుంపులు కూడా గణనీయమైన రాజకీయ ప్రభావాన్ని సంపాదించాయి; వాటిలోనూ మునుపు "సోషియల్ నేషనల్ పార్టీ ఆఫ్ ఉక్రెయిన్"గా పిలువబడిన "స్వోబోడా" కంటే భయానకమైనది మరొకటి లేదు. ఆ పార్టీ నేత దేశం ఒక "మస్కోవైట్-యూదీయ మాఫియా" చేత నియంత్రించబడుతోందని దావా చేశాడు; అలాగే ఆ పార్టీ ఉపనేత ఉక్రెయిన్‌లో జన్మించిన యూదీయ నటి మీలా కునిస్‌ను వర్ణించడానికి యూదవ్యతిరేక దూషణ పదాన్ని ప్రయోగించాడు. ఫారిన్ పాలసీ ప్రకారం, స్వోబోడా పార్టీ ఉక్రెయిన్ పార్లమెంటుకు పలువురు సభ్యులను పంపింది; వారిలో ఒకరు హోలోకాస్ట్‌ను మానవ చరిత్రలోని "దీప్తిమంతమైన కాలం"గా పేర్కొన్నారు.</w:t>
      </w:r>
    </w:p>
    <w:p>
      <w:pPr>
        <w:pStyle w:val="ArticleScripture"/>
        <w:jc w:val="left"/>
      </w:pPr>
      <w:r>
        <w:rPr>
          <w:rFonts w:ascii="Nirmala UI" w:hAnsi="Nirmala UI" w:eastAsia="Nirmala UI" w:cs="Nirmala UI"/>
        </w:rPr>
        <w:t>అంతే కలవరపెట్టేదిగా, ఉక్రెయిన్‌లో పెరుగుతోన్న స్వచ్ఛంద బటాలియన్‌లలో కొన్నింటిలో నియో-నాజీలు కూడా భాగంగా ఉన్నారు. 2014లో పుతిన్ క్రిమియా ఆక్రమణ అనంతరం, తూర్పు ఉక్రెయిన్‌లో మాస్కో మద్దతు ఉన్న వేర్పాటువాదులపై జరిగిన అత్యంత కఠినమైన వీధి యుద్ధాల్లో కొన్నింటిలో పోరాడిన తరువాత, వారు యుద్ధానుభవంతో కఠినపడ్డారు. వాటిలో ఒకటి అజోవ్ బటాలియన్; ఉక్రెయిన్ జాతీయ ధ్యేయం దేశాన్ని యూదులు మరియు ఇతర హీన జాతుల నుండి శుద్ధి చేయడమేనని పేర్కొన్న, తనను శ్వేతాధిక్యవాదిగా బహిరంగంగా ప్రకటించిన వ్యక్తి దీనిని స్థాపించాడు. 2018లో, అమెరికా కాంగ్రెస్ తమ ఉక్రెయిన్ సహాయాన్ని "అజోవ్ బటాలియన్‌కు ఆయుధాలు, శిక్షణ లేదా ఇతర సహాయం అందించేందుకు" ఉపయోగించరాదని నిర్దేశించింది. అయినప్పటికీ, అజోవ్ ఇప్పుడు ఉక్రెయిన్ జాతీయ గార్డ్‌లో అధికారిక యూనిట్‌గా ఉంది.</w:t>
      </w:r>
    </w:p>
    <w:p>
      <w:pPr>
        <w:pStyle w:val="ArticleScripture"/>
        <w:jc w:val="left"/>
      </w:pPr>
      <w:r>
        <w:rPr>
          <w:rFonts w:ascii="Nirmala UI" w:hAnsi="Nirmala UI" w:eastAsia="Nirmala UI" w:cs="Nirmala UI"/>
        </w:rPr>
        <w:t>నిస్సందేహంగా, ఈ కలవరపరిచే నేపథ్యాలలో ఏదీ గత కొన్ని వారాల్లో ఉక్రెయిన్ ప్రజలపై సంభవించిన దుస్థితిని న్యాయబద్ధం చేయదు — అలాగే, తన ఆక్రమణను ప్రారంభించినప్పుడు వాటిలో ఏదీ పుతిన్‌ను ప్రేరేపించినట్లు ఉండే అవకాశమూ తక్కువ. నిజానికి, పుతిన్ కారణంగా ఒడెస్సా, ఖార్కివ్ మరియు తూర్పు ప్రాంతాల ఇతర పట్టణాల్లో నివసిస్తున్న యూదులు అత్యంత తీవ్రమైన పీడనలో ఉన్నారు. స్థానిక సినగాగ్‌లలో మరియు యూద కేంద్రాల్లో చాలామంది ఆశ్రయం పొందినప్పటికీ, మరికొందరు ఇజ్రాయేలు సహా విదేశీ దేశాలకు పారిపోయారు; ఉక్రెయిన్‌ను విడిచిపోవాలని సమస్త యూదులకు పిలుపునిచ్చింది ఇజ్రాయేలు.</w:t>
      </w:r>
    </w:p>
    <w:p>
      <w:pPr>
        <w:pStyle w:val="ArticleScripture"/>
        <w:jc w:val="left"/>
      </w:pPr>
      <w:r>
        <w:rPr>
          <w:rFonts w:ascii="Nirmala UI" w:hAnsi="Nirmala UI" w:eastAsia="Nirmala UI" w:cs="Nirmala UI"/>
        </w:rPr>
        <w:t>నా స్వంత తాతమ్మమ్మలే పీడన నుండి తప్పించుకోవడానికి పశ్చిమ ఉక్రెయిన్‌ను విడిచిపారిపోవలసి వచ్చింది; ఈ చక్రం ఇలానే కొనసాగుతున్నదాన్ని చూడడం విషాదకరం. దేశం అస్తవ్యస్తత మరియు తిరుగుబాటు స్థితిలోకి దిగజారితే, యూదులు తమ సహపౌరులలో కొందరి నుండి మళ్లీ ముప్పును ఎదుర్కొనే పరిస్థితిలో పడవచ్చు. ఈ ముప్పును గుర్తించకపోవడం, దానికి వ్యతిరేకంగా రక్షణ చర్యలు తక్కువగానే జరుగుతున్నాయని సూచిస్తుంది.</w:t>
      </w:r>
    </w:p>
    <w:p>
      <w:pPr>
        <w:pStyle w:val="ArticleScripture"/>
        <w:jc w:val="left"/>
      </w:pPr>
      <w:r>
        <w:rPr>
          <w:rFonts w:ascii="Nirmala UI" w:hAnsi="Nirmala UI" w:eastAsia="Nirmala UI" w:cs="Nirmala UI"/>
        </w:rPr>
        <w:t>ఆ దేశంలోని కొన్ని వర్గాలు చరిత్రలోని అత్యంత జుగుప్సాకరమైన ఉద్యమాలలో ఒకదానితో చిక్కుకుపోయి ఉన్నప్పటికీ, ఈ పరిణామంలో ఉక్రెయిన్ పక్షాన నిలబడటమే నిస్సందేహంగా అనుసరించదగిన గౌరవనీయమైన ధోరణి. ప్రస్తుతం, ప్రతి రోజూ, పుతిన్ ఉక్రెయిన్ ప్రజలపై తన దాడిని భూదహన వ్యూహానికి సమానమైన ఉత్సాహంతో మరింత ముమ్మరం చేస్తుండగా, నిజంగా ‘N’ అనే పదం ఎవరికి వర్తించునో గ్రహించక ఉండడం కష్టమవుతోంది.</w:t>
      </w:r>
    </w:p>
    <w:p>
      <w:pPr>
        <w:pStyle w:val="ArticleScripture"/>
        <w:jc w:val="left"/>
      </w:pPr>
      <w:r>
        <w:rPr>
          <w:rFonts w:ascii="Nirmala UI" w:hAnsi="Nirmala UI" w:eastAsia="Nirmala UI" w:cs="Nirmala UI"/>
        </w:rPr>
        <w:t>అలెన్ రిప్, మార్చి 5, 2022 – మూలం</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"గతాన్ని స్మరించలేని వారు దానిని మళ్లీ పునరావృతం చేయుటకు విధించబడతారు." జార్జ్ సాంటయానా.</w:t>
      </w:r>
    </w:p>
    <w:p>
      <w:pPr>
        <w:pStyle w:val="ArticleScripture"/>
        <w:jc w:val="left"/>
      </w:pPr>
      <w:r>
        <w:rPr>
          <w:rFonts w:ascii="Nirmala UI" w:hAnsi="Nirmala UI" w:eastAsia="Nirmala UI" w:cs="Nirmala UI"/>
        </w:rPr>
        <w:t>ప్రవచన చరిత్రలో భూతకాలమందు నెరవేర్చబడవలెనని దేవుడు నిర్దేశించిన సమస్తము నెరవేరియున్నది; ఇంకా దాని క్రమానుసారముగా రాబోవలసిన సమస్తమును కూడ నెరవేరును. దేవుని ప్రవక్త దానియేలు తన స్థానములో నిలిచియున్నాడు. యోహాను తన స్థానములో నిలిచియున్నాడు. ప్రకటన గ్రంథములో యూదా వంశపు సింహము ప్రవచన విద్యార్థులకు దానియేలు గ్రంథమును విప్పెను; అట్లుగా దానియేలు తన స్థానములో నిలిచియున్నాడు. మనము వాటి నెరవేర్పు యొక్క ద్వారప్రాంతమందే నిలిచియున్నప్పుడు తప్పక తెలిసికొనవలసిన మహత్తరమును గంభీరమునైన సంఘటనల సంగతులను ప్రభువు దర్శనములో అతనికి వెల్లడించిన దాని విషయమై, అతడు తన సాక్ష్యమును ఇస్తున్నాడు.</w:t>
      </w:r>
    </w:p>
    <w:p>
      <w:pPr>
        <w:pStyle w:val="ArticleScripture"/>
        <w:jc w:val="left"/>
      </w:pPr>
      <w:r>
        <w:rPr>
          <w:rFonts w:ascii="Nirmala UI" w:hAnsi="Nirmala UI" w:eastAsia="Nirmala UI" w:cs="Nirmala UI"/>
        </w:rPr>
        <w:t>చరిత్రలోను ప్రవచనంలోను దేవుని వాక్యము సత్యము మరియు అసత్యముల మధ్య దీర్ఘకాలంగా కొనసాగుచున్న సంఘర్షణను వర్ణించుచున్నది. ఆ సంఘర్షణ యింకను కొనసాగుచున్నది. గతమైయున్న విషయములు పునరావృతమగును. పూర్వ వివాదములు పునరుద్ధరించబడును, నూతన సిద్ధాంతములు నిరంతరం ఉద్భవించును. అయితే మొదటి, రెండవ, మూడవ దూతల సందేశముల ప్రకటనలో, తమ విశ్వాసములోను ప్రవచన నెరవేర్పులోను పాత్ర వహించిన దేవుని ప్రజలు తాము ఎక్కడ నిలిచియున్నారో ఎరుగుదురు. వారికి శుద్ధ బంగారముకంటె అమూల్యమైన అనుభవము కలదు. వారు శిలవలె దృఢముగా నిలిచి, తమ నమ్మకమునకు ఆరంభమును అంతమువరకు అచంచలముగా పట్టుకొనియుండవలెను. ఎంపికైన సందేశాలు, గ్రంథం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ఆరు</dc:title>
  <dc:subject>ప్రవచన ఉన్మీలనం: ఫ్రెంచ్ విప్లవం, పుతిన్‌ యొక్క రష్యా, మరియు ఉక్రెయిన్‌ సంఘర్షణ</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