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అరవై ఏడు</w:t>
      </w:r>
    </w:p>
    <w:p>
      <w:pPr>
        <w:pStyle w:val="ArticleSubtitle"/>
        <w:jc w:val="left"/>
      </w:pPr>
      <w:r>
        <w:rPr>
          <w:rFonts w:ascii="Nirmala UI" w:hAnsi="Nirmala UI" w:eastAsia="Nirmala UI" w:cs="Nirmala UI"/>
        </w:rPr>
        <w:t>ప్రవచన సంకేతవిచ్ఛేదనం: దానియేలు 11:10 మరియు తదనంతరానికి సంబంధించిన చారిత్రక, ప్రవచనాత్మక ప్రాముఖ్యత అనావరణం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దానియేలు గ్రంథము పదకొండవ అధ్యాయంలోని నలభైవ వచనం అంత్యకాలమునందు, అనగా 1798 సంవత్సరంలో, దక్షిణ రాజు చేత ఉత్తర రాజుకు ఘోర గాయం కలుగినప్పుడు ప్రారంభమవుతుంది. ఆ చరిత్ర క్రీస్తుపూర్వం 246 సంవత్సరములో ప్టోలెమీ ఉత్తర రాజ్యంపై ప్రతీకారము తీర్చుకొనిన సంఘటనచేతను, అలాగే 1798లో నపోలియనీయ ఫ్రాన్స్ పోపును చెరపట్టిన సంఘటనచేతను మాదిరిగా సూచించబడింది. తొమ్మిదవ వచనములో దక్షిణ రాజు ఐగుప్తునకు తిరిగి వచ్చిన తరువాత, పదవ వచనం ఉత్తర రాజు దక్షిణ రాజుపై ప్రత్యాక్రమణము చేయునని గుర్తింపజేయుచున్నది.</w:t>
      </w:r>
    </w:p>
    <w:p>
      <w:pPr>
        <w:pStyle w:val="ArticleScripture"/>
        <w:jc w:val="left"/>
      </w:pPr>
      <w:r>
        <w:rPr>
          <w:rFonts w:ascii="Nirmala UI" w:hAnsi="Nirmala UI" w:eastAsia="Nirmala UI" w:cs="Nirmala UI"/>
        </w:rPr>
        <w:t>కాబట్టి దక్షిణరాజు అతని రాజ్యములోనికి వచ్చి తన స్వదేశమునకు తిరిగి పోవును. కాని అతని కుమారులు ఉద్దీపింపబడి మహా సైన్యముల సమూహమును సమకూర్చుదురు; వారిలో ఒకడు నిశ్చయముగా వచ్చి ప్రవహించి దాటి పోవును; అప్పుడు అతడు తిరిగి వచ్చి, తన కోటివరకు కూడ ఉద్దీపింపబడును. దానియేలు 11:9, 10.</w:t>
      </w:r>
    </w:p>
    <w:p>
      <w:pPr>
        <w:pStyle w:val="ArticleBody"/>
        <w:jc w:val="left"/>
      </w:pPr>
      <w:r>
        <w:rPr>
          <w:rFonts w:ascii="Nirmala UI" w:hAnsi="Nirmala UI" w:eastAsia="Nirmala UI" w:cs="Nirmala UI"/>
        </w:rPr>
        <w:t>పదవ వచనము నెరవేర్చిన చరిత్రపై ఉరియా స్మిత్ యొక్క వ్యాఖ్యానాన్ని పరిశీలించుటకు ముందుగా, “పొంగిపొర్లి, గుండా పోవుట” అనే వాక్యప్రయోగాన్ని మనము గమనించుదము. ఈ విధంగా అనువదించబడిన హెబ్రూ పదబంధము, నలభై వచనములోను “పొంగిపొర్లి, దాటి పోవుట”గా అనువదించబడింది. మూల హెబ్రూలో అది అదే పదబంధమే. అది వేదగ్రంథములలో మరొకచోట మాత్రమె కనబడును.</w:t>
      </w:r>
    </w:p>
    <w:p>
      <w:pPr>
        <w:pStyle w:val="ArticleScripture"/>
        <w:jc w:val="left"/>
      </w:pPr>
      <w:r>
        <w:rPr>
          <w:rFonts w:ascii="Nirmala UI" w:hAnsi="Nirmala UI" w:eastAsia="Nirmala UI" w:cs="Nirmala UI"/>
        </w:rPr>
        <w:t>అతడు యూదామీదుగా వెళ్లును; అతడు ఉప్పొంగి మించిపోవును, కంఠమట్టుకి కూడా చేరును; అతని రెక్కల పరివ్యాప్తి నీ దేశపు విస్తారమంతను నింపును, ఓ ఇమ్మానుయేలు. యెషయా 8:8.</w:t>
      </w:r>
    </w:p>
    <w:p>
      <w:pPr>
        <w:pStyle w:val="ArticleBody"/>
        <w:jc w:val="left"/>
      </w:pPr>
      <w:r>
        <w:rPr>
          <w:rFonts w:ascii="Nirmala UI" w:hAnsi="Nirmala UI" w:eastAsia="Nirmala UI" w:cs="Nirmala UI"/>
        </w:rPr>
        <w:t>దానియేలు గ్రంథము పదకొండవ అధ్యాయము పదవ వచనములోను నలభైవ వచనములోను, అలాగే యెషయా గ్రంథము ఎనిమిదవ అధ్యాయము ఎనిమిదవ వచనములోను, అదే హెబ్రీ పదబంధము మూడు భిన్న విధములుగా అనువదించబడింది; అయినా అవి ఒకటే అర్థాన్ని వ్యక్తపరుస్తాయి. ఆ పదబంధంలోని చివరి పదమైన హెబ్రీ పదం "abar"ను, పదవ వచనములో "pass through"గా, నలభైవ వచనములో "pass over"గా, యెషయాలో "go over"గా అనువదించారు. ఆ మూడు ప్రస్తావనలలోనూ భావం మౌలికంగా ఏకమే; అయితే యెషయాలో ఆ ప్రస్తావనల మధ్య మరో ప్రవచనాత్మక సంబంధమూ ఉంది.</w:t>
      </w:r>
    </w:p>
    <w:p>
      <w:pPr>
        <w:pStyle w:val="ArticleBody"/>
        <w:jc w:val="left"/>
      </w:pPr>
      <w:r>
        <w:rPr>
          <w:rFonts w:ascii="Nirmala UI" w:hAnsi="Nirmala UI" w:eastAsia="Nirmala UI" w:cs="Nirmala UI"/>
        </w:rPr>
        <w:t>యెషయాలోని ఆ వాక్యం, అష్షూరు రాజు యూదాను జయించి యెరూషలేముని చేరినప్పుడు నెరవేరెను; అయితే ఆ పట్టణమును అతడు ఏనాడును జయింపలేదు. అతడు “మెడ” వరకే వచ్చెను, కానీ “తల”ను ఏనాడును జయింపలేదు. అదే ప్రవచనములో యెషయా, “తల” ఏది సూచించుచున్నదో వెల్లడించే ప్రవచన సంకేతాన్ని ప్రతిపాదించి, “తల”ను రాజ్యమునకు రాజధానిగా గుర్తించుచున్నాడు; అలాగే ఆ రాజ్యమునకు రాజైన వాడును కూడ “తల”గానే నిర్దేశించుచున్నాడు. ఒక “తల” అనగా రాజు, అలాగే రాజ్యం అని చెప్పు ప్రవచన సత్యమునకు ఆయన రెండు సాక్ష్యములను సమకూర్చి, ఈ సత్యమును అంగీకరించి గ్రహింపకయెడల ప్రవచన విద్యార్థి స్థాపింపబడడు అని గూఢార్థముగా సూచించుచున్నాడు. ఆ గూఢవచనం, ఉత్తర దేశపు రాజు ప్రవహించి దాటి వచ్చును గాని “మెడ” వరకే అని పేర్కొనే అదే ప్రవచన భాగములోనిదే.</w:t>
      </w:r>
    </w:p>
    <w:p>
      <w:pPr>
        <w:pStyle w:val="ArticleScripture"/>
        <w:jc w:val="left"/>
      </w:pPr>
      <w:r>
        <w:rPr>
          <w:rFonts w:ascii="Nirmala UI" w:hAnsi="Nirmala UI" w:eastAsia="Nirmala UI" w:cs="Nirmala UI"/>
        </w:rPr>
        <w:t>సిరియాకు శిరస్సు దమస్కు, దమస్కుకు శిరస్సు రెసీను; ఇంకా అరవై అయిదు సంవత్సరములలోపల ఎఫ్రాయిము విరగబడును, అది జనముకాకుండును. ఎఫ్రాయిముకు శిరస్సు సమార్యా, సమార్యాకు శిరస్సు రెమల్యా కుమారుడు. మీరు విశ్వసించనియెడల నిశ్చయముగా మీరు స్థిరపడరు. యెషయా 7:8, 9.</w:t>
      </w:r>
    </w:p>
    <w:p>
      <w:pPr>
        <w:pStyle w:val="ArticleBody"/>
        <w:jc w:val="left"/>
      </w:pPr>
      <w:r>
        <w:rPr>
          <w:rFonts w:ascii="Nirmala UI" w:hAnsi="Nirmala UI" w:eastAsia="Nirmala UI" w:cs="Nirmala UI"/>
        </w:rPr>
        <w:t>సిరియా దేశమునకు "తల" దాని రాజధాని నగరమైన "దమస్కు" యైయుండెను, మరియు "దమస్కు" (రాజధాని నగరం) కు "తల" సిరియా రాజైన "రెజిన్" యైయుండెను. అలాగే, ఎఫ్రయిము జాతికి "తల" దాని రాజధాని నగరమైన "శమరియా" యైయుండెను, మరియు "శమరియా" (రాజధాని నగరం) కు "తల" "రెమల్యా కుమారుడు" ("పేకా"), శమరియా రాజు, యైయుండెను. అదే ప్రవచనములో, తదుపరి అధ్యాయములో, ఎనిమిదవ వచనములో, అష్షూరు రాజైన సన్హేరిబు యెరూషలేమును చుట్టుముట్టెను; మరియు ఎనిమిదవ వచనములో, అతని యెరూషలేము చుట్టుముట్టుట మెడ వరకూ వచ్చెనని పేర్కొనబడెను.</w:t>
      </w:r>
    </w:p>
    <w:p>
      <w:pPr>
        <w:pStyle w:val="ArticleBody"/>
        <w:jc w:val="left"/>
      </w:pPr>
      <w:r>
        <w:rPr>
          <w:rFonts w:ascii="Nirmala UI" w:hAnsi="Nirmala UI" w:eastAsia="Nirmala UI" w:cs="Nirmala UI"/>
        </w:rPr>
        <w:t>రెండు సాక్షుల సాక్ష్యముచేత స్థాపింపబడి, రాజునికిని రాజు దేశపు రాజధానికిని ప్రతినిధించు ‘తల’ అనే ప్రవచనాత్మక చిహ్నాన్ని ప్రతిపాదించే ఏడవ, ఎనిమిదవ వచనములు, ఇశ్రాయేలు యొక్క ఉత్తర, దక్షిణ రాజ్యాలపై రెండు వేల ఐదు వందల ఇరవై సంవత్సరములైన రెండు ప్రవచనాలకు ఆరంభబిందువును గుర్తించు అరవై అయిదు సంవత్సరాల ప్రవచనముగా నిలుస్తాయి. కాబట్టి అది అత్యంత క్లిష్టమైన వచనం; ఎందుకనగా అది దానియేలు పదకొండవ అధ్యాయంలోని పదవ వచనముతోను నలభైవ వచనముతోను అనుసంధానించబడియున్నది; ఆ రెండూ కూడ ఉత్తర రాజు దక్షిణ రాజుపై దాడి చేసే సంఘర్షణలను గుర్తింపజేయుచున్నవి; యెషయా ఎనిమిదవ అధ్యాయంలోని ఎనిమిదవ వచనమందు ఉత్తర రాజైన సన్హేరిబు దక్షిణ రాజుగా అభివర్ణింపబడిన యూదాపై దాడి చేసినట్లే.</w:t>
      </w:r>
    </w:p>
    <w:p>
      <w:pPr>
        <w:pStyle w:val="ArticleBody"/>
        <w:jc w:val="left"/>
      </w:pPr>
      <w:r>
        <w:rPr>
          <w:rFonts w:ascii="Nirmala UI" w:hAnsi="Nirmala UI" w:eastAsia="Nirmala UI" w:cs="Nirmala UI"/>
        </w:rPr>
        <w:t>ఉత్తర మరియు దక్షిణ రాజుల ఈ సంఘర్షణలను పరస్పరంగా అనుసంధానించు కీలకము 'శిరస్సు', మరియు 'పొంగిపోవుట మరియు దాటిపోవుట'. పదకొండవ అధ్యాయం పదవ వచనమందు ఉత్తరరాజు దక్షిణరాజుపై ప్రతిదాడి చేయునప్పుడు, అతడు యుద్ధములో విజయము పొందును; అయితే అతడు 'శిరస్సు'ను విడిచిపెట్టును; ఏలయనగా అతడు దక్షిణరాజుని 'కోట' 'కు' 'వచ్చి, పొంగిపోవుచు, దాటుచు పోవును'. పదవ వచనంలోని చరిత్ర ఉత్తరరాజు దక్షిణరాజుమీద పొందిన విజయాన్ని ప్రతినిధ్యం చేయుచున్నది; గాని అతడు ఈగుప్తులోనికి (కోట), రాజధాని—'శిరస్సు'లోనికి ప్రవేశించడు.</w:t>
      </w:r>
    </w:p>
    <w:p>
      <w:pPr>
        <w:pStyle w:val="ArticleBody"/>
        <w:jc w:val="left"/>
      </w:pPr>
      <w:r>
        <w:rPr>
          <w:rFonts w:ascii="Nirmala UI" w:hAnsi="Nirmala UI" w:eastAsia="Nirmala UI" w:cs="Nirmala UI"/>
        </w:rPr>
        <w:t>ఏడవ, ఎనిమిదవ వచనములలో దక్షిణ దేశపు రాజు ముందుగా ఉత్తర దేశపు రాజును ఓడించినప్పుడు, అతడు "ఉత్తర దేశపు రాజు యొక్క దుర్గములోనికి ప్రవేశించి," "విజయించి" "బందీలను తీసికొనిపోయెను" తిరిగి "ఈగుప్తుకు." ఉత్తర దేశపు రాజు యొక్క ప్రతీకార విజయములో అతడు ఈగుప్తులోనికి ప్రవేశించలేదు; అట్లు అది ఈ సంగతిని ప్రతీకింపుచున్నది: 1989లో సోవియట్ యూనియన్ కొట్టిపారబడినప్పుడు, రష్యా, దాని రాజధాని-దాని శిరస్సు, నిలిచియుండెను. "మీరు విశ్వసింపనియెడల, నిశ్చయముగా స్థిరపడరు." పదకొండవ, పన్నెండవ వచనములలో దక్షిణ దేశపు రాజుగా ప్రతినిధింపబడినది రష్యానే; ప్రాచీనకాలమున రఫియా అయిన, నేడు ఉక్రెయిన్ అయిన సరిహద్దు ప్రాంత యుద్ధమును గెలుచుకొనేది అదే.</w:t>
      </w:r>
    </w:p>
    <w:p>
      <w:pPr>
        <w:pStyle w:val="ArticleScripture"/>
        <w:jc w:val="left"/>
      </w:pPr>
      <w:r>
        <w:rPr>
          <w:rFonts w:ascii="Nirmala UI" w:hAnsi="Nirmala UI" w:eastAsia="Nirmala UI" w:cs="Nirmala UI"/>
        </w:rPr>
        <w:t>'వచనం 10. అయితే అతని కుమారులు ఉద్రేకింపబడుదురు, మరియు మహా బలగముల విస్తార సమూహాన్ని సమకూర్చుదురు: వారిలో ఒకడు నిశ్చయముగా వచ్చి, ముంచెత్తి, దాటి పోవును: అప్పుడు అతడు తిరిగి వచ్చి, తన కోటవరకును కూడ ఉద్రేకింపబడును.'</w:t>
      </w:r>
    </w:p>
    <w:p>
      <w:pPr>
        <w:pStyle w:val="ArticleScripture"/>
        <w:jc w:val="left"/>
      </w:pPr>
      <w:r>
        <w:rPr>
          <w:rFonts w:ascii="Nirmala UI" w:hAnsi="Nirmala UI" w:eastAsia="Nirmala UI" w:cs="Nirmala UI"/>
        </w:rPr>
        <w:t>ఈ వచనపు మొదటి భాగం బహువచనములో కుమారుల గురించియు; చివరి భాగం ఏకవచనములో ఒకరి గురించియు చెప్పుచున్నది. సెల్యూకస్ కాల్లినికస్ యొక్క కుమారులు సెల్యూకస్ కెరౌనస్ మరియు అంటియోకస్ మాగ్నస్. వీరిద్దరూ తమ తండ్రి మరియు తమ దేశపు విషయములో న్యాయాన్ని నిలబెట్టుటకును ప్రతీకారము తీర్చుటకును ఉత్సాహపూర్వకముగా కార్యమును ఉపక్రమించారు. వారిలో పెద్దవాడైన సెల్యూకస్ ముందుగా సింహాసనమును అధిరోహించాడు. తన తండ్రి యొక్క రాజ్యప్రాంతములను తిరిగి పొందుటకై అతడు మహాసైన్యమును సమీకరించెను; అయితే దేహములోను ధనస్థితిలోను బలహీనుడై, ధైర్యహీన స్వభావముగల రాజుగా, తన సైన్యమును విధేయతలో నిలుపలేక, రెండు లేక మూడు సంవత్సరముల అపఖ్యాతిపూర్ణ పాలన అనంతరం, తన ఇద్దరు సేనాధిపతులచేత విషప్రయోగముచేత హతుడాయెను. అనంతరం అతనికంటె సమర్థుడైన అతని సహోదరుడు అంటియోకస్ మాగ్నస్ రాజుగా ప్రకటింపబడి, సైన్యాధిపత్యమును స్వీకరించి, సెల్యూకియాను పునః స్వాధీనపరచుకొని సిరియాను తిరిగి పొందెను; కొన్నిచోట్లను సంధులచేతను, మరికొన్నిచోట్లను శస్త్రబలముచేతను తన అధికారములోనికి తెచ్చుకొనెను. తరువాత ఒక సంధి కుదిరెను; అందులో ఇరుపక్షములు శాంతి నిమిత్తము చర్చించుచు, యుద్ధమునకు సిద్ధపడియుండిరి; దాని తరువాత అంటియోకస్ తిరిగి వచ్చి ఐగుప్తీయ సేనాధిపతి నికోలాసును యుద్ధములో జయించి, ఐగుప్తునే ఆక్రమించవలెనని ఆలోచించెను. ఇదిగో, నిశ్చయముగా పొంగిపొర్లి దాటి పోవలసిన 'ఒక్కడి' ఇతనే. యూరియా స్మిత్, దానియేలు మరియు ప్రకటన గ్రంథము, 253.</w:t>
      </w:r>
    </w:p>
    <w:p>
      <w:pPr>
        <w:pStyle w:val="ArticleBody"/>
        <w:jc w:val="left"/>
      </w:pPr>
      <w:r>
        <w:rPr>
          <w:rFonts w:ascii="Nirmala UI" w:hAnsi="Nirmala UI" w:eastAsia="Nirmala UI" w:cs="Nirmala UI"/>
        </w:rPr>
        <w:t>1989లో సోవియెట్ సమాఖ్య పతనం "అంత్యకాలము"కు సూచకఘట్టమైంది, మరియు ఆ వచనములోని ఇద్దరు కుమారులు, రేగన్ మరియు మొదటి బుష్ అనే రెండు మార్గసూచక చిహ్నాలను ప్రాతినిధ్యం వహించుచున్నారు. దానియేలు పదకొండవ అధ్యాయములో నలభయ్యవ వచనం ఆరంభమగిన 1798లోని "అంత్యకాలము"నుండి, రోము యొక్క వ్యభిచారిణి విస్మృతిపాలైంది, ఎందుకనగా ఆమె, యెజెబేలులాగ, సమార్యాలో వెనుక మిగిలి యుండగా, ఆమె భర్త ఏహాబు కర్మేలు పర్వతమున ఎలీయాను సంభోధించుచున్నాడు. ఆమె దాగి యుండెను, అయితే గోప్యముగా సూత్రధారిణిగా పనిచేయుచుండెను, మొదటి ప్రపంచయుద్ధములోను రెండవ ప్రపంచయుద్ధములోను నాటివలెనే. దక్షిణ రాజుకు విరోధముగా ఆమె తరఫున యుద్ధము చేయు ప్రతినిధి సైన్యము ఆమె భర్తయే. ఆమె 1989లో ప్రతిదాడి చేసినప్పుడు, ఆమె ఉత్తర రాజుగా రథములను, నౌకలను, గుర్రస్వారులను తీసుకొచ్చింది.</w:t>
      </w:r>
    </w:p>
    <w:p>
      <w:pPr>
        <w:pStyle w:val="ArticleScripture"/>
        <w:jc w:val="left"/>
      </w:pPr>
      <w:r>
        <w:rPr>
          <w:rFonts w:ascii="Nirmala UI" w:hAnsi="Nirmala UI" w:eastAsia="Nirmala UI" w:cs="Nirmala UI"/>
        </w:rPr>
        <w:t>అంత్యకాలమందు దక్షిణరాజు అతని మీదికి తోసుకొనివస్తాడు; ఉత్తరరాజు రథములతోను గుర్రస్వారులతోను అనేక నౌకలతోను సుడిగాలివలె అతని మీదికి వచ్చును; అతడు దేశములలోనికి ప్రవేశించి ముంచెత్తి దాటిపోవును. దానియేలు 11:40.</w:t>
      </w:r>
    </w:p>
    <w:p>
      <w:pPr>
        <w:pStyle w:val="ArticleBody"/>
        <w:jc w:val="left"/>
      </w:pPr>
      <w:r>
        <w:rPr>
          <w:rFonts w:ascii="Nirmala UI" w:hAnsi="Nirmala UI" w:eastAsia="Nirmala UI" w:cs="Nirmala UI"/>
        </w:rPr>
        <w:t>ప్రతీకారంలో ఆమె తరపున కార్యనిర్వహించే ప్రతినిధిత్వం “నౌకలు”ద్వారా—అవి ఆర్థిక శక్తి—మరియు “రథములు మరియు అశ్వారోహులు”ద్వారా—అవి సైనిక పరాక్రమం—ప్రతినిధీకరింపబడుచున్నది. దినాంతకాల ప్రవచనములలో యునైటెడ్ స్టేట్స్‌కు చెందిన ప్రవచనాత్మక లక్షణములు రెండే: సైనిక పరాక్రమము మరియు ఆర్థిక శక్తి; ఏలయనగా, యెజబేలుకు నమస్కరించని వారిని యునైటెడ్ స్టేట్స్ కొనుగోలు చేయుటనుండియు విక్రయించుటనుండియు నిషేధించును; వారు యెజబేలు అధికారపు ముద్రను ఇంకా నిరాకరించిన యెడల, వారికి మరణదండన విధింపబడును. 1989లో సోవియట్ యూనియన్ యొక్క విలయమును కలుగజేయుటకు పాపసత్వముతో సహకారముగా వినియోగింపబడినది యునైటెడ్ స్టేట్స్ యొక్క ఆర్థిక శక్తియు సైనిక బలమునే; అయినప్పటికిని రష్యా మాత్రం నిలిచియుండెను.</w:t>
      </w:r>
    </w:p>
    <w:p>
      <w:pPr>
        <w:pStyle w:val="ArticleBody"/>
        <w:jc w:val="left"/>
      </w:pPr>
      <w:r>
        <w:rPr>
          <w:rFonts w:ascii="Nirmala UI" w:hAnsi="Nirmala UI" w:eastAsia="Nirmala UI" w:cs="Nirmala UI"/>
        </w:rPr>
        <w:t>దానియేలు పదకొండవ అధ్యాయములోని పదవ వచనాన్ని నెరవేర్చిన చరిత్ర, 1989లో అంత్యకాలమును గుర్తించే నలభైవ వచనములోని రెండవ భాగంలోని చరిత్రలో పునరావృతమైంది. ఆరవ నుండి తొమ్మిదవ వచనాలలోని చరిత్ర, నలభైవ వచనములోని మొదటి భాగములో గుర్తించబడిన అంత్యకాలమునకు దారితీసిన చరిత్రను సూచిస్తుంది. దానియేలు పదకొండవ అధ్యాయములోని ఐదవ నుండి పదవ వచనాలు, దానియేలు పదకొండవ అధ్యాయములోని నలభైవ వచనము యొక్క చరిత్రను సంపూర్ణంగా దృష్టాంతపరుస్తాయి, ఏలయనగా సోదరి వైట్ లిఖించిన ప్రకారము, "దానియేలు పదకొండవ అధ్యాయములో నెరవేర్చబడిన చరిత్రలో చాలభాగము పునరావృతమగును."</w:t>
      </w:r>
    </w:p>
    <w:p>
      <w:pPr>
        <w:pStyle w:val="ArticleBody"/>
        <w:jc w:val="left"/>
      </w:pPr>
      <w:r>
        <w:rPr>
          <w:rFonts w:ascii="Nirmala UI" w:hAnsi="Nirmala UI" w:eastAsia="Nirmala UI" w:cs="Nirmala UI"/>
        </w:rPr>
        <w:t>దానియేలు పదకొండవ అధ్యాయంలోని మొదటి నుండి నాలుగవ వచనాలు, చివరి దినములలోని అంత్యకాలంలో రెండు కొమ్ముల జాతి యొక్క ద్వితీయ రాజునిగా కోరెషును గుర్తించుచున్నవి. చివరి దినములలోని ‘అంత్యకాలం’ 1989 సంవత్సరమే; మరియు కోరెషు చేత ప్రతినిధీకరింపబడిన రెండవ అధ్యక్షుడు, 1989 అనంతరం ఆరవ అధ్యక్షుని వరకూ లెక్కింప చేయుటకు ప్రవచన విద్యార్థికి వీలు కల్పించునట్లుగా ఒక ప్రవచన క్రమమును స్థాపించుచున్నాడు; ఆరవవాడు అత్యంత ధనవంతుడైన అధ్యక్షుడైయుండును, మరియు ప్రపంచంలోని గ్లోబలిస్టులైనను, అమెరికా సంయుక్త రాష్ట్రాలలోనున్న వారైనను, గ్లోబలిస్టు ‘డ్రాగన్’ శక్తులను ప్రేరేపించు (మేల్కొలుపు) వాడైయుండును. ఆ ప్రవచన చరిత్ర తరువాత పరిశుద్ధగ్రంథ ప్రవచనములలో చెప్పబడిన ఏడవ రాజ్యమునకు—అదే ఐక్యరాజ్యసమితి యొక్క పది రాజులు—తరలి, దాని ప్రధానమును తొలి రాజును, అలెగ్జాండరు మహారాజు (అర్థం ‘మనుష్యుల యోధుడు’) చేత ప్రతినిధీకరింపబడినవాడిగా గుర్తించుచున్నది; మరియు మానవ పరీక్షాకాలము ముగియునప్పుడు ఇస్లాం యొక్క చతుర్వాయువులు సంపూర్ణముగా విడుదల చేయబడినపుడు అతని రాజ్యమునకు సంభవించు అంతిమ విచ్ఛిత్తిని సూచించుచున్నది.</w:t>
      </w:r>
    </w:p>
    <w:p>
      <w:pPr>
        <w:pStyle w:val="ArticleBody"/>
        <w:jc w:val="left"/>
      </w:pPr>
      <w:r>
        <w:rPr>
          <w:rFonts w:ascii="Nirmala UI" w:hAnsi="Nirmala UI" w:eastAsia="Nirmala UI" w:cs="Nirmala UI"/>
        </w:rPr>
        <w:t>అప్పుడు ఐదు నుండి తొమ్మిదవ వచనాలు, 538లో సింహాసనంపై పాపత్వం స్థాపించబడటానికి పూర్వంగా ఉన్న కాలముచే ప్రతినిధీకరింపబడిన చరిత్రను విషదీకరిస్తాయి; ఎందుకనగా, ముందుగా ఉత్తర రాజుగా మారవలసిన శక్తి, సెల్యూకస్ చేసినట్లే—అప్పుడు అతడు ఉత్తర రాజుగా స్థాపించబడెను—మూడు భౌగోళిక అవరోధాలను అధిగమించవలెను. తదనంతరం, ముప్పై ఐదు యథార్థ సంవత్సరాలతో ప్రతినిధీకరింపబడిన మూడున్నర సంవత్సరములపాటు, ఉత్తర రాజు పరిపాలించాడు, దక్షిణ రాజు అతని దుర్గములోనికి ప్రవేశించి అతనిని చెరపట్టిన దాకా; అనంతరం అతడు గుర్రంపైనుండి పతనమై ఈగిప్తులో మరణించాడు. అట్లే, ఆ వచనాలు 1798లో అంత్యకాల సమయమందు ముగిసిన చరిత్రను నిర్దేశిస్తాయి.</w:t>
      </w:r>
    </w:p>
    <w:p>
      <w:pPr>
        <w:pStyle w:val="ArticleBody"/>
        <w:jc w:val="left"/>
      </w:pPr>
      <w:r>
        <w:rPr>
          <w:rFonts w:ascii="Nirmala UI" w:hAnsi="Nirmala UI" w:eastAsia="Nirmala UI" w:cs="Nirmala UI"/>
        </w:rPr>
        <w:t>పదవ వచనం 1989లోని అంత్యకాల చరిత్రను గుర్తిస్తుంది; ఐదవ నుండి తొమ్మిదవ వచనాలతో కలిసి, అవి నలభైవ వచనపు చరిత్రను ప్రతినిధిస్తాయి; అలాగే ముప్పైవ నుండి ముప్పై ఆరవ వచనాల చరిత్రయు నలభైవ వచనపు చరిత్రనే ప్రతిబింబిస్తుంది. అందుచేత వచనం ఒకటి నుండి వచనం పది వరకు, వాక్యముపై వాక్యము రీతిలో, రెండు ప్రవచన రేఖలు ఉన్నాయి. మొదటిది ఆరవ మరియు ఏడవ రాజ్యాల నాయకులను ఉద్దేశిస్తుంది, అయినప్పటికీ ఆరవ రాజ్యంలోని ఆరవవ మరియు అత్యంత సంపన్నుడు అయిన అధ్యక్షుడు మరియు ఏడవ రాజ్యమధ్య ఒక ఖాళీ అంతరం ఉంది.</w:t>
      </w:r>
    </w:p>
    <w:p>
      <w:pPr>
        <w:pStyle w:val="ArticleBody"/>
        <w:jc w:val="left"/>
      </w:pPr>
      <w:r>
        <w:rPr>
          <w:rFonts w:ascii="Nirmala UI" w:hAnsi="Nirmala UI" w:eastAsia="Nirmala UI" w:cs="Nirmala UI"/>
        </w:rPr>
        <w:t>ద్వితీయ రేఖ మూడు ప్రతిబంధకాల తొలగింపుకు సంబంధించిన చరిత్రను, ఉత్తరదిక్కు రాజు పరిపాలనకాలాన్ని, తదనంతరం 1798లో ఎవరు తొలగింపబడ్డారో, 1989 వరకు జరిగిన అంశాలను, మరియు మునుపటి రేఖలో సైరస్ ద్వారా ప్రతినిధీకరించబడిన ద్వితీయ అధ్యక్షునిని ఆవరిస్తుంది.</w:t>
      </w:r>
    </w:p>
    <w:p>
      <w:pPr>
        <w:pStyle w:val="ArticleBody"/>
        <w:jc w:val="left"/>
      </w:pPr>
      <w:r>
        <w:rPr>
          <w:rFonts w:ascii="Nirmala UI" w:hAnsi="Nirmala UI" w:eastAsia="Nirmala UI" w:cs="Nirmala UI"/>
        </w:rPr>
        <w:t>పదకొండవ మరియు పన్నెండవ వచనాలు, రెండవ వచనంలోని ధనిక అధ్యక్షుని తరువాత, 1989లో అంత్యకాలమున జరిగిన సోవియట్ యూనియన్ పతనానంతరం ఏదో సమయంలో, మరియు పదహారవ వచనంలో ప్రతినిధీకరించబడినట్లుగా అమెరికా సంయుక్త రాష్ట్రాలలోని ఆదివారపు చట్టానికి కొంతముందు సంభవించే మూడవ చరిత్రరేఖను ప్రతినిధ్యం చేస్తాయి.</w:t>
      </w:r>
    </w:p>
    <w:p>
      <w:pPr>
        <w:pStyle w:val="ArticleBody"/>
        <w:jc w:val="left"/>
      </w:pPr>
      <w:r>
        <w:rPr>
          <w:rFonts w:ascii="Nirmala UI" w:hAnsi="Nirmala UI" w:eastAsia="Nirmala UI" w:cs="Nirmala UI"/>
        </w:rPr>
        <w:t>1989లో అంత్యకాల సమయానంతర చరిత్ర, మొదటి పంక్తిలో 2016 నుండి గ్లోబలిస్టులను కదిలించువానైన ఆరవదియు అత్యంత ధనవంతుడైన అధ్యక్షుని వరకు తీసుకుపోబడింది. రెండవ పంక్తిలో ప్రవచనాత్మక చరిత్ర 1989 వరకు తీసుకుపోబడింది. పదకొండవ మరియు పన్నెండవ వచనాలలోని రాఫియా యుద్ధము (“సరిహద్దు రేఖ”) పదమూడవ వచనానికి పూర్వముగా సంభవించును; అక్కడ ఇటీవల ఓడించబడిన ఉత్తరరాజు తన సైన్యమును పునరుద్ధరించుకొని, ఆపై పదహారవ వచనంలోని ఆదివార నియమానికి కాస్త ముందుగా దక్షిణరాజును ఓడించును. పదమూడవ వచనంలోని ఉత్తరరాజు యొక్క ప్రత్యామ్నాయ శక్తి, 1989 నుండి ఆదివార నియమము వరకు పరిపాలించు ఎనిమిది మంది అధ్యక్షులలో చివరివాడు. కాబట్టి, పదమూడవ వచనము ఏడు మందిలోనుండి వచ్చిన ఎనిమిదవ అధ్యక్షుని ఎన్నిక జరిగిన సమయములో గాని, లేదా దాని తరువాత గాని సంభవించవలెను. పదకొండవ మరియు పన్నెండవ వచనాలు ఆరవదియు అత్యంత ధనవంతుడైన అధ్యక్షునికి కాస్త ముందుగా ప్రారంభమై, అదే అధ్యక్షుని ఎన్నికకు కాస్త ముందుగా ముగిసే అవకాశమున్నది; అతడే ఏడు మందిలోనుండి వచ్చిన ఎనిమిదవవాడై, పదమూడవ నుండి పదిహేనవ వచనాలలోని ప్రత్యామ్నాయ యుద్ధముయొక్క మూడవ సమరములో విజయం పొందును.</w:t>
      </w:r>
    </w:p>
    <w:p>
      <w:pPr>
        <w:pStyle w:val="ArticleBody"/>
        <w:jc w:val="left"/>
      </w:pPr>
      <w:r>
        <w:rPr>
          <w:rFonts w:ascii="Nirmala UI" w:hAnsi="Nirmala UI" w:eastAsia="Nirmala UI" w:cs="Nirmala UI"/>
        </w:rPr>
        <w:t>పదకొండవ, పన్నెండవ వచనాలలో దక్షిణపు రాజు చేసిన ప్రతీకారము, పదవ వచనంలో దక్షిణపు రాజు అనుభవించిన ఓటమికి ప్రతిస్పందనగా ఉంది. పదవ వచనం 1989లో ఉత్తరపు రాజు పొందిన విజయాన్ని సూచిస్తుంది; అది అమెరికా సంయుక్త రాష్ట్రాలు మరియు వాటికన్ మధ్యనున్న రహస్య కూటమి ద్వారా సాధించబడింది. ఉత్తరపు సైన్యానికి కలిగిన ఆ విజయం ప్రతినిధి యుద్ధంలోని మొదటి సమరము. ప్రాచీన కాలంలో నెరవేర్చబడిన యథార్థ ఉష్ణయుద్ధము, అంత్యదినాలలో జరిగే ప్రతినిధి యుద్ధానికి ప్రతిరూపమైయుండెను; కాబట్టి పదకొండవ మరియు పన్నెండవ వచనాలలో పేర్కొనబడిన విజయం, ప్రతినిధి యుద్ధాల రెండవ సమరంలో దక్షిణపు రాజునకు కలిగే విజయమే అవుతుంది.</w:t>
      </w:r>
    </w:p>
    <w:p>
      <w:pPr>
        <w:pStyle w:val="ArticleBody"/>
        <w:jc w:val="left"/>
      </w:pPr>
      <w:r>
        <w:rPr>
          <w:rFonts w:ascii="Nirmala UI" w:hAnsi="Nirmala UI" w:eastAsia="Nirmala UI" w:cs="Nirmala UI"/>
        </w:rPr>
        <w:t>పదవ నుండి పదిహేనవ వచనాల వరకు మూడు యుద్ధములు ఉన్నాయి; అవన్నియు ప్రాచీన కాలములో సాక్షాత్తు ఉష్ణ యుద్ధములచేత నెరవేర్చబడినవి; అయితే అవి అంత్యదినములలో ప్రత్యక్షప్రతినిధి యుద్ధములలోని మూడు యుద్ధములను సూచించుచున్నవి. మొదటి యుద్ధము 1989 సంవత్సరములో మృగమును మరియు అబద్ధ ప్రవక్తను కూడిన గుప్త మైత్రిచే, అజగరమునకు విరోధముగా గెలువబడెను. ప్రత్యక్షప్రతినిధి యుద్ధములలో రెండవ యుద్ధము, దక్షిణ రాజు యొక్క నాస్తిక అజగర శక్తిచే, పోపును మరియు అతని ప్రత్యక్షప్రతినిధి సైన్యమును కూడిన మైత్రికి విరోధముగా గెలువబడును. ప్రత్యక్షప్రతినిధి యుద్ధములలో మూడవ యుద్ధము, పదమూడు నుండి పదిహేనవ వచనాలలో సూచింపబడిన ప్రకారము, ఉత్తర రాజు యొక్క ప్రత్యక్షప్రతినిధి సైన్యముచేత గెలువబడును.</w:t>
      </w:r>
    </w:p>
    <w:p>
      <w:pPr>
        <w:pStyle w:val="ArticleBody"/>
        <w:jc w:val="left"/>
      </w:pPr>
      <w:r>
        <w:rPr>
          <w:rFonts w:ascii="Nirmala UI" w:hAnsi="Nirmala UI" w:eastAsia="Nirmala UI" w:cs="Nirmala UI"/>
        </w:rPr>
        <w:t>ప్రవచనార్థంగా మూడు ఉష్ణమైన ప్రపంచయుద్ధాలు, మూడు ప్రతినిధి యుద్ధాలు ఉన్నాయి; అవి మూడు సంగ్రామాలను కలిగి ఉండి, ఇస్లాం యొక్క మూడు శోకాల యుద్ధమును కూడా కలిగియున్నవి. అదియేకాక ఒక పౌరయుద్ధమును, ఒక విప్లవయుద్ధమును కూడ కలిగియున్నది. ప్రతినిధి యుద్ధాల రెండవ సంగ్రామం ఇప్పుడు ఉక్రెయిన్‌లో—“సరిహద్దురేఖ”—జరుగుచున్నది; అది రాఫియచే సూచింపబడినది, ఎందుకంటే చరిత్రలో పదకొండవ మరియు పన్నెండవ వచనాలు మొదట నెరవేర్చబడినప్పుడు, రాఫియా దక్షిణ రాజు మరియు ఉత్తర రాజు మధ్యనున్న సరిహద్దురేఖగా ఉండెను.</w:t>
      </w:r>
    </w:p>
    <w:p>
      <w:pPr>
        <w:pStyle w:val="ArticleBody"/>
        <w:jc w:val="left"/>
      </w:pPr>
      <w:r>
        <w:rPr>
          <w:rFonts w:ascii="Nirmala UI" w:hAnsi="Nirmala UI" w:eastAsia="Nirmala UI" w:cs="Nirmala UI"/>
        </w:rPr>
        <w:t>ఉక్రెయిన్‌లో జరుగుచున్న ప్రతినిధి యుద్ధాల రెండవ సంగ్రామము నిర్వహింపబడుచున్న అదే సమయమందు, ఇస్లాం మహిమాన్విత దేశముపై చేయు మూడు దాడులలో రెండవదియు సంభవించుచున్నది. మూడవ శాపమునకు చెందిన మొదటి దాడి సెప్టెంబర్ 11, 2001 న వచ్చెను; అప్పుడు లక్షనలభై నాలుగు వేలమందికి ముద్రవేయుట ఆరంభమాయెను. ఆ ముద్రవేత కాలము త్వరలోనే యునైటెడ్ స్టేట్స్‌లో రానున్న ఆదివార చట్టముతో ముగియును; అప్పుడు మూడవ శాపమునకు చెందిన ఇస్లాం మరల యునైటెడ్ స్టేట్స్‌పై దాడి చేయును. మొదటి మరియు చివరి దాడులు ఒకటే; అవి రెండును ప్రకటన గ్రంథము పద్దెనిమిదవ అధ్యాయములోని దూత స్వరమునకు సూచకములు; అదే మూడవ దూత స్వరమును, అదే ఏడవ బూరధ్వనిని, అదే మూడవ శాపమును సూచించును.</w:t>
      </w:r>
    </w:p>
    <w:p>
      <w:pPr>
        <w:pStyle w:val="ArticleBody"/>
        <w:jc w:val="left"/>
      </w:pPr>
      <w:r>
        <w:rPr>
          <w:rFonts w:ascii="Nirmala UI" w:hAnsi="Nirmala UI" w:eastAsia="Nirmala UI" w:cs="Nirmala UI"/>
        </w:rPr>
        <w:t>ఆ రెండు దాడుల మధ్యలో, అవి రెండు స్వరాలై, ఏడవ బూర ధ్వనియై ఉన్నప్పుడు, మూడవ శ్రమకు చెందిన ఇస్లాం, ఆధునిక ఆత్మీయ మహిమగల దేశంపై కాక, 2023 అక్టోబర్ 7న ప్రాచీన యథార్థ మహిమగల దేశంపై దాడి చేసింది.</w:t>
      </w:r>
    </w:p>
    <w:p>
      <w:pPr>
        <w:pStyle w:val="ArticleBody"/>
        <w:jc w:val="left"/>
      </w:pPr>
      <w:r>
        <w:rPr>
          <w:rFonts w:ascii="Nirmala UI" w:hAnsi="Nirmala UI" w:eastAsia="Nirmala UI" w:cs="Nirmala UI"/>
        </w:rPr>
        <w:t>అప్పుడు ప్రారంభమైన యుద్ధం, ఇప్పుడు పదకొండవ మరియు పన్నెండవ వచనాలలో వర్ణించబడిన రాఫియా యుద్ధం జరిగిన కచ్చితమైన ప్రాంతంలోనే జరుగుచున్నది. గాజా పట్టీ యూదా దక్షిణ రాజ్యమునకు మరియు ఈజిప్టుకు మధ్య సరిహద్దు ప్రాంతమై యున్నది. అక్టోబర్ 7, 2023, తిరుగుబాటును సూచించే, లేదా హెబ్రీ వర్ణమాలలోని పదమూడవ అక్షరమైన, ఇతర చక్రముల మధ్యనున్న ఒక చక్రముగా ఉంది; అది మొదటి మరియు చివరి అక్షరములతో కూడి “సత్యము” అనే పదాన్ని నిర్మించును.</w:t>
      </w:r>
    </w:p>
    <w:p>
      <w:pPr>
        <w:pStyle w:val="ArticleBody"/>
        <w:jc w:val="left"/>
      </w:pPr>
      <w:r>
        <w:rPr>
          <w:rFonts w:ascii="Nirmala UI" w:hAnsi="Nirmala UI" w:eastAsia="Nirmala UI" w:cs="Nirmala UI"/>
        </w:rPr>
        <w:t>మూడవ శాపమునకు చెందిన ఇస్లాం మహిమగల దేశమునకు విరోధముగా చేసిన రెండవ దాడి 2023 అక్టోబరు 7న సంభవించెను; అది ఖచ్చితముగా ప్రాచీన రాఫియా యుద్ధము సంభవించిన అదే ప్రాంతములోనే, పదకొండవ మరియు పన్నెండవ వచనముల నెరవేర్పుగా సంభవించెను. మహిమగల దేశముపై జరిగిన ఈ రెండవ దాడి, ప్రవచనాత్మక భౌగోళిక ప్రతీకాత్మకత ద్వారా, ఉక్రెయిన్‌లోని యుద్ధముచే ప్రతినిధిత్వం చేయబడిన ప్రతినిధి యుద్ధముల రెండవ యుద్ధముతో అనుసంధానించబడినది.</w:t>
      </w:r>
    </w:p>
    <w:p>
      <w:pPr>
        <w:pStyle w:val="ArticleBody"/>
        <w:jc w:val="left"/>
      </w:pPr>
      <w:r>
        <w:rPr>
          <w:rFonts w:ascii="Nirmala UI" w:hAnsi="Nirmala UI" w:eastAsia="Nirmala UI" w:cs="Nirmala UI"/>
        </w:rPr>
        <w:t>వరుసపై వరుసగా, ఇప్పుడు ఉక్రెయిన్‌ (సరిహద్దు భూమి)లో కొనసాగుచున్న ప్రాక్సీ యుద్ధాల రెండవ సంగ్రామము, నూట నలభై నాలుగు వేల మందికి ముద్ర వేయబడుట యొక్క అంతిమ కాలమందు నెరవేర్చబడుచున్న మూడవ శ్రమ యొక్క తూర్యధ్వనియొక్క రెండవ స్వరాన్ని (అక్టోబర్ 7, 2023) కలిగియున్నది. ఆ ముద్రణ అనుభవము దానియేలు పదవ అధ్యాయమందు చిత్రింపబడెను; అక్కడ అతడు ఇరవై ఒక్క దినముల దుఃఖకాలము అనంతరం “మరాహ్” దర్శనమును చూచెను; ఆ దుఃఖకాలమే వీధిలో చనిపోయి పడియున్న ఇద్దరు ప్రవక్తల మూడున్నర దినములు. ఆ దర్శనము “అంత్యదినములలో దేవుని ప్రజలకు సంభవించబోవు సంగతులు” అనే వివరణగా వ్యాఖ్యానించబడెను.</w:t>
      </w:r>
    </w:p>
    <w:p>
      <w:pPr>
        <w:pStyle w:val="ArticleBody"/>
        <w:jc w:val="left"/>
      </w:pPr>
      <w:r>
        <w:rPr>
          <w:rFonts w:ascii="Nirmala UI" w:hAnsi="Nirmala UI" w:eastAsia="Nirmala UI" w:cs="Nirmala UI"/>
        </w:rPr>
        <w:t>ముద్రింపునకు సంబంధించిన సత్యమైన హిద్దేకేలు నది గురించిన దర్శనముచే ప్రతినిధీకరించబడిన ఆ సత్యము, పదకొండవ వచనము నుండి పదిహేనవ వచనము వరకు ఉన్న ప్రవచన చరిత్రలో నెరవేరుతుంది. అది 1989లో ఆరంభమయ్యే నలభైయవ వచనపు చరిత్ర; అది నలభై ఒకటవ వచనము వరకు మరియు త్వరలో రాబోవుచున్న ఆదివారపు చట్టము వరకు కొనసాగుతుంది. ఇది రెండవ వచనములోని ఆరో, అత్యంత ధనవంతుడైన అధ్యక్షుని చరిత్రయే; అది మూడవ వచనములో సూచించబడిన "Alexander the Great" యొక్క ఏడవ రాజ్యము వరకు ప్రతినిధీకరించబడుతుంది.</w:t>
      </w:r>
    </w:p>
    <w:p>
      <w:pPr>
        <w:pStyle w:val="ArticleBody"/>
        <w:jc w:val="left"/>
      </w:pPr>
      <w:r>
        <w:rPr>
          <w:rFonts w:ascii="Nirmala UI" w:hAnsi="Nirmala UI" w:eastAsia="Nirmala UI" w:cs="Nirmala UI"/>
        </w:rPr>
        <w:t>2014లో ప్రతినిధి యుద్ధాల రెండవ సమరారంభంతో ప్రారంభమైన చరిత్ర, దాని తరువాత 2015లో అత్యంత ధనవంతుడైన అధ్యక్షుడు తన ప్రచారయాత్రను ఆరంభించినది, 1989 నుండి నలభై ఒకటవ వచనంలోని ఆదివారపు ధర్మశాసనము వరకు విస్తరించిన నలభైవ వచనంలోని ఖాళీ విభాగమే; అలాగే అది రెండవ వచనంలోని ఆరవ, అత్యంత ధనవంతుడైన అధ్యక్షుని నుండి ఏడవ రాజ్యము వరకు ఉన్న ఖాళీ విభాగమును కూడాను. అదే చరిత్ర 2001 సెప్టెంబరు 11న ప్రకటన గ్రంథము పద్దెనిమిదవ అధ్యాయంలోని మొదటి స్వరంతో ప్రారంభమై, ప్రకటన గ్రంథము పదకొండవ అధ్యాయంలోని మహా భూకంప ఘడియలోని రెండవ స్వరంతో ముగుస్తుంది. అదే చరిత్ర యెహెజ్కేలు పన్నెండవ అధ్యాయంలో గుర్తింపబడిన కాలమును కూడాను, అక్కడ ప్రతి దర్శనము నెరవేర్చబడును. ఆ కాలవ్యవధి లక్ష నలభై నాలుగు వేలమంది ముద్రించబడే కాలము. దేవుని ప్రజల పరిశుద్ధీకరణ ఆయన వాక్యముచేత నెరవేర్చబడును.</w:t>
      </w:r>
    </w:p>
    <w:p>
      <w:pPr>
        <w:pStyle w:val="ArticleScripture"/>
        <w:jc w:val="left"/>
      </w:pPr>
      <w:r>
        <w:rPr>
          <w:rFonts w:ascii="Nirmala UI" w:hAnsi="Nirmala UI" w:eastAsia="Nirmala UI" w:cs="Nirmala UI"/>
        </w:rPr>
        <w:t>నీవు సత్యముచేత వారిని పరిశుద్ధపరచుము: నీ వాక్యం సత్యము. యోహాను 17:17.</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ఆయన మనస్సు విషాదకర అశుభసూచనలతో నిండియున్న కాలమందు యెహెజ్కేలకు ఈ దృష్టి కలిగెను. తన పితరుల దేశము పాడుబడి పడియుండుటను అతడు చూచెను. ఒకప్పుడు జనసందోహముతో నిండియున్న ఆ నగరము ఇక నివాసులులేని దైనది. ఆమె గోడల మధ్య హర్షధ్వనియు స్తుతిగానమునియు ఇక వినబడలేదు. ద్రష్ట స్వయమును అపరిచিত దేశమందు పరదేశిగా నుండెను; అక్కడ అపరిమిత ఆకాంక్షయు పిశాచిక క్రూరత్వమూ పరమాధికారముగా రాజ్యముచేసెను. మనుష్యుల నిరంకుశ దౌర్జన్యమును అన్యాయమును గూర్చి అతడు చూచినదియు విన్నదియు అతని ఆత్మను క్లేశపరచెను; అతడు రాత్రింబవళ్ళు తీవ్రముగా విలపించెను. అయితే కెబారు నది తీరమున అతని ఎదుట ప్రత్యక్షపరచబడిన ఆ ఆశ్చర్యకర చిహ్నములు, భూమ్యాధిపతుల శక్తికంటె బలమైన సర్వపాలక శక్తిని వెల్లడించెను. అస్సూరియా మరియు బాబులోను దేశాల అహంకారి క్రూర రాజుల పైన, కృపయు సత్యమునుగల దేవుడు సింహాసనారూఢుడై విరాజిల్లెను.</w:t>
      </w:r>
    </w:p>
    <w:p>
      <w:pPr>
        <w:pStyle w:val="ArticleScripture"/>
        <w:jc w:val="left"/>
      </w:pPr>
      <w:r>
        <w:rPr>
          <w:rFonts w:ascii="Nirmala UI" w:hAnsi="Nirmala UI" w:eastAsia="Nirmala UI" w:cs="Nirmala UI"/>
        </w:rPr>
        <w:t>ప్రవక్తకు అటువంటి గందరగోళములో చిక్కుకున్నట్లుగా కనబడిన చక్రసదృశ సంక్లిష్టతలు, అనంత హస్తముని మార్గదర్శకత్వమునకు లోబడివుండెను. ఈ చక్రాలను కదిలించి దిశానిర్దేశం చేసువాడిగా తనకు ప్రత్యక్షమైన దేవుని ఆత్మ, గందరగోళములోనుండి సామరస్యమును కలుగజేసెను; కాబట్టి సమస్త లోకమును ఆయన అధీనములోనే యుండెను. మహిమపొందిన అసంఖ్యాక సత్త్వములు, దుష్టమనుష్యుల శక్తి, విధానములను అమాన్యంచేసి అధిగమించి, తన విశ్వాసస్థులకు మేలు చేకూర్చుటకై, ఆయన ఆజ్ఞకు తక్షణమే సిద్ధముగా నిలిచి యుండిరి.</w:t>
      </w:r>
    </w:p>
    <w:p>
      <w:pPr>
        <w:pStyle w:val="ArticleScripture"/>
        <w:jc w:val="left"/>
      </w:pPr>
      <w:r>
        <w:rPr>
          <w:rFonts w:ascii="Nirmala UI" w:hAnsi="Nirmala UI" w:eastAsia="Nirmala UI" w:cs="Nirmala UI"/>
        </w:rPr>
        <w:t>అలాగే, భవిష్యత్ యుగాల కొరకు సంఘ చరిత్రను ప్రియుడైన యోహానుకు దేవుడు తెరవబోవుచుండగా, తన ప్రజల పట్ల రక్షకుని ఆసక్తి మరియు పరిరక్షణయందలి నిశ్చయతను, ఏడు సంఘములను సూచించిన దీపస్తంభముల మధ్య నడుచుచున్న ‘మనుష్యకుమారుని పోలిన వొకడిని’ ఆయనకు ప్రకటించుటద్వారా ఇచ్చెను. యోహానుకు సంఘము లోకాధికారములతో చేయబోవు అంతిమ మహా సంగ్రామములు చూపబడినప్పుడు, విశ్వాసుల తుద విజయమును, విమోచనమును కూడ దర్శించుటకు అతడు అనుమతింపబడెను. సంఘము మృగముతోను దాని బింబముతోను ప్రాణాంతక సంఘర్షణలో పడవేయబడుటను, ఆ మృగారాధన మరణశిక్ష భయంతో బలవంతపెట్టబడుటను, అతడు చూచెను. కానీ యుద్ధపు పొగమేఘములను, గోలగొణుగులను దాటిచూచినప్పుడు, సీయోను పర్వతముమీద గొఱ్ఱపిల్లతో కూడి, మృగపు ముద్రకు బదులుగా వారి నుదుటలయందు ‘తండ్రియొక్క నామము వ్రాయబడియున్న’ ఒక సమూహమును అతడు చూచెను. మరల అతడు ‘మృగముమీదను, దాని బింబముమీదను, దాని ముద్రమీదను, దాని నామసంఖ్యమీదను జయము పొందినవారు, దేవుని వీణలను కలిగి, స్ఫటికసముద్రముమీద నిలుచియుండుటను’ చూచెను; వారు మోషే గేయమును, గొఱ్ఱపిల్ల గేయమును పాడుచుండిరి.</w:t>
      </w:r>
    </w:p>
    <w:p>
      <w:pPr>
        <w:pStyle w:val="ArticleScripture"/>
        <w:jc w:val="left"/>
      </w:pPr>
      <w:r>
        <w:rPr>
          <w:rFonts w:ascii="Nirmala UI" w:hAnsi="Nirmala UI" w:eastAsia="Nirmala UI" w:cs="Nirmala UI"/>
        </w:rPr>
        <w:t>"ఈ పాఠములు మన ప్రయోజనార్థమై యున్నవి. దేవునియందు మన విశ్వాసమును స్థిరంగా నిలుపవలెను; ఏలయనగా మన ముందరనే మనుష్యుల ఆత్మలను శోధించు కాలము సమీపమై యున్నది. క్రీస్తు ఆలీవుల పర్వతముపై తన రెండవ రాకడకు ముందుగా కలుగు భయంకర న్యాయ తీర్పులను వివరించాడు: 'యుద్ధములను యుద్ధవార్తలను మీరు వినెదరు.' 'జాతి జాతిమీద, రాజ్యం రాజ్యముమీద లేచును; క్షామములు, మహమ్మారులు, భూకంపములు చోటుచోట్ల సంభవించును. ఇవన్నియు వేదనల ఆరంభము.' ఈ ప్రవచనములు యెరూషలేము విధ్వంసకాలమందు కొంతమేర నెరవేర్చబడిననూ, అవి అంత్యదినములకు మరింత ప్రత్యక్ష అన్వయమును కలిగియున్నవి."</w:t>
      </w:r>
    </w:p>
    <w:p>
      <w:pPr>
        <w:pStyle w:val="ArticleScripture"/>
        <w:jc w:val="left"/>
      </w:pPr>
      <w:r>
        <w:rPr>
          <w:rFonts w:ascii="Nirmala UI" w:hAnsi="Nirmala UI" w:eastAsia="Nirmala UI" w:cs="Nirmala UI"/>
        </w:rPr>
        <w:t>గొప్పవియు గంభీరవియైన సంఘటనల ప్రవేశద్వారము వద్ద మనము నిలిచియున్నాము. ప్రవచనము శీఘ్రంగా నెరవేరుచున్నది. ప్రభువు ద్వారముననే ఉన్నాడు. త్వరలో మన ఎదుట జీవించుచున్న వారందరికిని అత్యంత ఆసక్తికి గురిచేయు ఒక కాలము తెరుచుకోబోవుచున్నది. గతకాలపు వివాదములు పునరుజ్జీవింపబడును; క్రొత్త వివాదములు ఉద్భవించును. మన లోకములో సంభవించబోవు దృశ్యములు ఇంకా స్వప్నింపబడనివియే. శైతాను మానవ సాధనముల ద్వారా కార్యముచేయుచున్నాడు. రాజ్యాంగమును మార్చుటకును, ఆదివారపు పాటింపును బలవంతపరచు చట్టమును సాధించుటకును ప్రయత్నముచేయువారు, దాని పరిణామము ఏమగునో అల్పమాత్రమును గ్రహింపరు. ఒక సంకటకాలము మనమీదకు వచ్చియున్నది.</w:t>
      </w:r>
    </w:p>
    <w:p>
      <w:pPr>
        <w:pStyle w:val="ArticleScripture"/>
        <w:jc w:val="left"/>
      </w:pPr>
      <w:r>
        <w:rPr>
          <w:rFonts w:ascii="Nirmala UI" w:hAnsi="Nirmala UI" w:eastAsia="Nirmala UI" w:cs="Nirmala UI"/>
        </w:rPr>
        <w:t>కాని ఈ గొప్ప సంకటసమయంలో దేవుని సేవకులు తమమీద తామే భరోసా ఉంచరాదు. యెషయాకు, యెహెజ్కేలుకు, యోహానుకు అనుగ్రహింపబడిన దర్శనములలో, భూమిపై జరుగుచున్న సంఘటనలతో స్వర్గము ఎంత సన్నిహితముగా సంబంధించియున్నదో, అలాగే ఆయనకు నిబద్ధులై యుండువారియెడల దేవుని పరిరక్షణ ఎంత గొప్పదో మనము చూచుచున్నాము. ఈ లోకము పాలకుడు లేనిదికాదు. రాబోయు సంఘటనల కార్యక్రమము ప్రభువు చేతులలోనే ఉన్నది. స్వర్గముని మహిమాన్వితుడైన ఆయన స్వీయ బాధ్యతాధీనములోనే జాతుల భవితవ్యముతోపాటు తన సంఘమునకు సంబంధించిన విషయములు కూడ ఉన్నాయి. సాక్ష్యములు, ఖండం 5, పుటలు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అరవై ఏడు</dc:title>
  <dc:subject>ప్రవచన సంకేతవిచ్ఛేదనం: దానియేలు 11:10 మరియు తదనంతరానికి సంబంధించిన చారిత్రక, ప్రవచనాత్మక ప్రాముఖ్యత అనావరణం</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