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అరవై ఎనిమిది</w:t>
      </w:r>
    </w:p>
    <w:p>
      <w:pPr>
        <w:pStyle w:val="ArticleSubtitle"/>
        <w:jc w:val="left"/>
      </w:pPr>
      <w:r>
        <w:rPr>
          <w:rFonts w:ascii="Nirmala UI" w:hAnsi="Nirmala UI" w:eastAsia="Nirmala UI" w:cs="Nirmala UI"/>
        </w:rPr>
        <w:t>ప్రవచన సత్యావిష్కరణ: ప్రతినిధి యుద్ధాల రెండవ సమరం మరియు 144,000 మందికి ముద్రవేయబడుట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ఇప్పుడు మనము ప్రతినిధి యుద్ధముల రెండవ సంగ్రామాన్ని పరిశీలిస్తున్నాము; ఇది దానియేలు గ్రంథము పదకొండవ అధ్యాయం, పదకొండవ మరియు పన్నెండవ వచనములలో చిత్రీకరింపబడింది. ఆ వచనములలోని రెండవ సంగ్రామము నాస్తిక శక్తియైన రష్యా మరియు ఉక్రెయిన్ దేశమునకు మధ్య జరుగుచున్న ఉక్రెయిన్ యుద్ధమును సూచించుచున్నది. ఆ వచనములలో, టోలెమీ IV విజయమొందినట్లే, పుటిన్ విజయమొందును; అయితే తన విజయానంతరం అతడు తన స్వహృదయంలో ఉద్ధతుడగును, మరియు తన ఆత్మారాధనసంబంధ నార్సిసిస్టు స్వయోన్నతి అతని వాటర్లూ సాధనముగా మారును. ప్రస్తుత ఈ చరిత్రకు సంబంధించిన చారిత్రక ప్రతినిధిత్వము, ప్రస్తుత చరిత్ర ఆత్మీయముగా దేనిని సూచించుచున్నదో గ్రహించువారికే ప్రయోజనకరముగా నుండును.</w:t>
      </w:r>
    </w:p>
    <w:p>
      <w:pPr>
        <w:pStyle w:val="ArticleBody"/>
        <w:jc w:val="left"/>
      </w:pPr>
      <w:r>
        <w:rPr>
          <w:rFonts w:ascii="Nirmala UI" w:hAnsi="Nirmala UI" w:eastAsia="Nirmala UI" w:cs="Nirmala UI"/>
        </w:rPr>
        <w:t>పదవ అధ్యాయము మొదటి వచనములో, దేవుని అంత్యదిన ప్రజలను ప్రతినిధానం చేయు దానియేలు, "దర్శనము"యును "విషయము"యును రెండిటిని అర్థంచేసికొనినవాడని గుర్తింపబడెను. ఆ దర్శనమును విషయమును పదే పదే కలసి ప్రతినిధానం చేయబడినప్పటికిని, ఒకే సత్యరేఖలో భాగాలై ఉన్నప్పటికీ పరస్పరం భిన్నములై నిర్దిష్టముగా చూపబడినవి. అవి ఉలై మరియు హిద్దెకేలు నదులు. అవి "mareh" మరియు "chazon" దర్శనాలు. అవి రెండు వేల ఐదు వందల ఇరవై సంవత్సరముల ప్రవచనమును, రెండు వేల మూడు వందల సంవత్సరముల ప్రవచనముతో అనుసంధానించినవి. అవి దేవుని ప్రజల అంతర్గత సాక్ష్యమును మరియు బాహ్య సాక్ష్యమును సూచించును. ప్రభువు ముఖ్యంకాని విషయములను పునరావృతం చేయడు. ప్రథమ ప్రస్తావన నియమము ఇందును నిర్ధారించును: దానియేలు తన అంతిమ దర్శనములో గూర్చి మనకు మొదట తెలుపబడినదేమనగా, అతడు "chazon," మరియు "mareh" రెండింటిని అర్థంచేసికొనిన దేవుని అంత్యదిన ప్రజలను ప్రతినిధానం చేయుచున్నాడని. కాబట్టి పదకొండవ, పన్నెండవ వచనముల ప్రవచన చరిత్రను సముచితముగా అవగాహన చేయవలెననుకొనినయెడల, ఆ "దర్శనము"ను మరియు ఆ "విషయము"ను చూడుట అత్యావశ్యకము.</w:t>
      </w:r>
    </w:p>
    <w:p>
      <w:pPr>
        <w:pStyle w:val="ArticleBody"/>
        <w:jc w:val="left"/>
      </w:pPr>
      <w:r>
        <w:rPr>
          <w:rFonts w:ascii="Nirmala UI" w:hAnsi="Nirmala UI" w:eastAsia="Nirmala UI" w:cs="Nirmala UI"/>
        </w:rPr>
        <w:t>దానియేలు, ప్రకటన గ్రంథము పదకొండవ అధ్యాయమందలి నూట నలభై నాలుగు వేలమందికి ప్రతినిధిగా నిలుచున్నాడు; మిల్లరైట్ల చరిత్రలో నెరవేర్చబడిన దశ కన్యకల ఉపమానమును వారు సమపూర్ణముగా పునరావృతము చేసిరి. వారు, మిల్లరైట్లవలెనే, మొదటి నిరాశను అనుభవించిరి; ఆ నిరాశను ప్రకటన గ్రంథము పదకొండవ అధ్యాయములో, అగాధమునుండి వెలువడిన నాస్తికమైన 'వోక్' మృగముచేత హతమార్చబడినట్లుగా సూచించబడెను; తదనంతరం వారు ఈగుప్తు మరియు సొదోము అనబడే మహానగరపు వీధిలో మృతులై పడివుండిరి; అక్కడే క్రీస్తు సిలువ వేయబడెను. వారి మరణము డ్రాగన్ అనుచరులకు 'ఆనందోత్సవము'ను కలుగజేసెను, అయితే అది దానియేలునందు శోకమును కలుగజేసెను.</w:t>
      </w:r>
    </w:p>
    <w:p>
      <w:pPr>
        <w:pStyle w:val="ArticleBody"/>
        <w:jc w:val="left"/>
      </w:pPr>
      <w:r>
        <w:rPr>
          <w:rFonts w:ascii="Nirmala UI" w:hAnsi="Nirmala UI" w:eastAsia="Nirmala UI" w:cs="Nirmala UI"/>
        </w:rPr>
        <w:t>నూట నలభై నాలుగు వేలమందికి ముద్రవేయబడిన చరిత్ర లాజరు పునరుత్థానముచేతను ప్రతినిధీకరింపబడెను; ఆ పునరుత్థానమే క్రీస్తు కార్యములోని ముద్రవేత క్రియగా గుర్తించబడెను. మరియు, క్రీస్తు ముద్రవేయువారికి సూచకముగా ఉన్న లాజరు, యెరూషలేములోనికి జరిగిన విజయప్రవేశమునకు ముందడుగు వేసెను; ఆ విజయప్రవేశము మిల్లరైట్ చరిత్రలో అర్ధరాత్రి ఘోష ఉద్యమమునకు, అలాగే నూట నలభై నాలుగు వేలమందియొక్క చరిత్రలోను, ప్రతిరూపముగా నిలిచెను. లాజరు పునరుత్థానం అతని సోదరీమణులైన మరియ, మార్థలు దుఃఖించుచుండగా సంభవించెను; అదేవిధముగా దానియేలు పదవ అధ్యాయములో ఇరవై ఒక దినములు దుఃఖించెను. పదవ అధ్యాయములో, లాజరును మోషేయును మరల జీవింపజేసిన అదే “స్వరము” కలవాడైన మిఖాయేలు దిగివచ్చుటతో దానియేలు దుఃఖము అంతమగును. ప్రకటన గ్రంథము పదకొండవ అధ్యాయములోని ఇద్దరు సాక్షుల పునరుత్థానము, “మరా” యొక్క కారణకర దర్శనముచేత దానియేలు రూపాంతరము పొందుటచేత ప్రతినిధీకరింపబడెను.</w:t>
      </w:r>
    </w:p>
    <w:p>
      <w:pPr>
        <w:pStyle w:val="ArticleBody"/>
        <w:jc w:val="left"/>
      </w:pPr>
      <w:r>
        <w:rPr>
          <w:rFonts w:ascii="Nirmala UI" w:hAnsi="Nirmala UI" w:eastAsia="Nirmala UI" w:cs="Nirmala UI"/>
        </w:rPr>
        <w:t>పదవ అధ్యాయంలో, ప్రకటన గ్రంథంలోని పదకొండవ అధ్యాయంలోనూ ప్రతినిధీకరించబడిన ఒక లక్ష నలభై నాలుగు వేలమందికి ముద్ర వేయబడుటను దానియేలు ప్రతినిధీకరిస్తున్నాడు. ఆ అధ్యాయంలో, దేవుని అంత్యదిన ప్రజల మీద సంభవించబోవు సంగతులను దానియేలు గ్రహించునట్లు చేయుటకై తాను వచ్చియున్నానని గాబ్రియేలు స్పష్టముగా ప్రకటించుచున్నాడు. అంత్యదినములలో దేవుని ప్రజల మీద సంభవించబోవు విషయమనే సందేశం, ప్రవచన రేఖపై ప్రవచన రేఖను అమర్చే విధానశాస్త్రముచేత ధృవీకరింపబడిన సందేశమనే సందర్భములో ప్రవచనాత్మకముగా స్థాపించబడింది. ఆ అన్వయములో మొదటి ప్రస్తావన నియమము, సమకూర్చబడిన ఆ రేఖలలోని అంతర్గత సత్యములను, బాహ్య సత్యములను రెండింటినీ దర్శించువారికే సరియైన అవగాహన కనబడునని చూపించుచున్నది. వారే “దర్శనము”ను మరియు “విషయము”ను గ్రహించువారు.</w:t>
      </w:r>
    </w:p>
    <w:p>
      <w:pPr>
        <w:pStyle w:val="ArticleBody"/>
        <w:jc w:val="left"/>
      </w:pPr>
      <w:r>
        <w:rPr>
          <w:rFonts w:ascii="Nirmala UI" w:hAnsi="Nirmala UI" w:eastAsia="Nirmala UI" w:cs="Nirmala UI"/>
        </w:rPr>
        <w:t>నూట నలభై నాలుగు వేలమంది ప్రవచన సందేశాన్ని గ్రహింతురు; వారు ఆ సందేశాన్ని అనుభవింతురు కూడాను, యేమనగా సందేశం మరియు అనుభవం విడదీయలేనివి. పరిశుద్ధపరచునది సందేశమే; ఎందుకనగా ఆ సందేశమే దేవుని వాక్యము, క్రీస్తు దేవుని వాక్యమే, మరియు దేవుని వాక్యము సత్యమే. ఆయన సందేశం సత్యమని ధ్రువీకరింపబడుతుంది, యేమనగా అది ప్రవచన అన్వయ సూత్రాల ద్వారా ప్రదర్శింపబడుచున్నది; అవి ఆయన ఎవరో, ఆయన ఏమో అనే సూత్రాలే గాని, అంతకన్నా ఎక్కువ గాని తక్కువ గాని కావు. ఆయనే పల్మోని, అద్భుత సంఖ్యగణకుడు, రహస్యములను సంఖ్యించువాడు. ఆయనే అద్భుత భాషావేత్త, ఆదియు అంతమునూ, మొదటివాడును చివరివాడును, ఆల్ఫా మరియు ఓమెగా. ఆయన ఎవరో తెలిపే ఇవే అంశాలు, ప్రవచన సందేశాన్ని స్థాపించే ప్రవచన నియమాలను నిర్వచించి, ప్రవచనానుభవాన్ని ఉత్పత్తి పరచును.</w:t>
      </w:r>
    </w:p>
    <w:p>
      <w:pPr>
        <w:pStyle w:val="ArticleBody"/>
        <w:jc w:val="left"/>
      </w:pPr>
      <w:r>
        <w:rPr>
          <w:rFonts w:ascii="Nirmala UI" w:hAnsi="Nirmala UI" w:eastAsia="Nirmala UI" w:cs="Nirmala UI"/>
        </w:rPr>
        <w:t>షీనారు దేశంలోని రెండు మహానదులైన ఉలాయి మరియు హిద్దెకేలు పర్షియా అఖాతాన్ని చేరుకొనుటకు పూర్వమే, అవి సంగమస్థాన సమీపంలో షత్ అల్-అరబ్ అని పిలువబడే ఒక చిత్తడిబీడు ప్రాంతాన్ని ఏర్పరచును; అయితే అవి ఒకే నదిగా కలిసిపోవు. షత్ అల్-అరబ్ అనేది యూఫ్రటీస్ మరియు టైగ్రిస్ నదుల సంగమంతోపాటు, మరికొన్ని చిన్న నదులు, వాగులు కూడి ఏర్పడిన నదీ డెల్టా. అయితే ఆ డెల్టా ప్రాంతములోనూ యూఫ్రటీస్ మరియు టైగ్రిస్ తమ తమ ప్రత్యేక స్వరూపములను నిలుపుకొని, వేరువేరు నదులుగానే పర్షియా అఖాతములో ప్రవహించును. ప్రవచనంలోని అంతర్గత మరియు బాహ్య సందేశములు తమ ప్రత్యేక సంబంధమును నిలుపుకొనినప్పటికిని, అవి తమ ఉపసంహారమునకు—అనగా అంత్యదినములలో—చేరునప్పుడే, అనేక ఉపనదులు, వాగులు దోహదపడు ఒక డెల్టాను ఉత్పత్తి చేయును. యేసు ఆత్మీయ విషయమును సహజ విషయముచేత వివరిస్తాడు; మరియు అంత్యదినములలో ప్రతి దర్శనముని ప్రభావము ఒక డెల్టా వరదభూమిని ఏర్పరచును, అయినను ఆ రెండు మహానదులు తమ తమ ప్రత్యేక పాత్రలను నిలుపుకొనియే యుండును.</w:t>
      </w:r>
    </w:p>
    <w:p>
      <w:pPr>
        <w:pStyle w:val="ArticleBody"/>
        <w:jc w:val="left"/>
      </w:pPr>
      <w:r>
        <w:rPr>
          <w:rFonts w:ascii="Nirmala UI" w:hAnsi="Nirmala UI" w:eastAsia="Nirmala UI" w:cs="Nirmala UI"/>
        </w:rPr>
        <w:t>ఇరవై ఒక దినముల శోకకాలము, వీధిలో ఆ ఇద్దరు సాక్షులు మృతులై పడియుండిన కాలముతో సరిపోలుచున్నది; మరియు ఆ కాలవ్యవధి మొదటి నిరాశతోను ఆలస్యకాలముతోను ఆరంభమగుచున్నది. ఆ కాలవ్యవధి, ఒక లక్ష నలభై నాలుగు వేలమందికి ముద్రవేయుట సంపూర్ణమగు విస్తృతమైన కాలవ్యవధి అంతర్భాగముగా సంభవించుచున్నది. 1989లో అంత్యకాలమున ముద్రవేయుట ఆరంభమగలేదు; మూడవ దేవదూతగా క్రీస్తు సెప్టెంబరు 11, 2001న అవతరించినప్పుడు అది ఆరంభమాయెను. ఆయన తన ప్రజలను కాదేశునకు వారి రెండవ సందర్శనకు తీసికొనివచ్చెను; మరియు ఈ సారి సిద్ధముగా ఉన్న కొందరే వాగ్దానదేశములోనికి ప్రవేశింతురు. 1989లో అంత్యకాలము మొదలైన నాటి నుండి సెప్టెంబరు 11, 2001 వరకు దేవుని ప్రజల అనుభవము వారికి ముద్రవేయలేదు. క్రీస్తు అవతరించి మూడవ శ్రమయొక్క ఏడవ కాహళమున మొదటి స్వరమును వినిపించినప్పుడు ముద్రవేయుట ఆరంభమాయెను.</w:t>
      </w:r>
    </w:p>
    <w:p>
      <w:pPr>
        <w:pStyle w:val="ArticleBody"/>
        <w:jc w:val="left"/>
      </w:pPr>
      <w:r>
        <w:rPr>
          <w:rFonts w:ascii="Nirmala UI" w:hAnsi="Nirmala UI" w:eastAsia="Nirmala UI" w:cs="Nirmala UI"/>
        </w:rPr>
        <w:t>ఏడవ కాహళధ్వని మోగించబడుటయే దేవుని మర్మము సమాప్తి పొందు స్థలం; ఆ మర్మము అనగా ఆ కాహళధ్వని మోగించబడుచున్న కాలములోనే జరిగే లక్ష నలభై నాలుగు వేలమందికి ముద్రవేయబడుటను సూచించుచున్నది. ఆ కాహళము మూడు స్వరాలను మోగించును, ఎందుకనగా అది సత్యము. మొదటి స్వరం 2001 సెప్టెంబరు 11, రెండవ స్వరం 2023 అక్టోబరు 7, మరియు ఆ మూడు స్వరాలలో మూడవది త్వరలో రానున్న ఆదివార నియమమునందు కలుగును. ఆ మూడు స్వరాలే, సత్యములో నిత్యముగా ఉండే మూడు మెట్లు. దానియేలు గ్రంథము పదవ అధ్యాయములో దానియేలు పొందిన మూడు స్పర్శలు, ఏడవ కాహళమునకు చెందిన ఆ మూడు స్వరములచే సూచింపబడిన చరిత్రకాలముతో అతని అనుభవాన్ని అనుసంధానించెను.</w:t>
      </w:r>
    </w:p>
    <w:p>
      <w:pPr>
        <w:pStyle w:val="ArticleBody"/>
        <w:jc w:val="left"/>
      </w:pPr>
      <w:r>
        <w:rPr>
          <w:rFonts w:ascii="Nirmala UI" w:hAnsi="Nirmala UI" w:eastAsia="Nirmala UI" w:cs="Nirmala UI"/>
        </w:rPr>
        <w:t>దానియేలు పదవ అధ్యాయములో చిత్రీకరించిన, క్రీస్తు స్వరూపమునకు రూపాంతరింపబడుట అనే ఫలితాన్ని సాధించే ప్రవక్తీయ సందేశము, ఆఖరి దినములలో దేవుని ప్రజలకు ఏమి సంభవించునో దాని గురించిన సందేశమే; అయితే ఆ ‘ఆఖరి దినములు’ అనేది సామాన్య భావంలో కాదు. ఇది నూట నలభై నాలుగు వేలమంది ముద్రింపబడే సమయమందు దేవుని ప్రజలు అవగాహన చేసుకొని అనుభవించే సందేశము.</w:t>
      </w:r>
    </w:p>
    <w:p>
      <w:pPr>
        <w:pStyle w:val="ArticleBody"/>
        <w:jc w:val="left"/>
      </w:pPr>
      <w:r>
        <w:rPr>
          <w:rFonts w:ascii="Nirmala UI" w:hAnsi="Nirmala UI" w:eastAsia="Nirmala UI" w:cs="Nirmala UI"/>
        </w:rPr>
        <w:t>గాబ్రియేలు పదకొండవ అధ్యాయంలో ప్రతినిధించబడిన ప్రవచన చరిత్రను వివరిచడం ఆరంభించినప్పుడు, అతడు ప్రవచనపు నిర్దిష్ట రేఖలను సమర్పిస్తాడు. మొదటి రెండు వచనాలు, అంత్యకాలమైన 1989లో సైరసుతో (మొదటి బుష్‌గా) ప్రారంభమై, నలభై ఐదవ అధ్యక్షుడైన డొనాల్డ్ ట్రంప్‌ యొక్క చరిత్ర (ఆరవవాడు) వరకు ముందుకు సాగుతాయి; అక్కడ ప్రవచన చరిత్ర నిలిచిపోతుంది, ఏడవ రాజ్యమైన ఐక్యరాజ్యసమితి (మహా అలెగ్జాండర్) యొక్క చరిత్ర మూడవ మరియు నాల్గవ వచనాలలో ప్రస్తావించబడే వరకు. అందువలన, గ్లోబలిస్టులను రెచ్చగొట్టే ధనవంతుడైన ఆరవ అధ్యక్షుడిగా డొనాల్డ్ ట్రంప్‌ గురించిన సందేశం, ఒక లక్ష నలభై నాలుగు వేలమంది ముద్రింపబడే కాలంలో నెరవేర్చబడే సత్యం. కాబట్టి అది వర్తమాన సత్యం.</w:t>
      </w:r>
    </w:p>
    <w:p>
      <w:pPr>
        <w:pStyle w:val="ArticleBody"/>
        <w:jc w:val="left"/>
      </w:pPr>
      <w:r>
        <w:rPr>
          <w:rFonts w:ascii="Nirmala UI" w:hAnsi="Nirmala UI" w:eastAsia="Nirmala UI" w:cs="Nirmala UI"/>
        </w:rPr>
        <w:t>ఐదవ వచనం నుండి తొమ్మిదవ వచనం వరకు, క్రీ.శ. 538లో పాపాసనం సింహాసనముపై స్థాపించబడిన కాలమునుండి ప్రాణాంతక గాయమువరకు, అలాగే 1798లో అంత్యకాలము వరకు ఉన్న చరిత్ర ప్రతిపాదించబడింది. నిస్సందేహంగా, అది అత్యావశ్యకమై ముఖ్యమైన సత్యమే; ఎందుకంటే అది నలభయ్యవ వచనాన్ని నిలబెట్టి దృఢపరచుచున్నది. అయితే, అది ఒక లక్ష నలభై నాలుగు వేలమంది ముద్రింపబడుచున్న కాలమందు సంభవించు నిర్దిష్ట ప్రవచనాత్మక వృత్తాంతమును అందించదు. పదవ వచనం, ఐదవది నుండి తొమ్మిదవది వరకు ఉన్న వచనములవలెనే, నలభయ్యవ వచనపు ప్రామాణికతను ధృవీకరించుచున్నది; అయితే అది ముద్రింపు కాలములో నెరవేరుచున్న ప్రవచన చరిత్రను ప్రస్తావించదు. అయినప్పటికిని, అది 1989 సంవత్సరమును సూచించుచున్నది; అందువలన, నలభై ఒకటవ వచనమందలి ఆదివార ధర్మశాసనము వరకు 1989 నుండి ఒక మౌనకాలమును, ప్రస్తావనలో లేకపోవుటచేత, స్థాపించుచున్నది.</w:t>
      </w:r>
    </w:p>
    <w:p>
      <w:pPr>
        <w:pStyle w:val="ArticleBody"/>
        <w:jc w:val="left"/>
      </w:pPr>
      <w:r>
        <w:rPr>
          <w:rFonts w:ascii="Nirmala UI" w:hAnsi="Nirmala UI" w:eastAsia="Nirmala UI" w:cs="Nirmala UI"/>
        </w:rPr>
        <w:t>పదకొండవ వచనం నుండి పదిహేనవ వచనం వరకు, నూట నలభై నాలుగు వేలమందికి ముద్ర వేయబడుచున్న కాలంలో నెరవేర్చబడిన చరిత్రను సూచించుచున్నవి. ఆ వచనాలు, రెండవ మరియు మూడవ వచనాల మధ్యనున్న గూఢ చరిత్రలోను, అలాగే నలభైవ వచనంలోని 1989 నుండి నలభై ఒకటవ వచనంలోని ఆదివారపు ధర్మశాసనము వరకు ఉన్న కాలపరిమితిలోను సరిపడుచున్నవి. ఆ వచనాలు అత్యంత వర్తమాన సత్యమై యున్నవి; మరియు ఆ వచనములను గ్రహించుటవలన ఉద్దేశింపబడిన ప్రయోజనములను మనము పొందవలెననుకొనిన యెడల, వాటిని అట్టి స్వరూపముగానే గుర్తింపవలెను.</w:t>
      </w:r>
    </w:p>
    <w:p>
      <w:pPr>
        <w:pStyle w:val="ArticleBody"/>
        <w:jc w:val="left"/>
      </w:pPr>
      <w:r>
        <w:rPr>
          <w:rFonts w:ascii="Nirmala UI" w:hAnsi="Nirmala UI" w:eastAsia="Nirmala UI" w:cs="Nirmala UI"/>
        </w:rPr>
        <w:t>ఉద్దేశించిన ప్రయోజనాలు ద్వివిధమైనవి; ఎందుకనగా అది, అందులో ప్రతిపాదితమైన ప్రవచన చరిత్రయొక్క అవగాహనను సూచించుటతోపాటు, ఆ సందేశంలోని సత్యముల అవగాహనచేత ఉత్పన్నమయ్యే అనుభవమును కూడా సూచిస్తుంది. ముద్రించు కాలమునందు నెరవేరుచున్న, జ్ఞానమునందలి ఆ అంతిమ వృద్ధియగు సందేశావగాహనే, ఒక లక్ష నలభై నాలుగు వేలలో భాగమగు వారిని పరిశుద్ధపరచునది. ఈ కారణంగా, ఆ వచనములను ఆంతరంగిక మరియు బాహ్య దృష్టికోణాల నుండి పరిగణించడం ముఖ్యము.</w:t>
      </w:r>
    </w:p>
    <w:p>
      <w:pPr>
        <w:pStyle w:val="ArticleBody"/>
        <w:jc w:val="left"/>
      </w:pPr>
      <w:r>
        <w:rPr>
          <w:rFonts w:ascii="Nirmala UI" w:hAnsi="Nirmala UI" w:eastAsia="Nirmala UI" w:cs="Nirmala UI"/>
        </w:rPr>
        <w:t>లేవీయకాండము ఇరవై ఆరు అధ్యాయములోని “ఏడు కాలములు” నూట నలువది నాలుగు వేలమందికి ముద్ర వేయబడే కాలమునకు నిశ్చయముగా భాగమే; ఎందుకనగా రెండవ అధ్యాయమందును తొమ్మిదవ అధ్యాయమందును ప్రతినిధ్యం చేయబడిన దానియేలు యొక్క రెండు ప్రార్థనలు, మృగముని ప్రతిమచే సూచింపబడిన ప్రవచనాత్మక చరిత్రను గ్రహించుటకై చేయబడిన ద్విగుణ ప్రార్థనను, అలాగే తమ పాపములను మరియు తమ పితరుల పాపములను క్షమించుమని లేవీయకాండము ఇరవై ఆరు అధ్యాయములోనున్న ప్రార్థనను నెరవేర్చువారు పొందు అనుభవమును స్వీకరించుటకై చేయబడిన ప్రార్థనను సూచించుచున్నవి. బాహ్య ప్రార్థన మృగముని ప్రతిమను గుర్తించును; అంతర ప్రార్థన క్రీస్తు యొక్క ప్రతిరూపమును ఉత్పత్తి చేయును.</w:t>
      </w:r>
    </w:p>
    <w:p>
      <w:pPr>
        <w:pStyle w:val="ArticleBody"/>
        <w:jc w:val="left"/>
      </w:pPr>
      <w:r>
        <w:rPr>
          <w:rFonts w:ascii="Nirmala UI" w:hAnsi="Nirmala UI" w:eastAsia="Nirmala UI" w:cs="Nirmala UI"/>
        </w:rPr>
        <w:t>ముద్రీకరణ కాలములో నెరవేరిన చరిత్రను ప్రత్యేకంగా ఉద్దేశించే దానియేలు పదకొండవ అధ్యాయంలోని వివిధ భాగాలలో ప్రతినిధీకరించబడిన ఆ చరిత్రను అవగతం చేసికొనడాన్ని, రెండవ అధ్యాయములోని దానియేలు ప్రార్థన ప్రతినిధీకరిస్తుంది. తాను మరియు ఆ ముగ్గురు శ్రేష్ఠులు, లోహముల ప్రతిమగూర్చిన నెబుకద్నెజరు స్వప్నంలోని గూఢార్థాన్ని గ్రహించుటకు ప్రయత్నించారు. నెబుకద్నెజరు యొక్క గూఢ స్వప్నములో ప్రతినిధీకరించబడిన ప్రవచన చరిత్రకు సరియైన అవగాహనను ఎవరు గ్రహించినా, తొమ్మిదవ అధ్యాయములోని దానియేలు ప్రార్థనలో ప్రతినిధీకరించబడిన సంపూర్ణ పశ్చాత్తాప అనుభవాన్ని వారు వ్యక్తిగతంగా సాధించనంతవరకు తాము ఆశలేనివారై ఉన్నారని, అదే అవగాహన వారికి తెలియజేస్తుంది.</w:t>
      </w:r>
    </w:p>
    <w:p>
      <w:pPr>
        <w:pStyle w:val="ArticleBody"/>
        <w:jc w:val="left"/>
      </w:pPr>
      <w:r>
        <w:rPr>
          <w:rFonts w:ascii="Nirmala UI" w:hAnsi="Nirmala UI" w:eastAsia="Nirmala UI" w:cs="Nirmala UI"/>
        </w:rPr>
        <w:t>దానియేలు గ్రంథంలోని పదవ అధ్యాయంలో దానియేలు ద్వారా ప్రతినిధించబడిన అనుభవాన్ని, పదకొండవ అధ్యాయంలోని అంత్యకాల సంఘటనల ప్రవచన కథనంనుండి వేరు చేయుట, ప్రవచన విద్యార్థిగా విఫలమగుటయే. దానియేలు పదకొండవ అధ్యాయం, పదకొండవ మరియు పన్నెండవ వచనాలలో సరిహద్దు యుద్ధము, రాఫియా యుద్ధము, మరియు దక్షిణ రాజు విజయము, దేవుని ప్రవచన వాక్యములో గుర్తింపబడిన మూడు ప్రతినిధి యుద్ధములలో రెండవదానిని సూచించుచున్నవి. ఈ సత్యప్రకటనను దృష్టిలోనికి తెచ్చే కీలకాంశము, పదవ వచనమందు ఉత్తర రాజు ఉప్పొంగి పారిపోవుచు, కోటవరకు (మెడవరకు) దాటిపోవుటను అద్భుత భాషావేత్త ఉపయోగించిన విధానమే. ఉప్పొంగి దాటిపోవుటను సూచించు మరి రెండు వచనములను ఆయన సమకూర్చెను; అట్లు చేయుటద్వారా, సంఘటనల ప్రవచన కథనమును మరియు ఆ సంఘటనల గ్రహింత కలుగజేయవలసిన అనుభవమును ఆయన ఏకముగా కలుపుచున్నాడు.</w:t>
      </w:r>
    </w:p>
    <w:p>
      <w:pPr>
        <w:pStyle w:val="ArticleScripture"/>
        <w:jc w:val="left"/>
      </w:pPr>
      <w:r>
        <w:rPr>
          <w:rFonts w:ascii="Nirmala UI" w:hAnsi="Nirmala UI" w:eastAsia="Nirmala UI" w:cs="Nirmala UI"/>
        </w:rPr>
        <w:t>కాని అతని కుమారులు ఉద్దీపింపబడి, మహాసైన్యాల విస్తార సమూహాన్ని సమీకరించుదురు; వారిలో ఒకడు నిశ్చయముగా వచ్చి, ఉప్పొంగి, దాటి పోవును; తరువాత అతడు తిరిగి వచ్చి, తన కోట వరకును కూడ ఉద్దీపింపబడును. దక్షిణదేశపు రాజు కోపముచేత కదిలింపబడి బయలుదేరి, అతనితోనే, అనగా ఉత్తరదేశపు రాజుతోనే, యుద్ధము చేయును; మరియు అతడు మహా సమూహమును సిద్ధపరచును; అయితే ఆ సమూహము అతని చేతిలో అప్పగింపబడును. అతడు ఆ సమూహమును తీసికొనిన తరువాత, అతని హృదయం అతిశయమొందును; అతడు అనేక పదివేలమందిని పడద్రోయును; కాని దానివలన అతడు బలపరచబడడు. దానియేలు 11:10-12.</w:t>
      </w:r>
    </w:p>
    <w:p>
      <w:pPr>
        <w:pStyle w:val="ArticleBody"/>
        <w:jc w:val="left"/>
      </w:pPr>
      <w:r>
        <w:rPr>
          <w:rFonts w:ascii="Nirmala UI" w:hAnsi="Nirmala UI" w:eastAsia="Nirmala UI" w:cs="Nirmala UI"/>
        </w:rPr>
        <w:t>2014లో పుతిన్ ఉక్రెయిన్‌లో ఒక యుద్ధాన్ని ప్రారంభించాడు; మరియు పదకొండవ అధ్యాయంలోని పదకొండవ వచనంలో ప్రతినిధీకరించబడిన ఈ సత్యాన్ని గుర్తించుటకై, ప్రవచన విద్యార్థి ముందుగా పదవ వచనం దానియేలు పదకొండవ అధ్యాయంలోని నలభయ్యవ వచనపు రెండవ భాగాన్ని చిత్రీకరించు ఒక చరిత్రను సూచించుచున్నదని గ్రహించగలగాలి. వారు దానిని గుర్తించిన తరువాత, నలభయ్యవ వచనానికి పదవ వచనం జోడించేది ఏమనగా, 1989లో సోవియెట్ యూనియన్ కొట్టుకొని తొలగింపబడినప్పుడు, ఉత్తర రాజు తన కోటవరకు (“మెడ”) మాత్రమే ఎక్కి వచ్చెనని వారు దర్శించుదురు. అయితే ప్రవచన విద్యార్థి అది ఏమి సూచించుచున్నదో యెషయా ఎనిమిదవ అధ్యాయము ఎనిమిదవ వచనాన్ని చూచే వరకు తెలియజాలడు. అప్పుడు మాత్రమే, ఆ మూడు వచనములన్నియు బైబిలులో కేవలం మూడుసార్లు మాత్రమే వినియోగించబడిన ఒక పదబంధముచేత పరస్పరం అనుసంధానించబడియున్నవని నిర్ధారించుటకు అతనికి ప్రవచనాధికారము కలుగును.</w:t>
      </w:r>
    </w:p>
    <w:p>
      <w:pPr>
        <w:pStyle w:val="ArticleBody"/>
        <w:jc w:val="left"/>
      </w:pPr>
      <w:r>
        <w:rPr>
          <w:rFonts w:ascii="Nirmala UI" w:hAnsi="Nirmala UI" w:eastAsia="Nirmala UI" w:cs="Nirmala UI"/>
        </w:rPr>
        <w:t>అప్పుడు విద్యార్థికి “పొంగి దాటి వెళ్లును” అనే వ్యక్తీకరణ బైబిలులో మూడు సార్లు ప్రత్యక్షమవుట ఉద్దేశపూర్వక పునరావృతమని నిర్ధారించు రెండవ సాక్షి అవసరమగును. ఈ విషయానికి రెండవ సాక్షి యిదియే: ఆ మూడు వచనములన్నియు (సాక్ష్యములు) ఉత్తరరాజు దక్షిణరాజుమీద దాడి చేయుటను గుర్తించుచున్నవి. ఈ విధంగా, రెండు రకాల అంతర్గత సాక్ష్యములచే ఒకటే సంకేతాత్మక చరిత్రగా స్థిరపరచబడిన ఈ మూడు సాక్ష్యములు కలిసియుండగా, ప్రవచన విద్యార్థి ఆ మూడు వచనములను పరస్పరముపై పరచి, పంక్తిమీద పంక్తి అనే విధానమునందు అమర్చవలసి వచ్చును. ఆ అన్వయం, ఉత్తరరాజు మరియు దక్షిణరాజు మధ్య యుద్ధమును చిత్రించు ఆ వచనముల విషయవస్తువును విస్తరింపజేయును.</w:t>
      </w:r>
    </w:p>
    <w:p>
      <w:pPr>
        <w:pStyle w:val="ArticleBody"/>
        <w:jc w:val="left"/>
      </w:pPr>
      <w:r>
        <w:rPr>
          <w:rFonts w:ascii="Nirmala UI" w:hAnsi="Nirmala UI" w:eastAsia="Nirmala UI" w:cs="Nirmala UI"/>
        </w:rPr>
        <w:t>యెషయా గ్రంథము ఏడవ అధ్యాయం, ఎనిమిదవ మరియు తొమ్మిదవ వచనాలు, పదవ వచనంలోని “దుర్గము” ఏమిని సూచించుచున్నదో అన్న మర్మప్రశ్నను పరిహరించుటకు కీలకాన్ని అందిస్తాయి; ఎందుకనగా “దుర్గము” కొరకు ఉన్న హెబ్రీ పదమే, పదకొండవ అధ్యాయం ఏడవ వచనములో దక్షిణదిక్కుని రాజు లోనికి ప్రవేశించిన “దుర్గము”కును ఉపయోగింపబడినది. “దుర్గము” అనే పదమును దానియేలు పదకొండవ అధ్యాయం ముప్పై ఒకటవ వచనములోని “బలమునకు పరిశుద్ధస్థలము” అను వ్యక్తీకరణలో “బలం”గా కూడా అనువదించబడినది. కాబట్టి ఆ రెండు వచనాలు (7 మరియు 31) “దుర్గము” అనేది రాజ్యమునకు రాజధాని గాని, లేదా ఒక రాజు గాని అని సాక్ష్యమిచ్చే రెండు సాక్షులవగును. ఆ సత్యము (పదకొండవ అధ్యాయములోని ఇరువచనాలచే) రెండు సాక్షులమీద స్థాపించబడిన పిమ్మట, యెషయా తన ఏడవ అధ్యాయం ఎనిమిదవ, తొమ్మిదవ వచనములలోని మర్మభూతమైన భాగమందు, దుర్గము అనేది రాజ్యమునకు రాజధాని గాని, లేదా ఆ రాజ్యపు రాజుయే గాని అని రెండు అంతర్గత సాక్ష్యములతో స్థాపించుచున్నదానివలన, 1989కు పూర్వమే, రాజధాని రష్యాగా, దాని రాజధాని మాస్కోగా గల సోవియట్ యూనియన్‌కు శిరస్సు మికల్ గోర్బచెవ్ అని స్థాపితమవుతుంది. గోర్బచెవ్ యొక్క దృశ్య ప్రత్యేకత అతని నుదుటి కావడము యాదృచ్ఛికము కాదు.</w:t>
      </w:r>
    </w:p>
    <w:p>
      <w:pPr>
        <w:pStyle w:val="ArticleBody"/>
        <w:jc w:val="left"/>
      </w:pPr>
      <w:r>
        <w:rPr>
          <w:rFonts w:ascii="Nirmala UI" w:hAnsi="Nirmala UI" w:eastAsia="Nirmala UI" w:cs="Nirmala UI"/>
        </w:rPr>
        <w:t>వరుసపై వరుసగా, ఈ అన్వయముని ముగింపు "మీరు విశ్వసింపనియెడల నిశ్చయంగా స్థాపింపబడరు" అని పేర్కొనుచు దాని ప్రాముఖ్యతను ఉద్ఘాటించుచున్నది. యేసు సెలవిచ్చెను, "ఓ మూఢులారా, ప్రవక్తలు పలికిన సమస్తమును విశ్వసించుటకు హృదయమందు మందగించిన వారలారా." [See Luke 24:25] ఎజ్రా వ్రాసెను, "వారు ఉదయాన్నే లేచి తెకోవా అరణ్యమునకు బయలుదేరిరి; వారు బయలుదేరుచుండగా యెహోషాఫాతు నిలిచి సెలవిచ్చెను: నా మాట వినుడి, ఓ యూదా, యెరూషలేము నివాసులారా; మీ దేవుడైన యెహోవాలో విశ్వసింపుడి, అప్పుడు మీరు స్థాపింపబడెదరు; అతని ప్రవక్తలను విశ్వసింపుడి, అప్పుడు మీరు వర్ధిల్లెదరు." [See 2 Chronicles 20:20] ప్రకటన గ్రంథములో ఏడు సార్లు వినుమని ఆజ్ఞాపించబడెను. "చెవి కలిగినవాడు సంఘములకు ఆత్మ చెప్పుచున్నదేమో దానిని వినుగాక."</w:t>
      </w:r>
    </w:p>
    <w:p>
      <w:pPr>
        <w:pStyle w:val="ArticleBody"/>
        <w:jc w:val="left"/>
      </w:pPr>
      <w:r>
        <w:rPr>
          <w:rFonts w:ascii="Nirmala UI" w:hAnsi="Nirmala UI" w:eastAsia="Nirmala UI" w:cs="Nirmala UI"/>
        </w:rPr>
        <w:t>స్థిరపరచబడుట అనగా జ్ఞానముగల కన్యలలో ఉండుట; ఎందుకనగా మూఢులు ప్రవక్తలు పలికినదంతయు నమ్ముటలో హృదయమందు మందుగాములు. జ్ఞానులు దేవుడు తన ప్రవక్తలద్వారా పలికినదిని నమ్ముదురు; వారు స్థిరపరచబడి శ్రేయస్సును పొందుదురు; ఏలయనగా వారు ఆత్మ సంఘములకు చెప్పుచున్నదిని ఆలకించుదురు. రష్యాను గుర్తించుట, మరియు అది 2014లో ఉక్రేనుపై ఆరంభించిన యుద్ధము—ఇవే, క్రీస్తు ఆ సత్యానికే ముద్రను విప్పుచున్న కాలమందు, ప్రవచనములో జ్ఞానముగల విద్యార్థులైన వారిని స్థిరపరచునవి.</w:t>
      </w:r>
    </w:p>
    <w:p>
      <w:pPr>
        <w:pStyle w:val="ArticleBody"/>
        <w:jc w:val="left"/>
      </w:pPr>
      <w:r>
        <w:rPr>
          <w:rFonts w:ascii="Nirmala UI" w:hAnsi="Nirmala UI" w:eastAsia="Nirmala UI" w:cs="Nirmala UI"/>
        </w:rPr>
        <w:t>ఆ సత్యము చరిత్రలో 2014లో ప్రత్యక్షమైంది; అది 2001 తరువాతి కాలమై యున్నందున, నూట నలభై నాలుగు వేలమంది ముద్రింపబడుచున్న సమయములోనే స్థితిచెందియున్నది. తదుపరి సంవత్సరమైన 2015లో, 1989లోని అంత్యకాలం మొదలుకొని ఆరవ అధ్యక్షుడైన అత్యంత ధనిక అధ్యక్షుడు, గ్లోబలిస్టులను కదిలించుట ప్రారంభించాడు. పదవ వచనము 1989 చరిత్రను గుర్తించుచున్నది; అయితే అదే రష్యాను “కోట”గా స్థాపించుచున్నది; తదుపరి రెండు వచనములలో, రష్యా ప్రతినిధి యుద్ధముల రెండవ సంగ్రామమును ప్రారంభించును, మరియు పుతిన్ ఆ సంగ్రామములో విజయం సాధించును. ఈ వచనముల సత్యము అవి సూచించు చరిత్ర నెరవేర్చబడినప్పుడు ముద్రవిమోచితమగును.</w:t>
      </w:r>
    </w:p>
    <w:p>
      <w:pPr>
        <w:pStyle w:val="ArticleScripture"/>
        <w:jc w:val="left"/>
      </w:pPr>
      <w:r>
        <w:rPr>
          <w:rFonts w:ascii="Nirmala UI" w:hAnsi="Nirmala UI" w:eastAsia="Nirmala UI" w:cs="Nirmala UI"/>
        </w:rPr>
        <w:t>దానియేలు తన భాగములోను తన స్థలములోను నిలుచియున్నాడు. దానియేలు మరియు యోహాను ప్రవచనములు అవగతింపబడవలసినవైవి. అవి పరస్పరం ఒకదానిని మరొకటి వ్యాఖ్యానించును. ప్రతి మనిషి గ్రహింపవలసిన సత్యములను అవి లోకానికి అందజేయుచున్నవి. ఈ ప్రవచనములు లోకమునందు సాక్ష్యముగా నిలుచవలసినవి. ఈ అంత్యదినములలో అవి నెరవేరుటచేత, అవే తమ్మును స్పష్టపరచెదరు. క్రెస్ సంకలనము, 105.</w:t>
      </w:r>
    </w:p>
    <w:p>
      <w:pPr>
        <w:pStyle w:val="ArticleBody"/>
        <w:jc w:val="left"/>
      </w:pPr>
      <w:r>
        <w:rPr>
          <w:rFonts w:ascii="Nirmala UI" w:hAnsi="Nirmala UI" w:eastAsia="Nirmala UI" w:cs="Nirmala UI"/>
        </w:rPr>
        <w:t>పదకొండవ మరియు పన్నెండవ వచనాల ప్రవచనం, నూట నలభై నాలుగు వేల మందిని ముద్రించు కాలములో దాని చారిత్రక నెరవేర్పు ద్వారా విప్పబడుచున్నది; అయితే “వరుసమీద వరుస”గా, ఈ వచనాలతో సంబంధమున్న మరొక ముఖ్యమైన సత్యమును కూడ గమనించవలెను. “ముంచివేయుటను, దాటి పోవుటను” గూర్చిన మూడు భాగములను ప్రవచన శిష్యుడు ఒకచోట చేర్చుటకు, అతడు అరవై ఐదు సంవత్సరాల ప్రవచనమును కూడ ప్రవచన రేఖలోనికి తీసికొనిరావలెను. అరవై ఐదు సంవత్సరాల ప్రవచనమే రెండు రెండువేల ఐదువందల ఇరవై సంవత్సరాల ప్రవచనాల ఆరంభమును సూచించుచున్నది; మరియు అవి పరస్పరం నలభై ఆరు సంవత్సరాల అంతరముతో ప్రారంభమగుచున్నవని అది తెలియజేయుచున్నది. ఆరంభమందు అరవై ఐదు సంవత్సరాలను అది గుర్తించుచున్నదనగా, అంతమునందు ఆల్ఫా మరియు ఒమేగా అరవై ఐదు సంవత్సరాలను ఉత్పత్తి చేయుదురని అది కూడ గుర్తించుచున్నది.</w:t>
      </w:r>
    </w:p>
    <w:p>
      <w:pPr>
        <w:pStyle w:val="ArticleBody"/>
        <w:jc w:val="left"/>
      </w:pPr>
      <w:r>
        <w:rPr>
          <w:rFonts w:ascii="Nirmala UI" w:hAnsi="Nirmala UI" w:eastAsia="Nirmala UI" w:cs="Nirmala UI"/>
        </w:rPr>
        <w:t>ఆరంభంలోను ముగింపులోను ఉన్న అరవై ఐదు సంవత్సరాలు ప్రతిదీ మూడు మార్గచిహ్నాల ముద్రను కలిగియున్నది. మొదటిది క్రి.పూ. 742; ఆ తరువాత పందొమ్మిది సంవత్సరాలకు క్రి.పూ. 723; ఆ తరువాత నలభై ఆరు సంవత్సరాలకు క్రి.పూ. 677. ఆ మూడు మార్గచిహ్నాలు ముగింపులో 1798, 1844, మరియు 1863 ద్వారా ప్రతినిధీకరించబడుతున్నవి. ఆరంభమందలి (ఆల్ఫా) నలభై ఆరు సంవత్సరాల కాలం దేవాలయమును మరియు సైన్యమును త్రొక్కివేయుటకు ప్రతినిధ్యము చేయుచున్నది; మరియు ముగింపందలి (ఓమెగా) నలభై ఆరు సంవత్సరాలు పరిశుద్ధస్థలమును మరియు సైన్యమును పునరుద్ధరించుటకు ప్రతినిధ్యము చేయుచున్నవి, ఆ సమయంలో నిబంధన దూత (ఆయనే ఆల్ఫా మరియు ఓమెగాను) 1798 నుండి 1844 వరకు నలభై ఆరు సంవత్సరాలలో తాను లేపిన దేవాలయములోనికి అకస్మాత్తుగా ప్రవేశించును.</w:t>
      </w:r>
    </w:p>
    <w:p>
      <w:pPr>
        <w:pStyle w:val="ArticleBody"/>
        <w:jc w:val="left"/>
      </w:pPr>
      <w:r>
        <w:rPr>
          <w:rFonts w:ascii="Nirmala UI" w:hAnsi="Nirmala UI" w:eastAsia="Nirmala UI" w:cs="Nirmala UI"/>
        </w:rPr>
        <w:t>యెషయా క్రీ.పూ. 742 సంవత్సరమున ప్రవచనమును ప్రతిపాదించిన సమయములో, పద్దెనిమిది సంవత్సరములచే ముందుగా ఉన్న నలభై ఆరు సంవత్సరాలు ఉన్నాయి. అవి కియాస్టిక్ క్రమములో, తమ ముగింపునకు వచ్చిన నలభై ఆరు సంవత్సరాలను ప్రతినిధించుచున్నవి; ఆ తరువాత పద్దెనిమిది సంవత్సరాలు అనుసరించును. 1844 నుండి 1863 వరకున్న పద్దెనిమిది సంవత్సరాలు, ఆ చరిత్రలో జరిగిన తిరుగుబాటు కారణంగా అపూరితంగా మిగిలిపోయిన లక్షా నలభై నాలుగు వేలమందిగూర్చిన క్రీస్తుయొక్క ఉద్దేశములకు ఒక చిత్రణను సమకూర్చుచున్నవి. దానియేలు పదకొండవ అధ్యాయములో పదవ నుండి పన్నెండవ వచనముల విషయమై సత్యవాక్యమును సముచితముగా విభజించుటకు ప్రవచనశాస్త్ర విద్యార్థికి అవసరమైన కృషి, (మీరు విశ్వసిస్తే) రష్యా 2014లో ఉక్రెయిన్‌లో యుద్ధాన్ని ఆరంభించునని మాత్రమే కాక, ఆ యుద్ధము లక్షా నలభై నాలుగు వేలమంది యొక్క ముద్ర వేయు సమయమున ఆరంభింపబడునని కూడ స్థాపించును. ఆ వచనములు ప్రతినిధించిన ప్రవచనా చరిత్ర ఎంత ముఖ్యమో, ఆ చరిత్రయొక్క సత్యము ముద్ర విప్పబడిన చరిత్ర కూడ 1844 నుండి 1863 వరకున్న పద్దెనిమిది సంవత్సరముల చరిత్రచే ప్రతినిధించబడుచున్నది.</w:t>
      </w:r>
    </w:p>
    <w:p>
      <w:pPr>
        <w:pStyle w:val="ArticleBody"/>
        <w:jc w:val="left"/>
      </w:pPr>
      <w:r>
        <w:rPr>
          <w:rFonts w:ascii="Nirmala UI" w:hAnsi="Nirmala UI" w:eastAsia="Nirmala UI" w:cs="Nirmala UI"/>
        </w:rPr>
        <w:t>1844 మూడవ దూత యొక్క ఆగమనాన్ని గుర్తిస్తుంది; అలాగే అది 2001 సెప్టెంబరు 11న మూడవ దూత యొక్క ఆగమనానికి ప్రతిరూపముగా నిలుస్తుంది. 1863, యెరికోను మళ్లీ కట్టడముచేత సూచింపబడిన తిరుగుబాటును ప్రతినిధ్యం చేస్తుంది. 1863 అనే మార్గచిహ్నము, త్వరలో రానున్న ఆదివారపు చట్ట సమయంలో “యెరికో గోడలను కూల్చుటకు” ఉపయోగింపబడబోవు ఒక లక్ష నలభై నాలుగు వేలమంది యొక్క విధేయతకు కూడా ప్రతిరూపముగా నిలుస్తుంది. మనము పరిశీలిస్తున్న వచనములలో, పదహారవ వచనం యునైటెడ్ స్టేట్స్‌లోని ఆదివారపు చట్టాన్ని సూచిస్తుంది. పదకొండవ వచనం 2014 నుండి పుతిన్ యొక్క అంతిమ విజయము వరకు గుర్తింపును ఇస్తుంది. ఆ వచనములు, పదమూడవ వచనం నుండి పదిహేనవ వచనం వరకు ప్రతినిధ్యం చేయబడిన మూడవ ప్రత్యామ్నాయ యుద్ధమునకు ముందుగా వచ్చు రెండవ ప్రత్యామ్నాయ యుద్ధము యొక్క ఆరంభాన్ని సూచిస్తున్నవి.</w:t>
      </w:r>
    </w:p>
    <w:p>
      <w:pPr>
        <w:pStyle w:val="ArticleBody"/>
        <w:jc w:val="left"/>
      </w:pPr>
      <w:r>
        <w:rPr>
          <w:rFonts w:ascii="Nirmala UI" w:hAnsi="Nirmala UI" w:eastAsia="Nirmala UI" w:cs="Nirmala UI"/>
        </w:rPr>
        <w:t>రెండవ వచనాన్ని పదకొండవ మరియు పన్నెండవ వచనాలతో కలిపి పరిశీలించినప్పుడు, 2014లో ప్రారంభమైన ఉక్రెయిన్ యుద్ధాన్ని మనము గుర్తిస్తాము; దాని తరువాత 2015లో అమెరికా అధ్యక్ష ఎన్నికల ప్రచారం, ఆపై 2016లో అత్యంత ధనవంతుడైన అధ్యక్షుని ఎన్నిక జరిగినది. పన్నెండవ వచనం తరువాత, ఆదివారపు ధర్మశాసనానికి పూర్వమున్న చివరి అధ్యక్షుని ప్రతీకారం, మూడవ ప్రతినిధి యుద్ధంలో సంభవిస్తుంది. రెండవ ప్రతినిధి యుద్ధం, అనగా సరిహద్దు రేఖ యొక్క సమరం, ఆరవవ మరియు అత్యంత ధనవంతుడైన అధ్యక్షుని ఎన్నికకు కాస్తముందే ప్రారంభమైంది.</w:t>
      </w:r>
    </w:p>
    <w:p>
      <w:pPr>
        <w:pStyle w:val="ArticleBody"/>
        <w:jc w:val="left"/>
      </w:pPr>
      <w:r>
        <w:rPr>
          <w:rFonts w:ascii="Nirmala UI" w:hAnsi="Nirmala UI" w:eastAsia="Nirmala UI" w:cs="Nirmala UI"/>
        </w:rPr>
        <w:t>1844 నుండి 1863 వరకూ జరిగిన చరిత్రలో, యెహెజ్కేలు ప్రవక్తయొక్క రెండు కఱ్ఱలు కలుపబడవలసినవి. వాటి కలయిక దేవత్వము మరియు మానవత్వముల ఏకీకరణను సూచించెను; ఇదే ఒక లక్ష నలభై నాలుగు వేలమందిని ముద్రించుటయనే కార్యము. 1844లో మూడవ దూత వచ్చి, స్వర్గీయ పరిశుద్ధస్థలము, దేవుని ధర్మశాస్త్రము, శబతు దినము, అలాగే మూడవ దూతతో సంబంధించియున్న వెలుగుపై నుండిన ముద్రను విప్పి బహిర్గతపరచెను. 1849లో ప్రభువు తన చేతిని రెండవసారి చాచెను, మహా నిరాశ సమయంలో చెల్లాచెదురైపోయిన మందను సేకరించుటకై. 1850లో ఆయన తన ప్రజలను, తాను వారిని “యెరికో ప్రాకారములను కూల్చివేయుటకు” నడిపించినట్లే, వారు ప్రకటించవలసిన సందేశమును దృశ్యరూపముగా ప్రతిబింబించుటకు, హబక్కూకు యొక్క రెండవ పటమును సిద్ధపరచుటకు నడిపించెను. ఆ పటములో “ఏడు సమయములు” కూడ ఉండెను; “పాత పటము”యందు ఉన్నట్లే.</w:t>
      </w:r>
    </w:p>
    <w:p>
      <w:pPr>
        <w:pStyle w:val="ArticleBody"/>
        <w:jc w:val="left"/>
      </w:pPr>
      <w:r>
        <w:rPr>
          <w:rFonts w:ascii="Nirmala UI" w:hAnsi="Nirmala UI" w:eastAsia="Nirmala UI" w:cs="Nirmala UI"/>
        </w:rPr>
        <w:t>1856లో, ‘యెరికో యుద్ధము’కు ముందుగానే తన ప్రజలను ముద్రించుటకు నియోజింపబడిన ఆ వెలుగుకు ఆయన ముద్రను విప్పెను. ఆ వెలుగు, ఆల్ఫా మరియు ఓమెగా విలియం మిల్లర్‌కు వెల్లడించిన మొదటి వెలుగులో వృద్ధియై యుండెను. అది ‘ఏడు కాలములు’ అనె వెలుగు; అది ప్రాచీన యెరికో యుద్ధములో పునఃపునః ప్రతినిధీకరింపబడినది. తన ప్రజలను ముద్రించుటకై ఉన్న ఆ వెలుగు, వారిని మేల్కొలిపి మళ్లీ ఫిలదెల్ఫియా అనుభవమునకు వారిని తిరిగి నడిపించుటకై ఉద్దేశింపబడిన లవోదిక్యా సందేశమునే కావును. ఆ అంతిమ వెలుగు మొదటి వెలుగులో వృద్ధియై యుండెను; కాని ఆయన ప్రజలు ఆ వెలుగును నిర్లక్ష్యపరచి, ఫలితంగా లవోదిక్యా అరణ్యములో అల్లాడుచు సంచరించుటను ఎంచుకొనిరి. 1844, 1849, 1850, 1856 మరియు 1863 అనేవి ఐదు మార్గసూచక చిహ్నాలు; అవి సెప్టెంబర్ 11, 2001 యొక్క చరిత్రనుండి త్వరలో రానున్న ఆదివారపు చట్టము వరకూ ప్రతినిధీకరింపబడుచున్నవి.</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ఇశ్రాయేలు సంతానము నిమిత్తము యెరికో బిగువుగా మూయబడియుండెను; ఎవడును వెలుపలికి పోలేదు, ఎవడును లోపలికి రాలేదు. అప్పుడు యెహోవా యెహోషువతో ఇలా చెప్పెను: చూడు, యెరికోను, దాని రాజును, పరాక్రమశాలులైన వీరులను నీ చేతికప్పగించితిని. మీరు యుద్ధసైనికులందరును పట్టణమును చుట్టి తిరుగవలెను; పట్టణమును ఒక్కసారి ప్రదక్షిణ చేయవలెను. ఈ విధముగా ఆరు దినములు చేయవలెను. మరియు ఏడు యాజకులు మందసమునకు ముందు ఏడు గొఱ్ఱెపొట్టేళ్ల కొమ్ముల బూరలను మోయవలెను; ఏడవ దినమున మీరు పట్టణమును ఏడు మార్లు చుట్టి తిరుగవలెను, యాజకులు బూరలను ఊదవలెను. వారు గొఱ్ఱెపొట్టేళ్ల కొమ్ముతో దీర్ఘనాదము చేయునప్పుడు, మీరు బూరధ్వని వినునప్పుడు, ప్రజలందరును గొప్ప కేక వేయవలెను; అప్పుడు పట్టణపు ప్రాకారము సరిసమానముగా కూలిపోవును, ప్రజలందరును తమ తమ ఎదుట నేరుగా ఎక్కి పోవలెను. అప్పుడు నూను కుమారుడైన యెహోషువ యాజకులను పిలిచి వారితో, నిబంధన మందసమును ఎత్తికొనుడి; యెహోవా మందసమునకు ముందు ఏడు యాజకులు ఏడు గొఱ్ఱెపొట్టేళ్ల కొమ్ముల బూరలను మోయుడని చెప్పెను. తరువాత అతడు ప్రజలతో, ముందుకు సాగుడి, పట్టణమును చుట్టి తిరుగుడి; సాయుధులైన వారు యెహోవా మందసమునకు ముందు ముందుకు సాగుడని చెప్పెను. యెహోషువ ప్రజలతో ఇలా చెప్పిన తరువాత, ఏడు గొఱ్ఱెపొట్టేళ్ల కొమ్ముల బూరలను మోయుచున్న ఆ ఏడు యాజకులు యెహోవా సన్నిధిలో ముందుకు సాగుచు, బూరలను ఊదిరి; యెహోవా నిబంధన మందసము వారి వెంబడి వచ్చెను. సాయుధులు బూరలను ఊదుచున్న యాజకుల ముందు నడచిరి; వెనుకబడిన దండు మందసము వెంబడి వచ్చెను; యాజకులు నడచుచు బూరలను ఊదుచుండిరి. మరియు యెహోషువ ప్రజలకు ఆజ్ఞాపించి, నేను మీతో కేక వేయుడని చెప్పు దినము వచ్చువరకు మీరు కేక వేయకూడదు, మీ స్వరముతో ఏ శబ్దమును చేయకూడదు, మీ నోటి నుండి ఒక్క మాటయైనను వెలువడకూడదు; అప్పుడు మీరు కేక వేయవలెనని చెప్పెను.</w:t>
      </w:r>
    </w:p>
    <w:p>
      <w:pPr>
        <w:pStyle w:val="ArticleScripture"/>
        <w:jc w:val="left"/>
      </w:pPr>
      <w:r>
        <w:rPr>
          <w:rFonts w:ascii="Nirmala UI" w:hAnsi="Nirmala UI" w:eastAsia="Nirmala UI" w:cs="Nirmala UI"/>
        </w:rPr>
        <w:t>అప్పుడు యెహోవా మందసము పట్టణమునకు చుట్టూ ఒకసారి ప్రదక్షిణ చేసి, వారు శిబిరమునకు వచ్చి శిబిరములోనే రాత్రి గడిపిరి. యెహోషువ ఉదయమే లేచి, యాజకులు యెహోవా మందసమును ఎత్తికొనిరి. యెహోవా మందసమునకు ముందుగా, ఏడుగురు యాజకులు ఏడుగురు పొట్టేళ్ల కొమ్ముల బూరలను ధరించి నిరంతరము ముందుకు సాగుచు, బూరలు ఊదుచుండిరి; సాయుధులు వారికి ముందుగా నడిచిరి; కాగా వెనుక దండు యెహోవా మందసమునకు వెనుకగా వచ్చుచుండెను; యాజకులు ముందుకు సాగుచు బూరలు ఊదుచుండిరి. రెండవ దినమున వారు పట్టణమునకు చుట్టూ ఒకసారి ప్రదక్షిణ చేసి, శిబిరమునకు తిరిగి వచ్చిరి; అట్లు వారు ఆరు దినములు చేసిరి. ఏడవ దినమున వారు వేకువవెలుగునే తెల్లవారుజామున లేచి, అదే విధముగా పట్టణమునకు చుట్టూ ఏడు సార్లు ప్రదక్షిణ చేసిరి; ఆ దినమున మాత్రమే వారు పట్టణమునకు చుట్టూ ఏడు సార్లు ప్రదక్షిణ చేసిరి. ఏడవసారి యాజకులు బూరలు ఊదినప్పుడు, యెహోషువ ప్రజలతో, “కేక వేయుడి; యెహోవా ఈ పట్టణమును మీకు అప్పగించెను” అని చెప్పెను.</w:t>
      </w:r>
    </w:p>
    <w:p>
      <w:pPr>
        <w:pStyle w:val="ArticleScripture"/>
        <w:jc w:val="left"/>
      </w:pPr>
      <w:r>
        <w:rPr>
          <w:rFonts w:ascii="Nirmala UI" w:hAnsi="Nirmala UI" w:eastAsia="Nirmala UI" w:cs="Nirmala UI"/>
        </w:rPr>
        <w:t>ఆ పట్టణము, దానిలోనున్న సమస్తముతో కూడి, యెహోవాకు శాపగ్రస్తమగును. అయితే మేము పంపిన దూతలను ఆమె దాచినందున వ్యభిచారిణియైన రాహాబు, ఆమెయును ఆమెతో కూడ ఇంటిలోనున్న వారందరును మాత్రమే బ్రదుకుదురు. మరియు మీరు శాపగ్రస్తమైన దానిని ఏ విధముగా అయినను తీసికొనకుండ మీరే మీలను జాగ్రత్తగా కాపాడుకొనుడి; లేనియెడల ఆ శాపగ్రస్తమైన దానిని తీసికొని మీరే శాపగ్రస్తులై, ఇశ్రాయేలు శిబిరమును శాపమునకు గురిచేసి దానిని కలవరపరచుదురు. అయితే వెండియంతయు, బంగారమంతయు, ఇత్తడి మరియు ఇనుప పాత్రలన్నియు యెహోవాకు ప్రతిష్ఠింపబడినవే; అవి యెహోవా భాండాగారములోనికి వచ్చును. అప్పుడు యాజకులు బూరలు ఊదగా ప్రజలు కేకలు వేశారు; ప్రజలు బూరధ్వనిని విని మహా కేక వేశినప్పుడు, ప్రాకారము నేలమట్టమై పడిపోయెను; అప్పుడు ప్రజలు ప్రతి మనుష్యుడు తనకు ఎదుటనున్న దిశగా నేరుగా పట్టణములోనికి ఎక్కి ప్రవేశించి దానిని స్వాధీనపరచుకొనిరి.</w:t>
      </w:r>
    </w:p>
    <w:p>
      <w:pPr>
        <w:pStyle w:val="ArticleScripture"/>
        <w:jc w:val="left"/>
      </w:pPr>
      <w:r>
        <w:rPr>
          <w:rFonts w:ascii="Nirmala UI" w:hAnsi="Nirmala UI" w:eastAsia="Nirmala UI" w:cs="Nirmala UI"/>
        </w:rPr>
        <w:t>నగరములో ఉన్న సమస్తమును—పురుషుడనియు స్త్రీయనియు, చిన్నవాననియు పెద్దవాననియు, ఎద్దునియు గొఱ్ఱెనియు గాడిదనియు—ఖడ్గధారచేత పూర్తిగా సంహరించిరి. అయితే దేశమును వేగుచూచిన ఆ ఇద్దరు మనుష్యులతో యెహోషువ ఇలా చెప్పెను: వ్యభిచారిణి యింటిలోనికి వెళ్లి, మీరు ఆమెతో ప్రమాణముచేసిన ప్రకారము ఆ స్త్రీయును ఆమెకున్న సమస్తమును అక్కడనుండి బయటికి తీసికొనిరండి. అప్పుడు వేగుచూచిన ఆ యౌవనులు లోపలికి వెళ్లి, రాహాబును, ఆమె తండ్రిని, ఆమె తల్లిని, ఆమె సహోదరులను, ఆమెకున్న సమస్తమును బయటికి తీసికొనివచ్చిరి; ఆమె బంధువులందరినియు బయటికి తీసికొని వచ్చి, ఇశ్రాయేలీయుల శిబిరము వెలుపల వారిని ఉంచిరి. తరువాత వారు నగరమును, అందులోనున్న సమస్తమును అగ్నిచేత దహించిరి; అయితే వెండినియు బంగారమునియు ఇత్తడి, ఇనుము పాత్రలనును యెహోవా మందిర ధనాగారములో ఉంచిరి. యెహోషువ వ్యభిచారిణియైన రాహాబును, ఆమె తండ్రి ఇంటివారిని, ఆమెకున్న సమస్తమును ప్రాణముతో కాపాడెను; యెహోషువ యెరికోను వేగుచూడుటకు పంపిన దూతలను ఆమె దాచినందున, ఆమె ఈ దినము వరకు ఇశ్రాయేలులో నివసించుచున్నది. ఆ కాలమందు యెహోషువ వారితో ప్రమాణపూర్వకముగా చెప్పెను: యెహోవా సన్నిధిని ఈ యెరికో పట్టణమును లేచి కట్టువాడు శాపగ్రస్తుడు; తన జ్యేష్ఠ కుమారుని మూలముగా దాని పునాదిని వేయును, తన కనిష్ఠ కుమారుని మూలముగా దాని గుమ్మములను నిలుపును. అట్లు యెహోవా యెహోషువతో నుండెను; అతని కీర్తి ఆ దేశమంతట వ్యాపించెను. యెహోషువ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అరవై ఎనిమిది</dc:title>
  <dc:subject>ప్రవచన సత్యావిష్కరణ: ప్రతినిధి యుద్ధాల రెండవ సమరం మరియు 144,000 మందికి ముద్రవేయబడుట</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