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పదహారు</w:t>
      </w:r>
    </w:p>
    <w:p>
      <w:pPr>
        <w:pStyle w:val="ArticleSubtitle"/>
        <w:jc w:val="left"/>
      </w:pPr>
      <w:r>
        <w:rPr>
          <w:rFonts w:ascii="Nirmala UI" w:hAnsi="Nirmala UI" w:eastAsia="Nirmala UI" w:cs="Nirmala UI"/>
        </w:rPr>
        <w:t>ప్రతీకాలు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దానియేలు గ్రంథము మూడవ అధ్యాయాన్ని పరిశీలించుటకు ముందుగా, ఆ అధ్యాయాన్ని మరింత సంపూర్ణంగా అర్థం చేసుకొనుటకు ఉపకరించగల కొన్ని ప్రవచనాత్మక ప్రతీకలను మనము పరిశీలించెదము. దానియేలు, హనన్యా, మీసాయేలు, అజర్యా వీరిని, వారు వినియోగించబడిన సందర్భానికి అనుగుణంగా, నిర్దిష్ట ప్రవచనాత్మక ప్రతీకలను ప్రతినిధ్యం చేయుటకు, పరిశుద్ధాత్మచేత ఉపయోగింపబడుచున్నారు. మొదటి అధ్యాయములో వారు ఏ విధమైన భేదం లేకుండ నలుగురు మహనీయులుగా పరిచయింపబడ్డారు; అయితే ఆ అధ్యాయం ముగింపులో, దానియేలుకు ‘సకల దర్శనములనుగూర్చియు స్వప్నములనుగూర్చియు అవగాహన’ అనే వరప్రసాదము కలదని గుర్తించబడెను.</w:t>
      </w:r>
    </w:p>
    <w:p>
      <w:pPr>
        <w:pStyle w:val="ArticleScripture"/>
        <w:jc w:val="left"/>
      </w:pPr>
      <w:r>
        <w:rPr>
          <w:rFonts w:ascii="Nirmala UI" w:hAnsi="Nirmala UI" w:eastAsia="Nirmala UI" w:cs="Nirmala UI"/>
        </w:rPr>
        <w:t>ఈ నలుగురు బాలుల విషయమైతే, దేవుడు వారికి సమస్త విద్యలోను మరియు వివేకములోను జ్ఞానమును పటిమను అనుగ్రహించెను; దానియేలు అయితే సమస్త దర్శనములయందును స్వప్నములయందును గ్రహింపుగలవాడైయుండెను. దానియేలు 1:17.</w:t>
      </w:r>
    </w:p>
    <w:p>
      <w:pPr>
        <w:pStyle w:val="ArticleBody"/>
        <w:jc w:val="left"/>
      </w:pPr>
      <w:r>
        <w:rPr>
          <w:rFonts w:ascii="Nirmala UI" w:hAnsi="Nirmala UI" w:eastAsia="Nirmala UI" w:cs="Nirmala UI"/>
        </w:rPr>
        <w:t>మొదటి అధ్యాయములో, ‘నాలుగు’ అనే ప్రతీకగా వారు లోకమంతట అంత్యదినములలోనున్న దేవుని ప్రజలను ప్రతినిధ్యం చేస్తారు. ‘నాలుగు’ అనేది లోకవ్యాప్తిని సూచించే ప్రతీకము; మరియు ప్రవక్తలందరూ అంత్యదినముల విషయమై వివరిస్తున్నారు. మొదటి అధ్యాయములోని నాలుగు మహనీయులు అంత్యదినముల దేవుని ప్రజలను ప్రతినిధ్యం చేస్తారు; మరియు పదిహేడు వచనములో దానియేలు మరియు ఆ ముగ్గురు మహనీయుల మధ్య మొదటగా ఒక భేదీకరణ చేయబడింది; ఆ భేదీకరణ ‘మూడు-ఒక సమ్మేళనం’ అనే ప్రతీకాన్ని సూచిస్తుంది.</w:t>
      </w:r>
    </w:p>
    <w:p>
      <w:pPr>
        <w:pStyle w:val="ArticleBody"/>
        <w:jc w:val="left"/>
      </w:pPr>
      <w:r>
        <w:rPr>
          <w:rFonts w:ascii="Nirmala UI" w:hAnsi="Nirmala UI" w:eastAsia="Nirmala UI" w:cs="Nirmala UI"/>
        </w:rPr>
        <w:t>“మూడు-ఒకటి కలయిక” అనే చిహ్నం ప్రేరిత వాక్యములో పునరావృతముగా ప్రత్యక్షమౌతుంది. అది సందర్భానుసారం అనేక సత్యాలను సూచించును. 1798లో “ముగింపు కాలము”లో ఆరంభమైన, మరియు అనుగ్రహకాలము ముగింపునందు సమాప్తమగు మూడు దూతల సందేశాల చరిత్రను అది సూచించును. మూడు సందేశాలన్నియు మొదటి దూత యొక్క ఉద్యమములో ప్రతినిధీకరింపబడినవి; ఆ ఉద్యమాన్ని ప్రకటన గ్రంథము పదెనిమిదవ అధ్యాయములోని నాల్గవ దూత అనుసరించును; అందువలన ఇది మూడు-ఒకటి కలయిక.</w:t>
      </w:r>
    </w:p>
    <w:p>
      <w:pPr>
        <w:pStyle w:val="ArticleBody"/>
        <w:jc w:val="left"/>
      </w:pPr>
      <w:r>
        <w:rPr>
          <w:rFonts w:ascii="Nirmala UI" w:hAnsi="Nirmala UI" w:eastAsia="Nirmala UI" w:cs="Nirmala UI"/>
        </w:rPr>
        <w:t>కొన్ని సందర్భాల్లో, అది సంఖ్య ఒకటితో సంబంధింపబడిన మిల్లరైట్ చరిత్రలోని మొదటి దూతయొక్క సందేశ ఉద్యమాన్ని, సంఖ్య మూడుతో సంబంధింపబడిన మూడవ దూతయొక్క సందేశ ఉద్యమంతో సంయుక్తంగా ప్రతినిధ్యం చేయగలదు. అందువల్ల, "మూడు-మరియు-ఒకటి కలయిక"ను "ఒకటి-మరియు-మూడు కలయిక"గాను ప్రతినిధ్యం చేయవచ్చు. చిహ్నాత్మక "మూడు-ఒకటి కలయిక"లో, ఒకటి మూడు కంటే ముందుగా రావడమా, లేక మూడు ఒకటి కంటే ముందుగా రావడమా — ఈ రెండింటిలో ఏ విధంగానైనా అది చిహ్నంగా పనిచేస్తుంది. దానియేలు గ్రంథము మూడవ అధ్యాయములో, నెబూకద్నెజరు యొక్క అగ్నికుండలో, ముందుగా మేము ముగ్గురు వీరులను చూస్తాము; ఆ తరువాత దేవుని కుమారునివలె ఉన్న నాలుగవ వాణ్ని చూస్తాము.</w:t>
      </w:r>
    </w:p>
    <w:p>
      <w:pPr>
        <w:pStyle w:val="ArticleScripture"/>
        <w:jc w:val="left"/>
      </w:pPr>
      <w:r>
        <w:rPr>
          <w:rFonts w:ascii="Nirmala UI" w:hAnsi="Nirmala UI" w:eastAsia="Nirmala UI" w:cs="Nirmala UI"/>
        </w:rPr>
        <w:t>మరియు ఆ ముగ్గురు పురుషులైన షద్రక్, మేషక్, అబెద్‌నెగో కట్టబడియుండి, దహించుచున్న అగ్నికుండమున మధ్యలోకి కూలిపోయిరి. అప్పుడు రాజైన నెబుకద్నెజరు ఆశ్చర్యపడి, త్వరగా లేచి, తన సలహాదారులతో ఇట్లనెను: మనము ముగ్గురు మనుష్యులను కట్టి అగ్ని మధ్యలోకి వేయలేదా? వారు రాజుతో ఇట్లు సెలవిచ్చిరి: నిజమే, ఓ రాజా. అతడు ప్రత్యుత్తరమిచ్చి చెప్పెను: ఇదిగో, నేను అగ్ని మధ్యలో కట్టుల్లేక నలుగురు మనుష్యులను నడుచుచుండగా చూచుచున్నాను; వారికి ఏ హానియు కలుగలేదు; మరి నాలుగవ వాడి రూపము దేవుని కుమారునివలె యున్నది. దానియేలు 3:23-25.</w:t>
      </w:r>
    </w:p>
    <w:p>
      <w:pPr>
        <w:pStyle w:val="ArticleBody"/>
        <w:jc w:val="left"/>
      </w:pPr>
      <w:r>
        <w:rPr>
          <w:rFonts w:ascii="Nirmala UI" w:hAnsi="Nirmala UI" w:eastAsia="Nirmala UI" w:cs="Nirmala UI"/>
        </w:rPr>
        <w:t>సందేహమే లేదు: మూడవ అధ్యాయంలోని బంగారు ప్రతిమ ఆరాధన కార్యక్రమంలో దానియేలు ఎందుకు ప్రస్తావించబడలేదో మనకు తెలియజేయగల పూర్ణదైవికమైన కారణమూ, యథార్థమైన చారిత్రక వాస్తవమూ ఉన్నాయి; అయితే ఒక ప్రవచనాత్మక కారణమేమనగా, దానియేలు అక్కడ హాజరైయుండినట్లయితే, అగ్ని కుండలోని మూడు-మరియు-ఒకటి అనే సమ్మేళనం యొక్క ప్రవచనాత్మక ప్రతీకాత్మకతను అతడు భంగపరచి ఉండెను. గిద్యోనియెడల, అతడు వందమంది చొప్పున మూడు దళములను కలిగియుండెను. క్రీస్తు తరచుగా ముగ్గురు శిష్యులతో ఉండెను.</w:t>
      </w:r>
    </w:p>
    <w:p>
      <w:pPr>
        <w:pStyle w:val="ArticleScripture"/>
        <w:jc w:val="left"/>
      </w:pPr>
      <w:r>
        <w:rPr>
          <w:rFonts w:ascii="Nirmala UI" w:hAnsi="Nirmala UI" w:eastAsia="Nirmala UI" w:cs="Nirmala UI"/>
        </w:rPr>
        <w:t>ఆరు దినములు అయిన తరువాత యేసు పేతురును, యాకోబును, అతని సహోదరుడైన యోహానును ఏకాంతముగా తనతోకూడ ఎత్తయిన పర్వతము మీదికి తీసికొని వెళ్లెను. వారి సన్నిధిలో ఆయన రూపాంతరితుడయ్యెను; ఆయన ముఖము సూర్యునివలె ప్రకాశించెను, ఆయన వస్త్రములు వెలుగువలె తెల్లగా ఉండెను. మత్తయి 17:1, 2.</w:t>
      </w:r>
    </w:p>
    <w:p>
      <w:pPr>
        <w:pStyle w:val="ArticleBody"/>
        <w:jc w:val="left"/>
      </w:pPr>
      <w:r>
        <w:rPr>
          <w:rFonts w:ascii="Nirmala UI" w:hAnsi="Nirmala UI" w:eastAsia="Nirmala UI" w:cs="Nirmala UI"/>
        </w:rPr>
        <w:t>ఒకటి-మూడు గాని, మూడు-ఒకటి గాని; అదొకటే చిహ్నం, ఎందుకంటే ఇవన్నీ అంత్యదినములలోని ఏదో ప్రవచనిక అంశాన్ని ప్రతినిధ్యం చేస్తున్నవి, మరియు అంత్యదినములు తీర్పు దినములే. 1798లో, 1844 అక్టోబరు 22న పరిశోధనాత్మక తీర్పు ప్రారంభమగునని చేసిన ప్రకటనతో, తీర్పు దినములు ఆరంభమయ్యాయి. మరియు త్వరలో రాబోయు ఆదివార చట్టమునొద్ద మానవ కృపాకాలము మూసివేతకు ఉపక్రమించువరకు ఆ తీర్పు దినములు కొనసాగుతాయి; దేవుని కార్యనిర్వాహక తీర్పులు ఆరంభమై క్రమేపీ తీవ్రతరం కావుచు, కృపాకాలము సంపూర్ణముగా మూసివేయబడటము మరియు ఆఖరి ఏడు కష్టములు సంభవించటము వరకు. నెబూకద్నెజరు యొక్క అగ్నికుండము సందర్భంలో, తరువాత క్రీస్తు వారితో కలిసిన ఆ ముగ్గురు ధర్మవీరులు సంకేతపతాకాన్ని సూచించుచున్నారు. బంగారు ప్రతిమ ప్రతిష్ఠా సందర్భమున, నెబూకద్నెజరు సామ్రాజ్యాన్ని ఏర్పరచిన సమస్త జాతులు హాజరయ్యారు.</w:t>
      </w:r>
    </w:p>
    <w:p>
      <w:pPr>
        <w:pStyle w:val="ArticleScripture"/>
        <w:jc w:val="left"/>
      </w:pPr>
      <w:r>
        <w:rPr>
          <w:rFonts w:ascii="Nirmala UI" w:hAnsi="Nirmala UI" w:eastAsia="Nirmala UI" w:cs="Nirmala UI"/>
        </w:rPr>
        <w:t>ఆయన దూరమున్న జాతులకు పతాకమును ఎత్తి, భూమి అంతమునుండి వూసి వారిని పిలుచును; ఇదిగో, వారు వేగముగా త్వరితముగా వచ్చుదురు. యెషయా 5:26.</w:t>
      </w:r>
    </w:p>
    <w:p>
      <w:pPr>
        <w:pStyle w:val="ArticleBody"/>
        <w:jc w:val="left"/>
      </w:pPr>
      <w:r>
        <w:rPr>
          <w:rFonts w:ascii="Nirmala UI" w:hAnsi="Nirmala UI" w:eastAsia="Nirmala UI" w:cs="Nirmala UI"/>
        </w:rPr>
        <w:t>దానియేలు చెరయొక్క డెబ్బై సంవత్సరములు గుర్తించవలసిన మరియొక అతిముఖ్య చిహ్నము; అవి దేవప్రేరిత వాక్యములో పునరావృతముగా కనబడుచున్నవి. యెహోయాకీమునుండి కోరెషువరకు గల కాలం దానియేలు చెరయొక్క యథార్థ డెబ్బై సంవత్సరములను సూచించుచున్నది. రెండవ దినవృత్తాంతముల గ్రంథములో ఆ డెబ్బై సంవత్సరములు భూమి విశ్రాంతి పొంది తన విశ్రాంతి దినములను ఆస్వాదించు కాలమును సూచించుచున్నవి. యెషయా ఇరవై మూడవ అధ్యాయములో ఆ డెబ్బై సంవత్సరములు 1798 నుండి ఆదివారపు చట్టము వరకూ సంయుక్త రాష్ట్ర అమెరికా చరిత్రను సూచించుచున్నవి; అలా చేయుటవలన, అవి గణతంత్రవాదపు కొమ్ము మరియు సత్య ప్రొటెస్టాంటిజము యొక్క కొమ్ము యొక్క సమాంతర చరిత్రలను కూడా సూచించుచున్నవి. సోదరి వైట్ ఆ డెబ్బై సంవత్సరములను పాపసభ యొక్క చీకటి యుగములైన ఒకవేల రెండువందల అరవై సంవత్సరములతో సరిపోల్చుచున్నారు.</w:t>
      </w:r>
    </w:p>
    <w:p>
      <w:pPr>
        <w:pStyle w:val="ArticleScripture"/>
        <w:jc w:val="left"/>
      </w:pPr>
      <w:r>
        <w:rPr>
          <w:rFonts w:ascii="Nirmala UI" w:hAnsi="Nirmala UI" w:eastAsia="Nirmala UI" w:cs="Nirmala UI"/>
        </w:rPr>
        <w:t>"నేడు దేవుని సంఘము, తప్పిపోయిన మనుష్యజాతి రక్షణకొరకు ఉన్న దైవీయ యోచనను సమాప్తికి చేర్చుటకై ముందుకు నడిపించుటకు స్వేచ్ఛనొందియున్నది. అనేక శతాబ్దములపాటు దేవుని ప్రజలు తమ స్వేచ్ఛలపై విధింపబడ్డ పరిమితులను భరించిరి. సువార్తను దాని నిర్మలతయందు ప్రకటించుట నిషేధింపబడెను; మానవుల ఆజ్ఞలను ధైర్యించి అవిధేయతచేసిన వారిమీద అత్యంత కఠోర దండనలు వర్తింపజేయబడెను. దానివల్ల ప్రభువుని మహత్తర నైతిక ద్రాక్షతోట దాదాపు పూర్తిగా నిర్జనమై యుండెను. ప్రజలు దేవుని వాక్యముని వెలుగునుండి వంచింపబడి యుండిరి. తప్పు మరియు మూఢనమ్మకముల చీకటి సత్యధర్మమునుగూర్చిన జ్ఞానమును తుడిచిపెట్టివేయుదునని బెదిరించెను. నిర్దాక్షిణ్యమైన ఈ దీర్ఘ హింసాకాలములో భూమిమీదనున్న దేవుని సంఘము యథార్థముగా చెరలో ఉండెను; ఎట్లాగైతే నిర్వాసనకాలములో బబులోనులో ఇశ్రాయేలు సంతానము చెరనిబద్ధమై యుండెనో, అట్లే." ప్రవక్తలు మరియు రాజులు, 714.</w:t>
      </w:r>
    </w:p>
    <w:p>
      <w:pPr>
        <w:pStyle w:val="ArticleBody"/>
        <w:jc w:val="left"/>
      </w:pPr>
      <w:r>
        <w:rPr>
          <w:rFonts w:ascii="Nirmala UI" w:hAnsi="Nirmala UI" w:eastAsia="Nirmala UI" w:cs="Nirmala UI"/>
        </w:rPr>
        <w:t>ప్రతీకంగా డెబ్బై సంవత్సరములు అంధకార యుగముల వెయ్యి రెండువందల అరవై సంవత్సరములను కూడ సూచించును అని ఒకసారి గ్రహింపబడినయెడల, అంధకార యుగములను ప్రతీకాత్మకముగా సూచించు "మూడున్నర సంవత్సరాలు", "నలభై రెండు నెలలు", లేదా "కాలము, కాలములు, మరియు కాలముని విభజన" అనే నిరూపణలు, ఆ ప్రతీకాత్మక డెబ్బై సంవత్సరముల అర్థాన్నియు అన్వయాన్నియు విస్తరించును.</w:t>
      </w:r>
    </w:p>
    <w:p>
      <w:pPr>
        <w:pStyle w:val="ArticleBody"/>
        <w:jc w:val="left"/>
      </w:pPr>
      <w:r>
        <w:rPr>
          <w:rFonts w:ascii="Nirmala UI" w:hAnsi="Nirmala UI" w:eastAsia="Nirmala UI" w:cs="Nirmala UI"/>
        </w:rPr>
        <w:t>దానియేలు గ్రంథములో, డెబ్బై సంవత్సరాలు మొదటి సందేశం శక్తి పొందిన సమయము నుండి తీర్పు వరకును విస్తరించే కాలఖండముగా గుర్తింపబడినవి. అలాంటి కాలం ప్రతి పరిశుద్ధ సంస్కరణ ఉద్యమములోనూ ఉంటుంది; దాంతో, ఆ డెబ్బై సంవత్సరాలు కాలాంశాన్ని ప్రాధాన్యపరచక, ఆ కాలఖండపు ఉద్దేశ్యాన్ని స్పష్టపరచే ఇతర సత్యరేఖలను ప్రతినిధిస్తాయి. ఉదాహరణకు, మలాకీకి అనుసారంగా, ఆ డెబ్బై సంవత్సరాల కాలం నిబంధన దూత లేవి కుమారులను శుద్ధిపరచు కాలముగా ప్రతినిధింపబడినది. సోదరి వైట్, మలాకీ చెప్పిన లేవీయుల శుద్ధీకరణను క్రీస్తు చేయించిన ఆలయ శుద్ధీకరణల రెండు సందర్భాలతో అనుసంధానించారు. అదే కాలం ఒక లక్ష నలభై నాలుగు వేలమందికి ముద్రింపబడే కాలము కూడాను. అదియే కాలం తుదివర్షము క్రమేపీ కుమ్మరింపబడుచున్న కాలము కూడాను. అదే కాలం మృగపు ప్రతిరూపమునకు సంబంధించిన పరీక్షా కాలము గాను, అది మృగపు ముద్రకు దారితీసునదిగాను ఉంటుంది. ఆ కాలం ప్రవచనా "సిద్ధదినము" కూడా; అది ఆదివార చట్టమునకు దారితీసును, అది కూడా "శబ్బతు దినము". ఆ కాలములో చెదరగొట్టబడుట యొక్క కాలములు, సమీకరణకాలములు రెండునూ ఉన్నాయి; ఇవి రెండునూ "ఏడు కాలములు" యొక్క అంశాలు.</w:t>
      </w:r>
    </w:p>
    <w:p>
      <w:pPr>
        <w:pStyle w:val="ArticleBody"/>
        <w:jc w:val="left"/>
      </w:pPr>
      <w:r>
        <w:rPr>
          <w:rFonts w:ascii="Nirmala UI" w:hAnsi="Nirmala UI" w:eastAsia="Nirmala UI" w:cs="Nirmala UI"/>
        </w:rPr>
        <w:t>దానియేలు గ్రంథములో, యెహోయాకీము ప్రథమ సందేశానికి శక్తి ప్రదానమునకు ఒక ప్రతీక. తనను అనుసరించిన ఇద్దరు రాజులకు సంబంధించి, ఆయన తీర్పు వైపుకు నడిపి, తీర్పుతోనే ముగియు ముగ్గురు దూతలలో తొలి దూతను మాత్రమె సూచించుచున్నాడు. కోరెషు ఆదివార చట్టమునకే ప్రతీకగా మాత్రమే కాదు, విమోచనానికి ఒక “సూచక చిహ్నం”గానూ నిలుస్తాడు. దానియేలు మూడు-మరియు-ఒకటి సమ్మేళనంలోని ఒక అంశము, అలాగే దేవుని ప్రజల చతుర్విధ ప్రపంచవ్యాప్త ప్రతినిధ్యంలోని ఒక భాగమును కూడాను. దానియేలు ఏలీయా సందేశకుని ప్రతీకగాను, అలాగే ప్రకటన గ్రంథములోని యోహానును పూర్వరూపంగా సూచించువాడిగాను ఉన్నాడు. అతడు దేవుని ముద్రను పొందువారికీ కూడా ఒక ప్రతీక. “దానియేలు” అనే నామము “దేవుని న్యాయాధిపతి” లేదా “తీర్పు యొక్క దేవుడు” అనే అర్థమును కలిగియున్నందున, ఆయన తీర్పుకు, అలాగే లవోదిక్యాకూ ఒక ప్రతీక; ఎందుకనగా “లవోదిక్యా” అను నామము “తీర్పు పొందిన ప్రజలు” లేదా “తీర్పు క్రిందనున్న ప్రజలు” అని అర్థమగును. లవోదిక్యా తీర్పు తుదకు దానియేలు గ్రంథములో ముద్ర విప్పబడిన జ్ఞానమును వారు నిరాకరించుటనే ఆధారముగా నిలిచియున్నది.</w:t>
      </w:r>
    </w:p>
    <w:p>
      <w:pPr>
        <w:pStyle w:val="ArticleBody"/>
        <w:jc w:val="left"/>
      </w:pPr>
      <w:r>
        <w:rPr>
          <w:rFonts w:ascii="Nirmala UI" w:hAnsi="Nirmala UI" w:eastAsia="Nirmala UI" w:cs="Nirmala UI"/>
        </w:rPr>
        <w:t>నెబూకద్నెజరు, అమెరికా సంయుక్త రాష్ట్రాల రెండు కొమ్మలు—రిపబ్లికన్ సిద్ధాంతము మరియు నిజమైన ప్రొటెస్టెంట్ సిద్ధాంతము—కు ప్రతీకగా ఉండి, అదేవిధంగా ఆ దేశము ఆరంభము నుండి అంత్యము వరకు సంయుక్త రాష్ట్రాలకే ప్రతీకగా నిలుస్తాడు. దానియేలు గ్రంథము నాల్గవ మరియు ఐదవ అధ్యాయములకు చేరినప్పుడు, 1798లోని “అంత్యకాలము”ను నెబూకద్నెజరే సూచించుచున్నాడని, బెల్షస్సరు ఆదివార చట్టాన్ని సూచించుచున్నాడని మనము కనుగొంటాము. శిక్ష యొక్క “ఏడు కాలముల” అంత్యమున నెబూకద్నెజరు పరివర్తితుడై, గొఱ్ఱెపిల్లవంటి పాలకునిగా మారెను; కాని అతని కుమారుడు తన వినాశనానికి కొద్దిముందే డ్రాగనువలె మాటలాడెను.</w:t>
      </w:r>
    </w:p>
    <w:p>
      <w:pPr>
        <w:pStyle w:val="ArticleScripture"/>
        <w:jc w:val="left"/>
      </w:pPr>
      <w:r>
        <w:rPr>
          <w:rFonts w:ascii="Nirmala UI" w:hAnsi="Nirmala UI" w:eastAsia="Nirmala UI" w:cs="Nirmala UI"/>
        </w:rPr>
        <w:t>"బాబిలోను యొక్క చివరి పాలకునికీ, దాని మొదటివానికి ప్రతిరూపంగా, దివ్య గమనించువాని తీర్పు వచ్చెను: ‘ఓ రాజా,... ఈ మాట నీతో చెప్పబడెను; రాజ్యము నీ యొద్దనుండి పోయినది.’ దానియేలు 4:31." ప్రవక్తలు మరియు రాజులు, 533.</w:t>
      </w:r>
    </w:p>
    <w:p>
      <w:pPr>
        <w:pStyle w:val="ArticleBody"/>
        <w:jc w:val="left"/>
      </w:pPr>
      <w:r>
        <w:rPr>
          <w:rFonts w:ascii="Nirmala UI" w:hAnsi="Nirmala UI" w:eastAsia="Nirmala UI" w:cs="Nirmala UI"/>
        </w:rPr>
        <w:t>దానియేలు గ్రంథము మొదటి అధ్యాయం 1840 ఆగస్టు 11 నుండి 1844 అక్టోబర్ 22 వరకు మిల్లరైట్ ఉద్యమము యొక్క చరిత్రను సూచిస్తుంది. ఇది 2001 సెప్టెంబర్ 11 నుండి ఆదివారపు చట్టము వరకు ఉన్న కాలాన్ని కూడా సూచిస్తుంది. అదేవిధంగా, ఇది మూడు దూతల సందేశాలలో ప్రథమ సందేశాన్ని కూడా సూచిస్తుంది; ఆ సందేశాలు 1798 నుండి ఆదివారపు చట్టము వరకు వ్యాపించిన అమెరికా సంయుక్త రాష్ట్రాల చరిత్రకు సంబంధించిన రెండవ ప్రవచనాత్మక ప్రతీకను కూడా సూచిస్తాయి.</w:t>
      </w:r>
    </w:p>
    <w:p>
      <w:pPr>
        <w:pStyle w:val="ArticleBody"/>
        <w:jc w:val="left"/>
      </w:pPr>
      <w:r>
        <w:rPr>
          <w:rFonts w:ascii="Nirmala UI" w:hAnsi="Nirmala UI" w:eastAsia="Nirmala UI" w:cs="Nirmala UI"/>
        </w:rPr>
        <w:t>బహుశా దానియేలు గ్రంథము మొదటి అధ్యాయము యొక్క అతి ముఖ్యమైన ప్రతిరూపము ఏమనగా, దానియేలు గ్రంథమును మరియు ప్రకటన గ్రంథమును కలిపి ఏర్పడిన ప్రవచన గ్రంథంలో ప్రథమంగా ప్రస్తావించబడినది అదే. ప్రవచన విద్యార్థి అధిగమించవలసిన మూడు ప్రవచనాత్మక పరీక్షలలో ఇది మొదటిది. తదుపరి పరీక్షలను ఉత్తీర్ణించుటకై తప్పనిసరిగా 'తినవలసినది' ఇదే.</w:t>
      </w:r>
    </w:p>
    <w:p>
      <w:pPr>
        <w:pStyle w:val="ArticleBody"/>
        <w:jc w:val="left"/>
      </w:pPr>
      <w:r>
        <w:rPr>
          <w:rFonts w:ascii="Nirmala UI" w:hAnsi="Nirmala UI" w:eastAsia="Nirmala UI" w:cs="Nirmala UI"/>
        </w:rPr>
        <w:t>ఈ వ్యాసాలలో ఇప్పటికే ఒకసారికంటే ఎక్కువసార్లు ఉదహరించినట్లుగా, Early Writings లో సహోదరి వైట్ ఒక అనుచ్ఛేదంలో క్రీస్తు యొక్క చరిత్రలోని మూడు-దశల పరీక్షా ప్రక్రియను స్పష్టపరుస్తుంది; తదుపరి అనుచ్ఛేదంలో ఆమె మిల్లరైట్ చరిత్రలోని మూడు-దశల పరీక్షా ప్రక్రియను గుర్తిస్తుంది. క్రీస్తు కాలంలో యోహాను సందేశాన్ని తిరస్కరించినవారు యేసు బోధలనుండి లాభపడలేకపోయారని ఆమె తెలుపుతుంది. తదుపరి అనుచ్ఛేదం, చూడాలనుకునేవారికి, మిల్లరైట్లకు వచ్చిన మొదటి పరీక్ష విలియమ్ మిల్లర్ అని తెలియజేస్తుంది; ఆయన్ను యోహాను స్నానకర్తతోను ఎలీయాతోను ఆదర్శరూపంగా సూచించబడినవాడిగా సహోదరి వైట్ గుర్తిస్తుంది. మొదటి పరీక్షకు ఆ ఇద్దరు సాక్షులు దానియేలు మొదటి అధ్యాయం ఎలీయా సందేశమని నిర్ధారిస్తాయి. మొదటి అధ్యాయాన్ని తిరస్కరించిన యెడల, రెండవ మరియు మూడవ అధ్యాయాలనుండి ఏ విధమైన లాభమును పొందుట సాధ్యంకాదు.</w:t>
      </w:r>
    </w:p>
    <w:p>
      <w:pPr>
        <w:pStyle w:val="ArticleBody"/>
        <w:jc w:val="left"/>
      </w:pPr>
      <w:r>
        <w:rPr>
          <w:rFonts w:ascii="Nirmala UI" w:hAnsi="Nirmala UI" w:eastAsia="Nirmala UI" w:cs="Nirmala UI"/>
        </w:rPr>
        <w:t>తమ తమ చరిత్రలలో, యేసు యోహాను బాప్తిస్మకుడిని అనుసరించినట్లే, రెండవ దూత మొదటి దూతను అనుసరించాడు. యేసు తరువాత సిలువయొక్క తీర్పు చోటుచేసుకుంది; పరిశోధనా తీర్పు ఆరంభమైనప్పుడు మూడవ దూత వచ్చాడు. సిలువ వద్ద శిష్యుల నిరాశ, 1844 అక్టోబర్ 22నాటి మహా నిరాశకు పూర్వరూపముగా నిలుస్తుంది. దానియేలు గ్రంథములోని మొదటి అధ్యాయం, యోహాను బాప్తిస్మకుడు మరియు విలియం మిల్లర్ ద్వారా ప్రతినిధిత్వం పొందిన ఏలీయాయై నిలుస్తుంది; అయితే దానిని రెండవ మరియు మూడవ అధ్యాయాల నుండి వేరు చేయలేము. ఆ అధ్యాయాలు సమిష్టిగా నిత్య సువార్త; అది ఎల్లప్పుడూ మూడు-దశల ప్రవచనా-పరీక్షా సందేశమే, ఇది ఆరాధకులలో రెండు వర్గాలను రూపొందించి, అనంతరం వాటిని విభజిస్తుంది. కాబట్టి ఆ మూడు అధ్యాయాలను వేరుచేస్తే, అది ఇతర సువార్తయైపోతుంది.</w:t>
      </w:r>
    </w:p>
    <w:p>
      <w:pPr>
        <w:pStyle w:val="ArticleScripture"/>
        <w:jc w:val="left"/>
      </w:pPr>
      <w:r>
        <w:rPr>
          <w:rFonts w:ascii="Nirmala UI" w:hAnsi="Nirmala UI" w:eastAsia="Nirmala UI" w:cs="Nirmala UI"/>
        </w:rPr>
        <w:t>కాని మేమైనను గాని, పరలోకమునుండి వచ్చిన దూతయైనను గాని, మేము మీకు సువార్తగా ప్రకటించినదానికంటె వేరెదైనా సువార్తను మీకు ప్రకటించినయెడల, అతడు శాపగ్రస్తుడుగా ఉండునుగాక. మునుపే చెప్పిన ప్రకారమే, ఇప్పుడు మళ్లీ నేను చెప్పుచున్నాను: మీరు స్వీకరించినదానికంటె వేరెదైనా సువార్తను ఎవడైనను మీకు ప్రకటించినయెడల, అతడు శాపగ్రస్తుడుగా ఉండునుగాక. గలతీయులకు 1:8, 9.</w:t>
      </w:r>
    </w:p>
    <w:p>
      <w:pPr>
        <w:pStyle w:val="ArticleBody"/>
        <w:jc w:val="left"/>
      </w:pPr>
      <w:r>
        <w:rPr>
          <w:rFonts w:ascii="Nirmala UI" w:hAnsi="Nirmala UI" w:eastAsia="Nirmala UI" w:cs="Nirmala UI"/>
        </w:rPr>
        <w:t>దానియేలు మొదటి అధ్యాయం, నిబంధనదూత తన ఆలయమునకు అకస్మాత్తుగా రాబోవుటకు మార్గాన్ని సిద్ధపరచుచున్నది; అలాగే అది అరణ్యంలో మొరపెట్టుకునే స్వరాన్ని సైతం ప్రతినిధీకరించుచున్నది. అరణ్యం అనేది చెదరవేతయొక్క కాలంగా ప్రతిరూపింపబడింది; ఆ కాలమందు పరిశుద్ధస్థలమును సైన్యమును కాళ్ల కింద తొక్కబడుచున్నవి. దానియేలు మొదటి అధ్యాయములో దానియేలు అరణ్యస్థితిలోనే, చెదరగొట్టబడి బానిసత్వములో బంధింపబడియున్నాడు. మొదటి అధ్యాయపు సందేశము రెండవ అధ్యాయపు సందేశమునకు మార్గము సిద్ధపరచుచున్నది; అక్కడ క్రీస్తు లేవి కుమారులను శుద్ధపరచి వారితో నిబంధనలో ప్రవేశించుచున్నాడు. లేవి కుమారులు దేవుని ఎన్నికైన ప్రజల ప్రతీకగా గుర్తింపబడినవారు; ఏలయనగా అహరోను యొక్క బంగారు ప్రతిమయొక్క సంక్షోభమందు వారు మోషేతొడ విశ్వాసపాత్రులై నిలిచిరి. దానియేలు మూడవ అధ్యాయము కూడ బంగారు ప్రతిమయొక్క సంక్షోభమే.</w:t>
      </w:r>
    </w:p>
    <w:p>
      <w:pPr>
        <w:pStyle w:val="ArticleBody"/>
        <w:jc w:val="left"/>
      </w:pPr>
      <w:r>
        <w:rPr>
          <w:rFonts w:ascii="Nirmala UI" w:hAnsi="Nirmala UI" w:eastAsia="Nirmala UI" w:cs="Nirmala UI"/>
        </w:rPr>
        <w:t>షద్రక్, మేషక్, అబెద్నెగో వారు బంగారు విగ్రహపు "మృగముని ప్రతిమ" పరీక్షకు ముందుగానే శుద్ధీకరింపబడిన లేవీయులవంటి వారే. ఆ వేడుకలో నెబుకద్నెజరు వాద్యగోష్ఠిని సమకూర్చును; తూరు వ్యభిచారిణి గీతములను ఆలపించును; ధర్మభ్రష్ట ఆత్మీయ ఇశ్రాయేలు బంగారు విగ్రహం ఎదుట వంగి నమస్కరించి, ఆ సంగీతానుసారంగా బంగారు విగ్రహం చుట్టూ నగ్నంగా నర్తించును.</w:t>
      </w:r>
    </w:p>
    <w:p>
      <w:pPr>
        <w:pStyle w:val="ArticleBody"/>
        <w:jc w:val="left"/>
      </w:pPr>
      <w:r>
        <w:rPr>
          <w:rFonts w:ascii="Nirmala UI" w:hAnsi="Nirmala UI" w:eastAsia="Nirmala UI" w:cs="Nirmala UI"/>
        </w:rPr>
        <w:t>దానియేలు గ్రంథము మరియు ప్రకటన గ్రంథము ఒకటే గ్రంథము; ఆల్ఫా మరియు ఓమెగ అయిన క్రీస్తు, యేసు క్రీస్తు ప్రకటనను ప్రతినిధితం చేయు ఆ గ్రంథముని ఇప్పుడు ముద్రలను విప్పుచున్నాడు. ఆ గ్రంథములో ఆయన స్థాపించిన తొలి సత్యము ముగ్గురు దూతల సందేశములు. దానియేలు గ్రంథములోని మొదటి మూడు అధ్యాయాలే ఆ ముగ్గురు దూతల సందేశములు. ప్రకటన గ్రంథము పద్నాలుగవ అధ్యాయములో ఆ ముగ్గురు దూతల సందేశములకు సంబంధించిన సత్యములు, అవి మొదట దానియేలు తొలి మూడు అధ్యాయాలలో సూచించబడ్డాయని ఎరిగినప్పుడు పరిపూర్ణతను పొందుతాయి. ప్రకటన పద్నాలుగవ అధ్యాయములో వాటిని నిత్య సువార్తగా గుర్తించబడుచున్నవి, అవి ఆకాశమధ్యమున ఎగురుచున్నవి; దీనివలన ఆ అంత్యదినములలో సమస్త లోకమునకు ప్రకటింపబడుచున్న సందేశమనేది నిర్దిష్టమవుతుంది. దానియేలు తొలి మూడు అధ్యాయములలో, ఆ సందేశాన్ని లోకమంతటికి తీసికొనిపోయే పురుషులును స్త్రీలును అనుభవించు విషయము చిత్రీకరించబడినది. ప్రకటన గ్రంథము పద్నాలుగవ అధ్యాయము, చిహ్నములచేత ముగ్గురు దూతల సందేశమును ప్రతినిధితం చేయు బాహ్య సత్యరేఖయై యున్నది. నిత్య సువార్తయును, ముగ్గురు దూతలలో ప్రతి దూతయొక్క సందేశమును, దానియేలు తొలి మూడు అధ్యాయములలో ప్రతినిధితం చేయబడిన అంతర్గత సత్యరేఖ ద్వారా పరిపూర్ణతకు చేర్చబడును.</w:t>
      </w:r>
    </w:p>
    <w:p>
      <w:pPr>
        <w:pStyle w:val="ArticleBody"/>
        <w:jc w:val="left"/>
      </w:pPr>
      <w:r>
        <w:rPr>
          <w:rFonts w:ascii="Nirmala UI" w:hAnsi="Nirmala UI" w:eastAsia="Nirmala UI" w:cs="Nirmala UI"/>
        </w:rPr>
        <w:t>మొదటి మూడు అధ్యాయాలు అనేక అద్భుతమైన సత్యాలను ప్రతినిధీకరిస్తాయి; వాటిలో ఒకటి ఏమనగా, ఆ మూడు సందేశాలు మూడు దశల పరీక్షా ప్రక్రియగా ఉండి, ఆహార సంబంధిత పరీక్షతో ప్రారంభమై, ఆ తరువాత దృశ్య సంబంధిత పరీక్ష, తదనంతరం లిట్మస్ పరీక్షతో కూడి ఉంటాయి. నిస్సందేహంగా, ఆ మూడు పరీక్షలకు వేరే విధాలుగా పేర్లు పెట్టవచ్చు; అయినప్పటికీ, ఆ పేర్లు మొదటి అధ్యాయంలో సులభంగా గోచరించబడతాయి, అలాగే అధ్యాయాలు ఒకటి నుండి మూడు వరకు మళ్లీ గోచరించబడతాయి. ఈ మూడు అధ్యాయాలను సమిష్టిగా ఒకే చిహ్నంగా గుర్తించాలి.</w:t>
      </w:r>
    </w:p>
    <w:p>
      <w:pPr>
        <w:pStyle w:val="ArticleScripture"/>
        <w:jc w:val="left"/>
      </w:pPr>
      <w:r>
        <w:rPr>
          <w:rFonts w:ascii="Nirmala UI" w:hAnsi="Nirmala UI" w:eastAsia="Nirmala UI" w:cs="Nirmala UI"/>
        </w:rPr>
        <w:t>మొదటి మరియు రెండవ సందేశములు 1843 మరియు 1844 సంవత్సరాల్లో ఇవ్వబడ్డవి; ఇప్పుడు మేము మూడవదాని ప్రకటనా కాలంలో ఉన్నాము; అయినప్పటికిని ఈ మూడు సందేశములన్నియు ఇంకా ప్రకటింపబడవలసి యున్నవి. సత్యాన్వేషకులకు అవి పునర్వినిపించబడుట మునుపెన్నడో అంతఅవసరమై యుండినట్లే ఇప్పటికీ అంతే అత్యావశ్యకము. కలము మరియు వాణి ద్వారము, వాటి క్రమాన్ని వెల్లడిస్తూ, మమ్మును మూడవ దూతయొక్క సందేశమునకు చేర్చు ప్రవచనముల అన్వయాన్ని తెలియజేస్తూ, ఆ ప్రకటనను ఘోషింపవలెను. మొదటిదియు రెండవదియు లేక మూడవది ఉండదు. జరిగినవాటినీ జరగబోవునవాటినీ ప్రవచనాత్మక చరిత్ర పరంపరలో చూపిస్తూ, ఈ సందేశములను ప్రచురణలలోను, ఉపన్యాసములలోను లోకమునకు మేము సమర్పించవలెను. ఎంపికచేసిన సందేశాలు, పుస్తకం 2, పుటలు 104, 105.</w:t>
      </w:r>
    </w:p>
    <w:p>
      <w:pPr>
        <w:pStyle w:val="ArticleBody"/>
        <w:jc w:val="left"/>
      </w:pPr>
      <w:r>
        <w:rPr>
          <w:rFonts w:ascii="Nirmala UI" w:hAnsi="Nirmala UI" w:eastAsia="Nirmala UI" w:cs="Nirmala UI"/>
        </w:rPr>
        <w:t>రెండవ మరియు మూడవ అధ్యాయాల్లో వివరించిన యథార్థ సంఘటనల మధ్య ఒక్క రోజు గాని, ఒక వారం గాని, ఇరవై సంవత్సరాలు గాని కాలాంతరం ఉన్నా అది ముఖ్యం కాదు; ఆ అధ్యాయాలు ప్రతీకాత్మకంగా మూడు పరీక్షల ద్వారా క్రమంగా జరిగే పరీక్షింపును చూపుతున్నాయి. దేవుడు ప్రవక్త దానియేలు ద్వారా తన స్వప్నాన్ని వెల్లడించి, దానికి సత్యమని మాత్రమేగ్రహింపబడగలంత సుస్పష్టమైన వ్యాఖ్యానాన్ని సమకూర్చగలడని చూసి, నెబుకద్నెజరు మంత్రముగ్ధుడై ఆశ్చర్యవిస్మితుడయ్యాడు. అయినప్పటికీ మూడవ అధ్యాయంలో, రెండవ అధ్యాయంలోని ద్వితీయ పరీక్షలో నెబుకద్నెజరు విఫలమయ్యాడు; ఎందుకంటే రహస్య స్వప్నం యొక్క దివ్యార్ధాన్ని గుర్తించి వెల్లడించిన దేవుని శక్తి యొక్క అద్భుత ప్రకటనకన్నా, తన గర్వభరితమైన మానవీయ కోరికను పైస్థానంలో ఉంచవలెనని అతడు సంకల్పించాడు.</w:t>
      </w:r>
    </w:p>
    <w:p>
      <w:pPr>
        <w:pStyle w:val="ArticleBody"/>
        <w:jc w:val="left"/>
      </w:pPr>
      <w:r>
        <w:rPr>
          <w:rFonts w:ascii="Nirmala UI" w:hAnsi="Nirmala UI" w:eastAsia="Nirmala UI" w:cs="Nirmala UI"/>
        </w:rPr>
        <w:t>మూడవ అధ్యాయములో బంగారు ప్రతిమను నెలకొల్పినపుడు, అతడు మూడవ లిట్మస్ పరీక్షలో విఫలమయ్యాడు. షద్రక్, మేషక్, అబెద్నెగో లిట్మస్ పరీక్షలో ఉత్తీర్ణులయ్యారు. నెబుకద్నెజరు మృగముని ముద్రను పొందెను; ఆ ముగ్గురు ధర్మవంతులు దేవుని ముద్రను పొందిరి. దానియేలు గ్రంథములోని మొదటి మూడు అధ్యాయములు, ప్రకటన గ్రంథము పద్నాలుగవ అధ్యాయమునందలి మూడు దూతల సందర్భములో అవగాహన చేసుకోవలెను. ఆ మూడు అధ్యాయములు సులభముగా ఉన్నప్పటికీ—అవి అట్టి స్పష్టతగలవై క్రైస్తవ శిశువులకు కథలుగా సాధారణముగా ఉపదేశింపబడుచుండగా—వాస్తవానికి అవి దేవుని వాక్యములో బహుశా అత్యంత గంభీరమైన మూడు అధ్యాయములను ప్రతినిధించుచున్నవి.</w:t>
      </w:r>
    </w:p>
    <w:p>
      <w:pPr>
        <w:pStyle w:val="ArticleBody"/>
        <w:jc w:val="left"/>
      </w:pPr>
      <w:r>
        <w:rPr>
          <w:rFonts w:ascii="Nirmala UI" w:hAnsi="Nirmala UI" w:eastAsia="Nirmala UI" w:cs="Nirmala UI"/>
        </w:rPr>
        <w:t>తదుపరి వ్యాసంలో దానియేలు గ్రంథము మూడవ అధ్యాయంతో కొనసాగిస్తాము.</w:t>
      </w:r>
    </w:p>
    <w:p>
      <w:pPr>
        <w:pStyle w:val="ArticleScripture"/>
        <w:jc w:val="left"/>
      </w:pPr>
      <w:r>
        <w:rPr>
          <w:rFonts w:ascii="Nirmala UI" w:hAnsi="Nirmala UI" w:eastAsia="Nirmala UI" w:cs="Nirmala UI"/>
        </w:rPr>
        <w:t>అన్యజన రాజు నెబుకద్నెజరు నడిచిన మార్గములో కనబడిన వ్యర్థగర్వమును, అణచివేతను, మన కాలమునందును చూచుచున్నాము; ఇవి ఇకముందుకు కూడ అలాగే వ్యక్తమగుతూనే ఉండును. చరిత్ర తనను తాను పునరావృతం చేసికొనును. ఈ యుగములో పరీక్ష శబ్బతు ఆచరణ విషయములోనే ఉండును. స్వర్గీయ విశ్వము, మనుష్యులు యెహోవా ధర్మశాసనమును తొక్కి దెబ్బతీయుచున్నదాన్ని దర్శించుచున్నది; దేవుని స్మారకమును—అది ఆయనతోను ఆయన ఆజ్ఞలను కాపాడు తన ప్రజల మధ్యనున్న సూచకచిహ్నమును—లెక్కచేయని దానిగాను, తృణీకరించదగినదిగాను చేసికొనుచున్నారు; ఇదే సమయంలో, దూరా మైదానములోనున్న మహా బంగారు ప్రతిమ ఎట్లయితే మహిమపరచబడెనో అట్లే, ఒక ప్రత్యర్థి శబ్బతు ఎత్తిపోసి మహిమపరచబడుచున్నది. క్రైస్తవులమని తమను తాము ప్రకటించుకొనువారు, తాము స్థాపించిన ఈ కల్పిత శబ్బతును ఆచరింపవలెనని లోకమంతటినీ ఆజ్ఞాపించుదురు. దానిని తిరస్కరించువారందరిని పీడనాత్మక చట్టాలకు లోనుచేయుదురు. ఇదే అధర్మరహస్యం; శైతానిక శక్తుల పన్నాగము; అది అధర్మపురుషునిచేత అమలులోనికి తెచ్చబడుచున్నది. ది యూత్స్ ఇన్‌స్ట్రక్టర్, జూలై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పదహారు</dc:title>
  <dc:subject>ప్రతీకాలు</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