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డెబ్బై</w:t>
      </w:r>
    </w:p>
    <w:p>
      <w:pPr>
        <w:pStyle w:val="ArticleSubtitle"/>
        <w:jc w:val="left"/>
      </w:pPr>
      <w:r>
        <w:rPr>
          <w:rFonts w:ascii="Nirmala UI" w:hAnsi="Nirmala UI" w:eastAsia="Nirmala UI" w:cs="Nirmala UI"/>
        </w:rPr>
        <w:t>ఆత్మ యొక్క దుర్గము: ప్రవచనాత్మక సందర్భంలో దైవిక సింహాసనారోహణము మరియు రూపాంతరణము యొక్క అవగాహన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2024-03-31</w:t>
      </w:r>
    </w:p>
    <w:p>
      <w:pPr>
        <w:pStyle w:val="ArticleBody"/>
        <w:jc w:val="left"/>
      </w:pPr>
      <w:r>
        <w:rPr>
          <w:rFonts w:ascii="Nirmala UI" w:hAnsi="Nirmala UI" w:eastAsia="Nirmala UI" w:cs="Nirmala UI"/>
        </w:rPr>
        <w:t>2014లో ఉక్రెయిన్ యుద్ధాన్ని ఆరంభించిన శక్తిగా రష్యాను గుర్తించుటకు ప్రధాన తాళం చెవి “కోట”; అది రాజ్యానికి శిరస్సు, అనగా రాజధాని. మానవ దేవాలయం శిరస్సును మరియు శరీరాన్ని కలిగియున్నది. శిరస్సు ఉన్నత స్వభావము, శరీరము అధమ స్వభావము. 1844లో ముగిసిన “ఏడు కాలములు” అనంతరం యూదాకు శిరస్సైన యెరూషలేముతో అనుసంధానించబడవలసియుండెను. యూదాకు శిరస్సైన యెరూషలేముకు శిరస్సైన రాజు సింహాసనము యెరూషలేములోని దేవాలయంలో స్థితమై యుండెను. ఒక లక్ష నలభై నాలుగు వేలమందికి ముద్రవేయబడుటను సూచించుచు, మానవత్వముతో దైవత్వము కలిసికొనుట “క్రీస్తు మనస్సు”ను పొందుటగా ప్రతినిధింపబడినది. మనస్సు ఉన్నత స్వభావము; కాబట్టి అది “శిరస్సు.”</w:t>
      </w:r>
    </w:p>
    <w:p>
      <w:pPr>
        <w:pStyle w:val="ArticleBody"/>
        <w:jc w:val="left"/>
      </w:pPr>
      <w:r>
        <w:rPr>
          <w:rFonts w:ascii="Nirmala UI" w:hAnsi="Nirmala UI" w:eastAsia="Nirmala UI" w:cs="Nirmala UI"/>
        </w:rPr>
        <w:t>దానియేలు ద్వారా సూచింపబడినవారు క్రీస్తు స్వరూపమునకు తమను రూపాంతరపరచునటువంటి స్త్రీసంబంధ కారణాత్మక దర్శనాన్ని చూచునప్పుడు, వారు ఆత్మసంబంధుడైన ద్వితీయ ఆదాము అయిన క్రీస్తు బుద్ధిని పొందియున్నారు. ఆ సమయంలో, మొదటి ఆదాము పతనమైన తరువాత తన సృష్టి క్రమాన్ని తలక్రిందులు చేసినందున వారసత్వముగా పొందిన వారి నిజార్థములో శరీరసంబంధమైన బుద్ధి సిలువవేయబడుతుంది. దేవుని ధర్మశాస్త్రమునకు విరోధముగా యుద్ధము చేయు ఆ శరీరసంబంధ బుద్ధి—అది వారు జన్మనాడే తమ స్వచ్ఛంద ఎంపికలేకుండానే పొందినదైయుండి—వారి స్వచ్ఛంద నిర్ణయముచేత స్వీకరించు క్రీస్తు బుద్ధిచేత భర్తీ చేయబడును; ఆ బుద్ధి దేవుని ధర్మశాస్త్రమునకు సంపూర్ణ విధేయము. అప్పుడు వారి నూతన బుద్ధియు క్రీస్తు బుద్ధియు ఏకబుద్ధిగా ఉండి, పరలోక స్థలములలోని సింహాసనముపై కలసి నివసించును. ఆలయములో దేవుని సింహాసనం ఉన్న ఒక స్థలము కలదు; మరియు దేవుని స్వరూపములో సృష్టింపబడిన మనుష్యులకు, దేవుని సాన్నిధ్యార్థం నియోజింపబడిన, ఆలయములో ఒక ప్రత్యేక స్థలము కలదు.</w:t>
      </w:r>
    </w:p>
    <w:p>
      <w:pPr>
        <w:pStyle w:val="ArticleBody"/>
        <w:jc w:val="left"/>
      </w:pPr>
      <w:r>
        <w:rPr>
          <w:rFonts w:ascii="Nirmala UI" w:hAnsi="Nirmala UI" w:eastAsia="Nirmala UI" w:cs="Nirmala UI"/>
        </w:rPr>
        <w:t xml:space="preserve">ఆ స్థలం, ఉత్తర రాజ్యము సూచించే మనుష్యుని అధమ స్వభావములో లేదు. </w:t>
      </w:r>
      <w:r>
        <w:rPr>
          <w:rFonts w:ascii="Malgun Gothic" w:hAnsi="Malgun Gothic" w:eastAsia="Malgun Gothic" w:cs="Malgun Gothic"/>
        </w:rPr>
        <w:t>그것은</w:t>
      </w:r>
      <w:r>
        <w:rPr>
          <w:rFonts w:ascii="Nirmala UI" w:hAnsi="Nirmala UI" w:eastAsia="Nirmala UI" w:cs="Nirmala UI"/>
        </w:rPr>
        <w:t xml:space="preserve"> दక్షिण రాజ్యము సూచించే స్థలములోనే ఉంది; అక్కడ దేవుడు తన నామమును—అదే ఆయన స్వభావము—ఉంచుటకు ఎంచుకొనెను. ఆ స్థలం యెరూషలేములోనే ఉంది. యూదాకు రాజధానియైన యెరూషలేము శిరస్సు వంటిది; అయితే ఆ రాజధానికే శిరస్సు రాజు. యెరూషలేము రాజధానిగా ఎన్నుకోబడింది; అలాగే దేవుడు తన ఆలయాన్ని ఉంచు స్థలముగా దానిని ఎంచుకొనెను. తరువాత తన ఆలయంలో తన సింహాసనాన్ని స్థాపించెను. దక్షిణ రాజ్యం మానవుని ఉన్నత స్వభావమును సూచిస్తుంది; అంతేకాక, దానిలో రాజునికై ప్రత్యేక సింహాసన మండపమును కలిగియున్నది. సహోదరి వైట్ ఆ స్థలాన్ని "ఆత్మయొక్క దుర్గము" అని పిలుస్తారు. దుర్గము అనగా, నిర్వచనప్రకారం, కోట.</w:t>
      </w:r>
    </w:p>
    <w:p>
      <w:pPr>
        <w:pStyle w:val="ArticleScripture"/>
        <w:jc w:val="left"/>
      </w:pPr>
      <w:r>
        <w:rPr>
          <w:rFonts w:ascii="Nirmala UI" w:hAnsi="Nirmala UI" w:eastAsia="Nirmala UI" w:cs="Nirmala UI"/>
        </w:rPr>
        <w:t>సర్వహృదయం దేవునికి అప్పగింపబడవలెను; లేనిచో దేవుని సత్యము జీవనమును స్వభావమును పరిశుద్ధపరచు ప్రభావమును కలుగజేయుటలో విఫలమగును. అయితే క్రీస్తు నామమును ప్రకటించుకొనేవారిలో అనేకులు సాదాసరళతతో తమ హృదయములను ఆయనకు ఎన్నడును అప్పగింపలేదనేది దుఃఖదాయకమైన వాస్తవము. క్రైస్తవ మతము చేయు దావాలకు సర్వస్వ సమర్పణలో పుట్టు పశ్చాత్తాపానుభవము వారికి ఎన్నడును కలుగలేదు; దాని ఫలితముగా సత్యముని రూపాంతరకారి శక్తి వారి జీవనమందు లేదు; క్రీస్తు ప్రేమయొక్క లోతైన, మృదువుపరచు ప్రభావము జీవనములోను స్వభావములోను ప్రత్యక్షింపబడుటలేదు. అయితే ఉపకాపరులు క్రీస్తుతో కూడ శిలువవేయబడినవారై, మందయొక్క ప్రధాన కాపరితో సహకరించుటకై దేవునికై బ్రదికియుండినయెడల, దేవుని మందను పోషించుటయందు ఎట్లాటి మహత్తర కార్యము జరిగితీరునో! తాను చేసినట్లే పనిచేయుమని క్రీస్తు మనుష్యులను పిలుచుచున్నాడు. దానిని విశ్వసించుచున్నట్లు ప్రకటించుకొనేవారి ఆచరణాత్మక భక్తిజీవితమందు ప్రత్యక్షమగు సత్యశక్తి గూర్చి మరింత లోతైనది, మరింత దృఢమైనది, మరింత వశపరచునట్లున్న సాక్ష్యం అవసరమైయున్నది. రక్షకుని ప్రేమ ఆత్మలో నివసించునప్పుడే, నశించుచున్నవారి ప్రాణాల కొరకు శ్రమించు సేవకులు శ్రమించు విధానములో నిర్ణయాత్మకమైన మార్పు సంభవించును. సత్యము ఆత్మదుర్గమును ఆక్రమించినపుడు, క్రీస్తు హృదయంలో సింహాసీనుడగును; అప్పుడు మానవ ప్రతినిధి ఈలాగు చెప్పగలడు: ‘నేను క్రీస్తుతో కూడ శిలువవేయబడియున్నాను; అయినను నేను బ్రదికియున్నాను; అయినను ఇక నేనుకాదు, క్రీస్తే నాలో బ్రదుకుచున్నాడు; నేను ఇప్పుడైన శరీరమందు బ్రదికుచున్న జీవమును దేవుని కుమారుని విశ్వాసముచేత బ్రదికుచున్నాను; ఆయన నన్ను ప్రేమించి నా కొరకు తనను తానే ఇచ్చుకొనెను’.” రివ్యూ అండ్ హెరాల్డ్, అక్టోబర్ 9, 1894.</w:t>
      </w:r>
    </w:p>
    <w:p>
      <w:pPr>
        <w:pStyle w:val="ArticleBody"/>
        <w:jc w:val="left"/>
      </w:pPr>
      <w:r>
        <w:rPr>
          <w:rFonts w:ascii="Nirmala UI" w:hAnsi="Nirmala UI" w:eastAsia="Nirmala UI" w:cs="Nirmala UI"/>
        </w:rPr>
        <w:t>“ఆత్మ యొక్క కోట” అనగా “క్రీస్తు సింహాసనారూఢుడై ఉన్న” స్థలం. శరీరస్వభావము శిలువ వేయబడినప్పుడు క్రీస్తు సింహాసనారోహణము నెరవేర్చబడుతుంది; పౌలు నిర్వచనానుసారము శరీరస్వభావము అనగా అధమ స్వభావము, అదే ఉత్తర రాజ్యము. అందుచేతనే ఉత్తర రాజ్యపు ప్రవచనము 1798 వరకే విస్తరించెను. అధమ స్వభావము దివ్యత్వముతో ఏకమగలదు కాదు; అది రెండవ రాకడ సమయమున క్షణమాత్రములో మార్పు పొందవలసియున్నది. “తల” అయిన యెరూషలేమును, మరియు “తల” అయిన పరిశుద్ధాలయమును కలిగియున్న దక్షిణ రాజ్యము 1844 వరకూ చేరెను; ఎందుకనగా అది శరీరస్వభావమును శిలువ వేయుటకు ఎంచుకొనగల, మరియు విశ్వాసముచేత మహా పరిశుద్ధ స్థలముని కోటలోనికి ప్రవేశించి, క్రీస్తుతో కూడ సింహాసనముమీద ఆసీనమగగల ఉన్నత స్వభావమును సూచించెను. ఆ ఏకీకరణ, ఆ సింహాసనారోహణము సంభవించు స్థలము మానవ దేవాలయమునందలి కోటలోనే. పదకొండవ అధ్యాయములోని పదవ వచనము తలను దుర్గముగా నిర్వచించుచున్నది; అయితే ఆ సత్యము యెషయా సాక్ష్యముచేతనే స్థిరపరచబడుచున్నది, మరియు దుర్గము (కోట) గురించిన సత్యము దాని బాహ్య, అంతర్గత అన్వయములలో గ్రహింపబడవలెనని అది ఆజ్ఞాపించుచున్నది.</w:t>
      </w:r>
    </w:p>
    <w:p>
      <w:pPr>
        <w:pStyle w:val="ArticleScripture"/>
        <w:jc w:val="left"/>
      </w:pPr>
      <w:r>
        <w:rPr>
          <w:rFonts w:ascii="Nirmala UI" w:hAnsi="Nirmala UI" w:eastAsia="Nirmala UI" w:cs="Nirmala UI"/>
        </w:rPr>
        <w:t>దేవుని వాక్యము మన ఆత్మీయ ఆహారముగా ఉండవలెను. ‘నేనే జీవమునకు అన్నము’ అని క్రీస్తు చెప్పెను; ‘నా యొద్దకు వచ్చువాడు ఎప్పుడును ఆకలిగొనడు; నామీద విశ్వాసముంచువాడు ఎప్పుడును దాహపడడు.’ నిర్మలమైన, కల్తిలేని సత్యమునకు లేమిచేత లోకం నశించుచున్నది. క్రీస్తే సత్యము. ఆయన వాక్యములే సత్యము; అవి పైకి కనబడునదానికంటె లోతైన అర్థమును కలిగియుండి, తమ ఆడంబరరహిత స్వరూపమునకు మించిన విలువనును కలిగియున్నవి. పరిశుద్ధాత్మచేత జీవింపజేయబడిన మనస్సులు ఈ వాక్యముల విలువను గ్రహించును. పరిశుద్ధమైన కంటిమలముతో మన కంటులు అభిషిక్తమగునప్పుడు, అవి ఉపరితలమునకు దిగువన పూడ్చబడియున్నను సత్యమునకు చెందిన అమూల్య రత్నములను మనము కనుగొనగలము.</w:t>
      </w:r>
    </w:p>
    <w:p>
      <w:pPr>
        <w:pStyle w:val="ArticleScripture"/>
        <w:jc w:val="left"/>
      </w:pPr>
      <w:r>
        <w:rPr>
          <w:rFonts w:ascii="Nirmala UI" w:hAnsi="Nirmala UI" w:eastAsia="Nirmala UI" w:cs="Nirmala UI"/>
        </w:rPr>
        <w:t>సత్యము సుకుమారమైనది, సుశుద్ధమైనది, ఉన్నతమైనది. సత్యము స్వభావమును మలిచునప్పుడు, దాని దివ్య ప్రభావములో ఆత్మ వృద్ధి పొందును. దినదినము సత్యము హృదయములో స్వీకరింపబడవలెను. ఈలాగు మేము క్రీస్తుయొక్క వాక్యములను ఆహరించుచున్నాము; అవి ఆత్మయు జీవమని ఆయనే ప్రకటించుచున్నాడు. సత్యమును అంగీకరించుట ప్రతి స్వీకర్తను దేవుని సంతానముగా, స్వర్గ వారసునిగా చేయును. హృదయంలో ఆదరింపబడిన సత్యము శీతలమైన మృతాక్షరము కాదు; అది సజీవ శక్తి.</w:t>
      </w:r>
    </w:p>
    <w:p>
      <w:pPr>
        <w:pStyle w:val="ArticleScripture"/>
        <w:jc w:val="left"/>
      </w:pPr>
      <w:r>
        <w:rPr>
          <w:rFonts w:ascii="Nirmala UI" w:hAnsi="Nirmala UI" w:eastAsia="Nirmala UI" w:cs="Nirmala UI"/>
        </w:rPr>
        <w:t>సత్యము పరిశుద్ధమైనది, దివ్యమైనది. క్రీస్తు సాదృశ్యములో స్వభావ నిర్మాణమునందు, ఇదే సమస్తానికన్నా బలమైనదియు శక్తివంతమైనదియు. దానిలో ఆనంద పరిపూర్ణత కలదు. అది హృదయంలో ఆదరింపబడినపుడు, ఏ మనిషియొక్క ప్రేమకన్నా క్రీస్తుయొక్క ప్రేమకే ప్రాధాన్యత ఇవ్వబడుతుంది. ఇదే క్రైస్తవత్వము. ఇదే ఆత్మయందలి దేవుని ప్రేమ. ఈ విధముగా, నిర్మలమైన, అమిశ్రిత సత్యము అస్తిత్వపు కోటను ఆక్రమిస్తుంది. 'మీకు కొత్త హృదయమును కూడా ఇస్తాను, మీలోపల కొత్త ఆత్మను ఉంచుదును' అన్న ఆ మాటలు నెరవేరుతాయి. సత్యముని జీవనదాయక ప్రభావమునకు లోబడి జీవించి, కార్యముచేయు వాని జీవితములో ఒక మహోన్నతత్వము కలదు. Review and Herald, ఫిబ్రవరి 14, 1899.</w:t>
      </w:r>
    </w:p>
    <w:p>
      <w:pPr>
        <w:pStyle w:val="ArticleBody"/>
        <w:jc w:val="left"/>
      </w:pPr>
      <w:r>
        <w:rPr>
          <w:rFonts w:ascii="Nirmala UI" w:hAnsi="Nirmala UI" w:eastAsia="Nirmala UI" w:cs="Nirmala UI"/>
        </w:rPr>
        <w:t>దానియేలు అధ్యాయం పదకొండులోని ప్రవచనాత్మక చరిత్రకు సంబంధించిన ఆ దర్శనం, రెండవ వచనములో ఆరవదైన మరియు అత్యంత సంపన్నుడైన అధ్యక్షుడు, పదకొండవ వచనం నుండి పదిహేనవ వచనం వరకు ఉన్న శిరస్సుతో, అనగా రష్యాతో, సరిపోలినప్పుడు ప్రారంభమవుతుంది. ఆ చరిత్రలో ఆరవ అధ్యక్షుడు, ఏడుగురిలోనుండి వచ్చిన ఎనిమిదవవాడగును; మరియు యునైటెడ్ స్టేట్స్‌లో సంఘమును రాజ్యమును ఒకటిగా కలసి, త్వరలో రాబోవు ఆదివారపు ధర్మశాసనమునందు, పదహారవ వచనములో తమ అపవిత్ర వ్యభిచారమును సంపూర్ణం చేసినప్పుడు, అతడు పాలించును.</w:t>
      </w:r>
    </w:p>
    <w:p>
      <w:pPr>
        <w:pStyle w:val="ArticleBody"/>
        <w:jc w:val="left"/>
      </w:pPr>
      <w:r>
        <w:rPr>
          <w:rFonts w:ascii="Nirmala UI" w:hAnsi="Nirmala UI" w:eastAsia="Nirmala UI" w:cs="Nirmala UI"/>
        </w:rPr>
        <w:t>అప్పుడు ఎత్తి ప్రదర్శింపబడబోవు ఆ సంకేత పతాకము నిరాశపాలై, మూడున్నర దినములపాటు మృతిగా ఉండును; దానియేలు గ్రంథము పదవ అధ్యాయమున అది ఇరవై ఒక్క దినములుగా సూచించబడినది. దానియేలు విషయమై దుఃఖించుటయందలి ఆ ఇరవై ఒక్క దినముల సమాప్తమున, ఇది యెహెజ్కేలు లోయలోని మృతమైన ఎండిన ఎముకలైయున్నవారైయిన ఆ ఇద్దరు సాక్షులు వీధిలో మృతిగా పడి యుండిన మూడున్నర దినముల సమాప్తికే సమానం, మృతులను తిరిగి జీవింపజేయు ఒక ప్రవచనాత్మక సందేశము ఉంటుంది. ఆ ప్రక్రియ దానియేలు గ్రంథము పదవ అధ్యాయమున మూడు దశలచే ప్రతినిధీకరించబడినది.</w:t>
      </w:r>
    </w:p>
    <w:p>
      <w:pPr>
        <w:pStyle w:val="ArticleScripture"/>
        <w:jc w:val="left"/>
      </w:pPr>
      <w:r>
        <w:rPr>
          <w:rFonts w:ascii="Nirmala UI" w:hAnsi="Nirmala UI" w:eastAsia="Nirmala UI" w:cs="Nirmala UI"/>
        </w:rPr>
        <w:t>మొదటి నెల ఇరవై నాలుగో దినమున, హిద్దేకేలు అను గొప్ప నదియొడ్డున నేను ఉండగా, నా కన్నులను ఎత్తి చూచితిని; ఇదిగో, నారవస్త్రము ధరించియున్న ఒక మనుష్యుడు కనబడెను; అతని నడుము ఉఫాజు యొక్క శుద్ధ బంగారముతో నడిగట్టబడియుండెను. అతని శరీరము తర్షీషు రత్నమువలెను; అతని ముఖము మెరుపు రూపమువలెను; అతని కన్నులు అగ్నిదీపములవలెను; అతని భుజములును పాదములును మెరుగుపరచిన పిత్తళి వర్ణములవలెను; అతడు పలికిన మాటల స్వరం జనసమూహ ధ్వనివలె ఉండెను. ఈ దర్శనమును నేనే దానియేలు ఒక్కడనై చూచితిని; నాతో కూడ ఉన్న మనుష్యులు ఆ దర్శనమును చూచలేదు; అయితే వారిమీద గొప్ప కంపము పడియెను గనుక వారు పారిపోయి తమను దాచుకొనిరి. అందుచేత నేను ఒంటరిగా నుండితిని; ఈ గొప్ప దర్శనమును చూచితిని; నా యందు బలము మిగాలేదు; నా శోభ నాలో చెడుపడెను; బలము నాలో నిలువలేదు. అయినను అతని మాటల స్వరమును నేనాలకించితిని; అతని మాటల స్వరమును నేనాలకించినప్పుడు, నా ముఖముమీద పడి, నా ముఖము భూమివైపు ఉండగా, లోతైన నిద్రలో పడియుండితిని. ఇదిగో, ఒక చేయి నన్ను తాకి, నన్ను నా మోకాళ్లమీదను నా చేతుల అరలమీదను నిలబెట్టెను. అతడు నాతో ఇట్లనెను: ఓ దానియేలూ, బహుగా ప్రేమింపబడిన వాడా, నేను నీతో మాటలాడుచున్న వాక్యములను గ్రహించుము, నిటారుగా నిలుచుము; యెందుకనగా ఇప్పుడు నేను నీ యొద్దకు పంపబడితిని. అతడు ఈ మాట నాతో పలికినప్పుడు, నేను వణుకుచు నిలిచితిని. అప్పుడు అతడు నాతో ఇట్లనెను: భయపడకు, దానియేలూ; గ్రహించుటకై నీ హృదయమును నియమించి, నీ దేవుని సన్నిధిలో నిన్ను వినమ్రపరచుకొనిన మొదటి దినమునుండి నీ మాటలు ఆలకింపబడెను; నీ మాటల నిమిత్తమే నేను వచ్చితిని. అయితే పర్ష్య రాజ్యాధిపతి ఇరవై ఒకటు దినములు నాకు అడ్డుగానుండెను; అయినా చూడు, ప్రధానాధిపతులలో ఒక్కడనైన మికాయేలు నాకు సహాయమునకై వచ్చెను; నేను అక్కడ పర్ష్యరాజులయొద్ద నుండిపోయితిని. ఇక ఇప్పుడు నీ ప్రజలకు అంత్యదినములలో ఏము సంభవించునో నీకు గ్రహింపజేయుటకై వచ్చితిని; ఎందుకనగా ఈ దర్శనము ఇంకా అనేక దినములకు గలదే. దానియేలు 10:4-14.</w:t>
      </w:r>
    </w:p>
    <w:p>
      <w:pPr>
        <w:pStyle w:val="ArticleBody"/>
        <w:jc w:val="left"/>
      </w:pPr>
      <w:r>
        <w:rPr>
          <w:rFonts w:ascii="Nirmala UI" w:hAnsi="Nirmala UI" w:eastAsia="Nirmala UI" w:cs="Nirmala UI"/>
        </w:rPr>
        <w:t>ఇరవై ఒక దినముల శోకకాలము చివరికి వచ్చియున్నప్పుడు దానియేలు క్రీస్తు యొక్క దర్శనమును చూచి, క్రీస్తు యొక్క వాక్యములను ఆలకించెను. దేవుని వాక్యము దృశ్యరూపముగాను వాచికరూపముగాను ప్రత్యక్షమైన ఈ దర్శనం రెండు వర్గములను వేరుచేయును, మరియు దానియేలు వీధియందు మృతుడైయుండెను; ఏలయనగా అతడు 'గాఢనిద్రలో' యుండెను.</w:t>
      </w:r>
    </w:p>
    <w:p>
      <w:pPr>
        <w:pStyle w:val="ArticleScripture"/>
        <w:jc w:val="left"/>
      </w:pPr>
      <w:r>
        <w:rPr>
          <w:rFonts w:ascii="Nirmala UI" w:hAnsi="Nirmala UI" w:eastAsia="Nirmala UI" w:cs="Nirmala UI"/>
        </w:rPr>
        <w:t>ఇట్లు ఆయన చెప్పిన తరువాత ఆయన వారితో చెప్పెను, మన మిత్రుడు లాజరు నిద్రపోయెను; అయితే నేను అతనిని నిద్రనుండి మేల్కొల్పుటకై వెళ్తున్నాను. అప్పుడు ఆయన శిష్యులు చెప్పిరి, ప్రభువా, అతడు నిద్రపోతే సౌఖ్యము పొందును. గాని యేసు అతని మరణమును గూర్చి చెప్పెను; వారు మాత్రం ఆయన నిద్రలో విశ్రాంతి పొందుటను గూర్చి చెప్పెనని అనుకొనిరి. అప్పుడు యేసు వారికి స్పష్టముగా చెప్పెను, లాజరు చనిపోయెను. యోహాను 11:11-14.</w:t>
      </w:r>
    </w:p>
    <w:p>
      <w:pPr>
        <w:pStyle w:val="ArticleBody"/>
        <w:jc w:val="left"/>
      </w:pPr>
      <w:r>
        <w:rPr>
          <w:rFonts w:ascii="Nirmala UI" w:hAnsi="Nirmala UI" w:eastAsia="Nirmala UI" w:cs="Nirmala UI"/>
        </w:rPr>
        <w:t>ఆపై గబ్రియేలు తొలిసారిగా దానియేలను స్పృశించెను; అతడే, దానియేలు మృతుడై (నిద్రలో) నుండినంతకాలము నడచి వచ్చిన రాజకీయ సంఘర్షణను అతనికి తెలియజేసి, కొద్దిసేపటి క్రితమే దానియేలను క్రీస్తుయొక్క ప్రతిరూపములోకి రూపాంతరపరచిన ఆ దర్శనమునకు తాను ఇప్పుడు వ్యాఖ్యానము ప్రదానం చేయబోవుచున్నానని ప్రకటించెను. తదుపరి క్రీస్తు స్వయమే దానియేలను రెండవసారిగా స్పృశించును.</w:t>
      </w:r>
    </w:p>
    <w:p>
      <w:pPr>
        <w:pStyle w:val="ArticleScripture"/>
        <w:jc w:val="left"/>
      </w:pPr>
      <w:r>
        <w:rPr>
          <w:rFonts w:ascii="Nirmala UI" w:hAnsi="Nirmala UI" w:eastAsia="Nirmala UI" w:cs="Nirmala UI"/>
        </w:rPr>
        <w:t>ఆయన నాతో ఇట్టి మాటలు చెప్పినప్పుడు, నేను నా ముఖమును నేలవైపు త్రిప్పి, మూగనైనాను. ఇదిగో, మనుష్యుల కుమారుల సాదృశ్యములో వొకవాడు నా పెదవులను స్పృశించెను; అప్పుడు నేను నా నోటిని తెరచి మాటలాడి, నా ఎదుట నిలిచియున్న వానికి చెప్పితిని: ఓ నా ప్రభువా, ఈ దర్శనముచేత నా వేదనలు నాపై వచ్చియున్నవి, నాలో శక్తి నిలువలేదు. ఈ నా ప్రభువుని దాసుడైన నేను ఈ నా ప్రభువుతో ఎట్లు మాటలాడగలను? నాతోడైతే, వెంటనే నాలో శక్తి ఏదియు మిగలలేదు; నాలో శ్వాస కూడ మిగలలేదు. దానియేలు 10:15-17.</w:t>
      </w:r>
    </w:p>
    <w:p>
      <w:pPr>
        <w:pStyle w:val="ArticleBody"/>
        <w:jc w:val="left"/>
      </w:pPr>
      <w:r>
        <w:rPr>
          <w:rFonts w:ascii="Nirmala UI" w:hAnsi="Nirmala UI" w:eastAsia="Nirmala UI" w:cs="Nirmala UI"/>
        </w:rPr>
        <w:t>ఇది యెహెజ్కేలు గ్రంథములోని ముప్పైఏడు అధ్యాయములోనున్న ప్రథమ ప్రవచనమునకు సమాంతరమైనది; ఏలయనగా, లోయలోని వడియిన ఎముకలకు యెహెజ్కేలు ప్రవచింపమని ఆజ్ఞాపింపబడిన రెండు ప్రవచనములలో, ప్రథమదైనది శరీరములను రూపుదిద్దును గాని, అప్పటికి వాటిలో శ్వాసము ఉండదు, మహా సైన్యమునకు తగిన బలమును కూడ అవి కలిగియుండవు. యెహెజ్కేలు ద్వితీయ ప్రవచనముచేతనే ఆ శరీరములు నాలుగు గాలులనుండి శ్వాసమును పొంది, మహా సైన్యమువలె నిలుచును; మరియు దానియేలు రెండవ సారి స్పృశింపబడినప్పుడు, “నాలో బలము మిగలలేదు, నాలో శ్వాసమును మిగలలేదు.” ఆ తరువాత దానియేలు మరల మొత్తంగా మూడవ సారి స్పృశింపబడెను; గబ్రియేలు చేత అయితే రెండవ సారి.</w:t>
      </w:r>
    </w:p>
    <w:p>
      <w:pPr>
        <w:pStyle w:val="ArticleScripture"/>
        <w:jc w:val="left"/>
      </w:pPr>
      <w:r>
        <w:rPr>
          <w:rFonts w:ascii="Nirmala UI" w:hAnsi="Nirmala UI" w:eastAsia="Nirmala UI" w:cs="Nirmala UI"/>
        </w:rPr>
        <w:t>అప్పుడు మానవుని స్వరూపమునకు సాదృశ్యముగల ఒకడు మరల వచ్చి నన్ను తాకి, నన్ను బలపరచెను. అతడు చెప్పెను, ఓ మిక్కిలి ప్రియుడా, భయపడకుము; నీకు శాంతి కలుగుగాక; బలముగా నుండుము, అవును, బలముగా నుండుము. అతడు నాతో మాటలాడినప్పుడు నేను బలపొందితిని; అప్పుడు నేను చెప్పితిని, నా ప్రభువు మాటలాడునుగాక; ఏలయనగా నీవు నన్ను బలపరచితివి. దానియేలు 10:18, 19.</w:t>
      </w:r>
    </w:p>
    <w:p>
      <w:pPr>
        <w:pStyle w:val="ArticleBody"/>
        <w:jc w:val="left"/>
      </w:pPr>
      <w:r>
        <w:rPr>
          <w:rFonts w:ascii="Nirmala UI" w:hAnsi="Nirmala UI" w:eastAsia="Nirmala UI" w:cs="Nirmala UI"/>
        </w:rPr>
        <w:t>దానియేలు యొక్క మూడవ స్పర్శ అనేది యెహెజ్కేలు యొక్క రెండవ ప్రవచనమే; అది శరీరములను వారి పాదములపై నిలబెట్టి, వారిని బలమైన సైన్యముగా చేయును. ఆయన ప్రవచనం తాము మృతులమని గ్రహించిన ప్రజలకు ఉద్దేశించబడింది; ఎందుకనగా వారు దానియేలు వలెనే శోకంలో నుండిరి.</w:t>
      </w:r>
    </w:p>
    <w:p>
      <w:pPr>
        <w:pStyle w:val="ArticleScripture"/>
        <w:jc w:val="left"/>
      </w:pPr>
      <w:r>
        <w:rPr>
          <w:rFonts w:ascii="Nirmala UI" w:hAnsi="Nirmala UI" w:eastAsia="Nirmala UI" w:cs="Nirmala UI"/>
        </w:rPr>
        <w:t>అప్పుడు ఆయన నాతో ఇట్లనెను: గాలిని ఉద్దేశించి ప్రవచించుము; ప్రవచించుము, మనుష్యకుమారుడా; గాలికి ఇట్లు చెప్పుము: ప్రభువైన యెహోవా ఇట్లనుచున్నాడు: ఓ శ్వాసా, నాలుగు గాలులనుండి రమ్ము; ఈ హతులైనవారిమీదకు ఊదుము, వారు జీవించునట్లు. ఆయన ఆజ్ఞ ప్రకారమే నేను ప్రవచించితిని; అప్పుడు శ్వాస వారిలోనికి వచ్చెను, వారు జీవించిరి; వారు తమ పాదములమీద నిలుచిరి, మిక్కిలి గొప్ప సైన్యమయ్యిరి. అప్పుడు ఆయన నాతో ఇట్లనెను: మనుష్యకుమారుడా, ఈ ఎముకలే యిస్రాయేలు యింటి సమస్తము; ఇదిగో, వారు ఇట్లనుచున్నారు: మా ఎముకలు ఎండిపోయినవి, మా నిరీక్షణ లేచిపోయినది; మేము సంపూర్ణముగా తెగిపోవడమైనది. యెహెజ్కేలు 37:9-11.</w:t>
      </w:r>
    </w:p>
    <w:p>
      <w:pPr>
        <w:pStyle w:val="ArticleBody"/>
        <w:jc w:val="left"/>
      </w:pPr>
      <w:r>
        <w:rPr>
          <w:rFonts w:ascii="Nirmala UI" w:hAnsi="Nirmala UI" w:eastAsia="Nirmala UI" w:cs="Nirmala UI"/>
        </w:rPr>
        <w:t>ప్రభువు యెహెజ్కేలుకు ప్రవచింపుమని ఆజ్ఞాపించెను; అతడు వారికి తెలియజేసెను: ఇశ్రాయేలుయింటి సాక్ష్యం ఇదే—వారు మృతులై ఉన్నారు; నిరీక్షణ లేనివారై, తెగదెంపబడియున్నారు. వారు దానియేలు వలె శోకిస్తున్నారు; 2020 జూలై 18 గురించి చేసిన విఫలమైన అంచనివలన వారు నిరాశ చెందారు; ఆ స్థితిలోనే యెహెజ్కేలుకు ప్రవచింపుమని చెప్పబడెను.</w:t>
      </w:r>
    </w:p>
    <w:p>
      <w:pPr>
        <w:pStyle w:val="ArticleScripture"/>
        <w:jc w:val="left"/>
      </w:pPr>
      <w:r>
        <w:rPr>
          <w:rFonts w:ascii="Nirmala UI" w:hAnsi="Nirmala UI" w:eastAsia="Nirmala UI" w:cs="Nirmala UI"/>
        </w:rPr>
        <w:t>కాబట్టి ప్రవచించి వారికి ఈలాగు అనుము: ప్రభువగు యెహోవా దేవుడు సెలవిచ్చుచున్నాడు— ఇదిగో, నా ప్రజలారా, నేను మీ సమాధులను విప్పి, మీను మీ సమాధులనుండి పైకి తీసి, ఇశ్రాయేలు దేశములోనికి మిమ్మును చేర్చుదును. నా ప్రజలారా, నేను మీ సమాధులను విప్పి, మీను మీ సమాధులనుండి పైకి తేచినప్పుడు, నేను యెహోవానని మీరు తెలిసికొందురు. నేను నా ఆత్మను మీలో ఉంచుదును, మీరు జీవింతురు; మిమ్మును మీ స్వంత దేశములో స్థాపింతును. అప్పుడు నేనే యెహోవా ఇదిని పలికినదనియు, దానిని నెరవేర్చినదనియు మీరు తెలిసికొందురు— యెహోవా చెప్పుచున్నాడు. యెహెజ్కేలు 37:12-14.</w:t>
      </w:r>
    </w:p>
    <w:p>
      <w:pPr>
        <w:pStyle w:val="ArticleBody"/>
        <w:jc w:val="left"/>
      </w:pPr>
      <w:r>
        <w:rPr>
          <w:rFonts w:ascii="Nirmala UI" w:hAnsi="Nirmala UI" w:eastAsia="Nirmala UI" w:cs="Nirmala UI"/>
        </w:rPr>
        <w:t>ప్రధానదూత మీకాయేలు అయిన ప్రభువు వారి సమాధులను తెరుస్తాడు; మరియు ప్రకటన గ్రంథము పదకొండవ అధ్యాయములోని ఆ ఇద్దరు సాక్షులు ఆ తరువాత పునరుత్థానము పొంది, పరిశుద్ధాత్మ అనుగ్రహింపబడి, లేచి నిలబడుదురు; అదేవిధముగా యెహెజ్కేలు యొక్క ద్వితీయ ప్రవచనమందు వారి సమాధులనుండి వెలుపలికి తేబడినప్పుడు లేచి నిలబడిన వారికి పరిశుద్ధాత్మ అనుగ్రహింపబడినట్లుగా.</w:t>
      </w:r>
    </w:p>
    <w:p>
      <w:pPr>
        <w:pStyle w:val="ArticleScripture"/>
        <w:jc w:val="left"/>
      </w:pPr>
      <w:r>
        <w:rPr>
          <w:rFonts w:ascii="Nirmala UI" w:hAnsi="Nirmala UI" w:eastAsia="Nirmala UI" w:cs="Nirmala UI"/>
        </w:rPr>
        <w:t>మూడు రోజులకు సగానికి తరువాత దేవునియొద్దనుండి వచ్చిన జీవశ్వాసము వారిలో ప్రవేశించెను; వారు తమ పాదములమీద నిలుచుకొనిరి; వారిని చూచినవారిమీద గొప్ప భయము పడెను. ప్రకటన గ్రంథము 11:11.</w:t>
      </w:r>
    </w:p>
    <w:p>
      <w:pPr>
        <w:pStyle w:val="ArticleBody"/>
        <w:jc w:val="left"/>
      </w:pPr>
      <w:r>
        <w:rPr>
          <w:rFonts w:ascii="Nirmala UI" w:hAnsi="Nirmala UI" w:eastAsia="Nirmala UI" w:cs="Nirmala UI"/>
        </w:rPr>
        <w:t>ఆ ఇద్దరు సాక్షులు మోషే మరియు ఏలీయాగా ప్రతినిధీకరించబడ్డారు, మరియు మోషే కూడా మహాదూతుని స్వరముచేత పునరుత్థింపబడెను.</w:t>
      </w:r>
    </w:p>
    <w:p>
      <w:pPr>
        <w:pStyle w:val="ArticleScripture"/>
        <w:jc w:val="left"/>
      </w:pPr>
      <w:r>
        <w:rPr>
          <w:rFonts w:ascii="Nirmala UI" w:hAnsi="Nirmala UI" w:eastAsia="Nirmala UI" w:cs="Nirmala UI"/>
        </w:rPr>
        <w:t>అయితే ప్రధానదూత మిఖాయేలు, సాతానుతో మోషే శరీరమును గూర్చి తర్కించుచుండగా, అతనిమీద దూషణారోపణ మోపుటకు సాహసింపలేదు; కానీ, ప్రభువు నిన్ను గద్దించుగాక, అని చెప్పెను. యూదా 1:9.</w:t>
      </w:r>
    </w:p>
    <w:p>
      <w:pPr>
        <w:pStyle w:val="ArticleBody"/>
        <w:jc w:val="left"/>
      </w:pPr>
      <w:r>
        <w:rPr>
          <w:rFonts w:ascii="Nirmala UI" w:hAnsi="Nirmala UI" w:eastAsia="Nirmala UI" w:cs="Nirmala UI"/>
        </w:rPr>
        <w:t>అధిపతియు ముఖ్యదూతుడునైన మీకాయేలు, దానియేలు గ్రంథము పదవ అధ్యాయములో గబ్రియేలుకు వచ్చి సహాయం చేసినవాడే; మరియు పురుషులనూ స్త్రీలనూ జీవమునకు పిలిచేది ఆయన స్వరమే.</w:t>
      </w:r>
    </w:p>
    <w:p>
      <w:pPr>
        <w:pStyle w:val="ArticleScripture"/>
        <w:jc w:val="left"/>
      </w:pPr>
      <w:r>
        <w:rPr>
          <w:rFonts w:ascii="Nirmala UI" w:hAnsi="Nirmala UI" w:eastAsia="Nirmala UI" w:cs="Nirmala UI"/>
        </w:rPr>
        <w:t>యెందుకనగా ప్రభువు తానే పరలోకమునుండి ఘోషతోను, ప్రధానదూతుని స్వరముతోను, దేవుని కాహళ ధ్వనితోను దిగివచ్చును; క్రీస్తునందు మృతులైనవారు ముందుగా లేచెదరు. 1 థెస్సలొనీకయులకు 4:16.</w:t>
      </w:r>
    </w:p>
    <w:p>
      <w:pPr>
        <w:pStyle w:val="ArticleBody"/>
        <w:jc w:val="left"/>
      </w:pPr>
      <w:r>
        <w:rPr>
          <w:rFonts w:ascii="Nirmala UI" w:hAnsi="Nirmala UI" w:eastAsia="Nirmala UI" w:cs="Nirmala UI"/>
        </w:rPr>
        <w:t>దానియేలు పొందిన మూడు స్పర్శలు, మూడవ దూతకు సంబంధించిన లావోదికయ ఉద్యమము నుండి మూడవ దూతకు సంబంధించిన ఫిలదెల్ఫియా ఉద్యమమునకు జరిగే పరివర్తనను సూచించుచున్నవి; మరియు దానియేలు పది అధ్యాయమందు, లావోదికయ ప్రతిరూపము నుండి ఫిలదెల్ఫియా ప్రతిరూపమునకు జరిగే ఆ పరివర్తనను సాధించు దర్శనము, పదకొండవ అధ్యాయములో ప్రతినిధిత్వం చేయబడిన ప్రవచనాత్మక చరిత్రచే సూచింపబడుచున్నది. ఆ దర్శనమును యెహెజ్కేలు, మూడవ శ్రమకు సంబంధించిన ఇస్లాము యొక్క దర్శనముగా ప్రతినిధిత్వం చేయుచున్నాడు. 2014లో, రష్యా రెండవ ప్రత్యామ్నాయ యుద్ధాన్ని ప్రారంభించింది. 2015లో, అత్యంత ధనికుడైన అధ్యక్షుడు ఆరవ అధ్యక్షుడిగా కావుటకై తన ప్రయత్నాలను ఆరంభించాడు.</w:t>
      </w:r>
    </w:p>
    <w:p>
      <w:pPr>
        <w:pStyle w:val="ArticleBody"/>
        <w:jc w:val="left"/>
      </w:pPr>
      <w:r>
        <w:rPr>
          <w:rFonts w:ascii="Nirmala UI" w:hAnsi="Nirmala UI" w:eastAsia="Nirmala UI" w:cs="Nirmala UI"/>
        </w:rPr>
        <w:t>2020లో రిపబ్లికన్ కొమ్మును ప్రతినిధిచేసిన ఆ అధ్యక్షుడు, అగాధము నుండి వచ్చిన ‘వోక్’ నాస్తిక మృగముచేత వధింపబడియాడు; అదే సంవత్సరంలో లయొదిక్యా ప్రొటెస్టంట్ కొమ్ము కూడా వధింపబడెను. 2023లో ఆ రెండూ కొమ్ములు మళ్లీ జీవమును పొందినవి; ఏడు వాటిలోనిదైన ఎనిమిదవదిలోకి తమ పరివర్తనమును ఆరంభించిరి. వాటిలో ఒకటి, అమెరికా సంయుక్త రాష్ట్రములలో సంఘము మరియు రాష్ట్రము ఏకీకృతం చేయబడుచుండగా, మృగముని రాజకీయ రూపమునకు పరివర్తనమవుచున్నది; మరియొక కొమ్ము లయొదిక్యా రూపమునుండి క్రీస్తు రూపమునకు పరివర్తనమవుచున్నది. సమీపముగా రాబోవు ఆదివారం చట్టమునందు రెండూ ఎత్తి నిలపబడుదురు. వాటిలో ఒకటి ‘అలెగ్జాండరు మహాన్’ అగును—రోమా యొక్క వ్యభిచారిణికి తమ సప్తమ రాజ్యమును అర్పించు పది రాజులలో శ్రేష్ఠ రాజు—మరియొకటి పతాకముగా ఎత్తి నిలపబడును.</w:t>
      </w:r>
    </w:p>
    <w:p>
      <w:pPr>
        <w:pStyle w:val="ArticleBody"/>
        <w:jc w:val="left"/>
      </w:pPr>
      <w:r>
        <w:rPr>
          <w:rFonts w:ascii="Nirmala UI" w:hAnsi="Nirmala UI" w:eastAsia="Nirmala UI" w:cs="Nirmala UI"/>
        </w:rPr>
        <w:t>ఈ రెండు పరివర్తనములను కలిగించే దర్శనమంటే, 2001 సెప్టెంబర్ 11నుండి ఆదివార చట్టము వరకు ఆవిష్కృతమయ్యే చరిత్రయే. దానియేలు గ్రంథములోని పదకొండవ అధ్యాయంలోని పదకొండవ వచనము, ‘మీరు విశ్వసింపనియెడల, మీరు స్థాపింపబడరు’ అనే సందర్భములో ప్రత్యేకంగా గుర్తింపబడింది.</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బైబిలులోని నియమాలు దైనందిన జీవితానికి మార్గదర్శకమై ఉండవలెను. మేము నేర్చుకొని ఆచరించవలసిన పాఠాలను వెల్లడించుచు క్రీస్తు సిలువ ప్రధాన అంశమై ఉండవలెను. విద్యార్థులు దేవుని జ్ఞానాన్ని పానంచేసి, స్వభావములో ఆయనను ప్రతినిధింపునట్లుగా, క్రీస్తును సర్వ అధ్యయనములలోనూ ప్రవేశింపజేయవలెను. కాలమందును నిత్యమందును ఆయన శ్రేష్ఠత మన అధ్యయనవిషయమై ఉండవలెను. పాత నిబంధనయందును నూతన నిబంధనయందును క్రీస్తు పలికిన దేవుని వాక్యము పరలోకమునుండి దిగివచ్చిన అన్నము; అయితే శాస్త్రమని పిలువబడుచున్న దానిలో ఎక్కువ భాగము మనుష్యావిష్కరణతో సిద్ధపరచిన వంటకాలవంటిది—కల్తీకరింపబడిన ఆహారము; అది సత్యమైన మన్నా కాదు.</w:t>
      </w:r>
    </w:p>
    <w:p>
      <w:pPr>
        <w:pStyle w:val="ArticleScripture"/>
        <w:jc w:val="left"/>
      </w:pPr>
      <w:r>
        <w:rPr>
          <w:rFonts w:ascii="Nirmala UI" w:hAnsi="Nirmala UI" w:eastAsia="Nirmala UI" w:cs="Nirmala UI"/>
        </w:rPr>
        <w:t>దేవుని వాక్యములో సందేహాతీతమైన, అక్షయమైన జ్ఞానం లభిస్తుంది—అది సీమిత బుద్ధిలోంచి కాదు, అనంత బుద్ధిలో నుండే ఉద్భవించినది. కానీ దేవుడు తన వాక్యములో ప్రకటించిన వాటిలో చాలా భాగము మనుష్యులకు అంధకారముగా నుండుచున్నది; ఏలయనగా సత్యరత్నములు మానవ జ్ఞానము, సంప్రదాయముల వ్యర్థావశేషముల క్రింద పాతిపెట్టబడియున్నవి. అనేకులకు వాక్యపు నిధులు దాగియే ఉన్నవి, ఏలయనగా సువర్ణ ఉపదేశములు అవగతమగు దాకా గాఢ తపనతో కూడిన దీర్ఘశ్రద్ధచేత అవి అన్వేషింపబడలేదు. దానిని స్వీకరించువారిని పరిశుద్ధపరచి, వారిని రాజకుటుంబపు సభ్యులుగా, స్వర్గరాజుని సంతానముగా కావునట్లు సిద్ధపరచుట నిమిత్తము వాక్యము శోధింపబడవలెను.</w:t>
      </w:r>
    </w:p>
    <w:p>
      <w:pPr>
        <w:pStyle w:val="ArticleScripture"/>
        <w:jc w:val="left"/>
      </w:pPr>
      <w:r>
        <w:rPr>
          <w:rFonts w:ascii="Nirmala UI" w:hAnsi="Nirmala UI" w:eastAsia="Nirmala UI" w:cs="Nirmala UI"/>
        </w:rPr>
        <w:t>మనస్సులను రహస్యవాదములోనికి నడిపించి సత్యము నుండి దూరపరచిన ఆ పుస్తకాల అధ్యయనానికి బదులుగా, దేవుని వాక్యముని అధ్యయనం స్థానం దక్కించుకోవలెను. దాని సజీవ సూత్రాలు మన జీవితాలలో అల్లబడి ఉండగా, పరీక్షలలోను శోధనలలోను అవే మనకు కవచమగును; దాని దివ్యోపదేశమే విజయానికి ఏకైక మార్గము. ప్రతి ఆత్మకు పరీక్ష వచ్చునప్పుడు, ధర్మత్యాగాలు సంభవించును. కొంతమంది ద్రోహులుగా నిరూపితమై, హఠకారులు, అహంకారులు, స్వయంపరులై, సత్యము నుండి తిరిగిపోవుదురు, నమ్మకమునకు నౌకాభంగము కలుగజేసుదురు. ఎందుకు? ఏమనగా వారు 'దేవుని నోటినుండి వెలువడే ప్రతి వాక్యముచేత' జీవింపలేదు. వారు లోతుగా త్రవ్వి తమ పునాదిని ధృఢపరచలేదు.</w:t>
      </w:r>
    </w:p>
    <w:p>
      <w:pPr>
        <w:pStyle w:val="ArticleScripture"/>
        <w:jc w:val="left"/>
      </w:pPr>
      <w:r>
        <w:rPr>
          <w:rFonts w:ascii="Nirmala UI" w:hAnsi="Nirmala UI" w:eastAsia="Nirmala UI" w:cs="Nirmala UI"/>
        </w:rPr>
        <w:t>"తాను ఎంచుకొనిన దూతల ద్వారా ప్రభువు వాక్యములు వారికి రప్పింపబడినప్పుడు, వారు గొణుగుచు, మార్గము అతిగా సంకుచితపరచబడెనని తలచుదురు. యోహాను సువార్త ఆరవ అధ్యాయమందు మనము క్రీస్తు శిష్యులని భావింపబడిన కొందరిని గూర్చి చదువుతాము; కానీ వారికి స్పష్టమైన సత్యము ప్రతిపాదింపబడినప్పుడు, వారు అసంతుష్టులై ఆయనతో ఇకను నడచలేదు. అదేవిధముగా ఈ పైపైగా అధ్యయనం చేయువారు కూడ క్రీస్తు నుండి వెనుదిరుగుదురు." టెస్టిమోనీస్, సంపుటము 6, 132.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డెబ్బై</dc:title>
  <dc:subject>ఆత్మ యొక్క దుర్గము: ప్రవచనాత్మక సందర్భంలో దైవిక సింహాసనారోహణము మరియు రూపాంతరణము యొక్క అవగాహన</dc:subject>
  <dc:creator>Jeff Pippenger</dc:creator>
  <cp:keywords/>
  <dc:description>Generated by ArticleDigger from daniel\170_daniel.json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