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ఒకటి</w:t>
      </w:r>
    </w:p>
    <w:p>
      <w:pPr>
        <w:pStyle w:val="ArticleSubtitle"/>
        <w:jc w:val="left"/>
      </w:pPr>
      <w:r>
        <w:rPr>
          <w:rFonts w:ascii="Nirmala UI" w:hAnsi="Nirmala UI" w:eastAsia="Nirmala UI" w:cs="Nirmala UI"/>
        </w:rPr>
        <w:t>భౌగోళిక-రాజకీయ చదరంగం: వాటికన్, కమ్యూనిజం, మరియు ప్రపంచాధిపత్య సాధన యత్నం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ఈ రక్తపు తాళాలు: పోప్ జాన్ పాల్ II, మిఖాయిల్ గోర్బచెవ్, మరియు మూలధనవాద పాశ్చాత్య దేశాల మధ్య ప్రపంచ ఆధిపత్యం కొరకు జరిగిన పోరాటం అనే గ్రంథాన్ని మాలకీ మార్టిన్ రచించెను; అది మొదటిగా 1990లో ప్రచురించబడెను. ఇరవయ్యవ శతాబ్దం ద్వితీయార్థంలో ప్రపంచ రాజకీయాలు మరియు రాజనీతిలో రూపాంతరకర వ్యక్తిగా పోప్ జాన్ పాల్ II నిర్వహించిన పాత్రను మార్టిన్ పరిశీలించెను. తూర్పు యూరోప్‌లో కమ్యూనిజం పతనంలో పోప్ యొక్క పాత్రను ఆయన చర్చించెను. అంత్యకాలమున 1989లో దానియేలు పదకొండవ అధ్యాయంలోని నలభైవ వచనపు నెరవేర్పుకు దారితీసిన గతిశీలతలకు సంబంధించిన ఒక కాథలిక్ దృక్కోణాన్ని ఈ గ్రంథం ప్రతిపాదించుచున్నది.</w:t>
      </w:r>
    </w:p>
    <w:p>
      <w:pPr>
        <w:pStyle w:val="ArticleBody"/>
        <w:jc w:val="left"/>
      </w:pPr>
      <w:r>
        <w:rPr>
          <w:rFonts w:ascii="Nirmala UI" w:hAnsi="Nirmala UI" w:eastAsia="Nirmala UI" w:cs="Nirmala UI"/>
        </w:rPr>
        <w:t>మార్టిన్, మిఖాయిల్ గోర్బచెవ్ నాయకత్వంలో సోవియట్ యూనియన్‌లోని అంతర్గత గతిశీలతను విశ్లేషిస్తూ, ముఖ్యంగా గోర్బచెవ్ యొక్క “glasnost” (బహిరంగత) మరియు “perestroika” (పునర్వ్యవస్థీకరణ) అనే విధానాలపై దృష్టి కేంద్రీకరిస్తాడు. సోవియట్ యూనియన్ ఎదుర్కొన్న సవాళ్లను మరియు కమ్యూనిస్ట్ వ్యవస్థను సంస్కరించేందుకు గోర్బచెవ్ చేసిన ప్రయత్నాలను అతడు చర్చిస్తాడు. సోవియట్ యూనియన్ (దక్షిణ దిక్కు రాజు—అజాగరం), కాథలిక్ చర్చి (ఉత్తర దిక్కు రాజు—మృగము), మరియు తాను “పూజివాద పాశ్చాత్యము” అని పిలిచినది (ఉత్తర దిక్కు రాజు యొక్క ప్రతినిధి సైన్యం—అబద్ధ ప్రవక్త) మధ్యనున్న భౌగోళిక-రాజకీయ ఉద్రిక్తతలను మరియు అధికార పోరాటాలను అతడు పరిశీలిస్తాడు. శీత యుద్ధ యుగాన్ని లక్షణీకరించిన సిద్ధాంత సంబంధ ఘర్షణలు, గూఢచర్యం, రహస్య కార్యాచరణలను అతడు చర్చించి, ప్రపంచ భవిష్యత్తును రూపుదిద్దేందుకు వివిధ పాత్రధారులు చేసిన ప్రయత్నాలను పరిశీలిస్తాడు.</w:t>
      </w:r>
    </w:p>
    <w:p>
      <w:pPr>
        <w:pStyle w:val="ArticleBody"/>
        <w:jc w:val="left"/>
      </w:pPr>
      <w:r>
        <w:rPr>
          <w:rFonts w:ascii="Nirmala UI" w:hAnsi="Nirmala UI" w:eastAsia="Nirmala UI" w:cs="Nirmala UI"/>
        </w:rPr>
        <w:t>ప్రపంచ రాజకీయాలు మరియు రాజదౌత్యంలో ప్రభావశీల శక్తిగా కాథలిక మతం యొక్క ప్రాముఖ్యతను మార్టిన్ ఉద్ఘాటిస్తాడు. పోప్ జాన్ పాల్ ద్వితీయుని నాయకత్వంలో కాథలిక చర్చి ఈ కాలంలో చరిత్ర గమనాన్ని ఆకృతీకరించడంలోను, శీతల యుద్ధం ఫలితాన్ని ప్రభావితం చేయడంలోను కీలక పాత్ర పోషించిందని ఆయన వాదిస్తాడు. అతను జాన్ పాల్ ద్వితీయుని ప్రభావాన్ని పోర్చుగల్‌లోని ఫాతిమాలో సంభవించిన పరిశుద్ధ కన్యామరియా దర్శనాల సందర్భంలో సందర్భీకరిస్తూ, ఫాతిమా ప్రభావాన్ని ప్రపంచ సంఘటనలపైను, అలాగే చరిత్ర గమనాన్ని ఆకృతీకరించడంలో కాథలిక చర్చి పాత్రపైను గుర్తిస్తాడు. ఫాతిమాలో జరిగిన సంఘటనలు, ముఖ్యంగా శీతల యుద్ధ యుగ సందర్భంలో, విశేషమైన ప్రవచనాత్మక మరియు భౌగోళిక-రాజకీయ పర్యవసానాలను కలిగి ఉన్నాయని మార్టిన్ సూచిస్తాడు.</w:t>
      </w:r>
    </w:p>
    <w:p>
      <w:pPr>
        <w:pStyle w:val="ArticleBody"/>
        <w:jc w:val="left"/>
      </w:pPr>
      <w:r>
        <w:rPr>
          <w:rFonts w:ascii="Nirmala UI" w:hAnsi="Nirmala UI" w:eastAsia="Nirmala UI" w:cs="Nirmala UI"/>
        </w:rPr>
        <w:t>మార్టిన్ ఫాతిమా యొక్క మూడు రహస్యాలను పరిశీలిస్తున్నాడు; అవి 1917లో ఫాతిమాలో పవిత్ర కన్యకా మరియా ముగ్గురు గొర్రెల కాపరి బాలబాలికలకు వెల్లడించిందని చెప్పబడుతున్నవి. మూడవ రహస్యం—దానిని వాటికన్ ప్రారంభంలో గోప్యంగా ఉంచి, 2000లోనే బహిర్గతం చేసింది—కతోలికా సంఘం మరియు ప్రపంచ భవిష్యత్తుకు సంబంధించిన అంత్యకాల హెచ్చరికలను కలిగి ఉందని ఆయన సూచిస్తాడు. పవిత్ర కన్యకా మరియా దర్శనాలు మరియు ఆమె తెలియజేసిన సందేశాలు సహా ఫాతిమాలో జరిగిన సంఘటనలు, ప్రపంచ రాజకీయాలపైను, శీతల యుద్ధ యుగంలో కమ్యూనిజం మరియు పూజివాదం మధ్య జరిగిన పోరాటంపైను, గణనీయమైన ప్రభావాలను చూపినవని మార్టిన్ వాదిస్తాడు.</w:t>
      </w:r>
    </w:p>
    <w:p>
      <w:pPr>
        <w:pStyle w:val="ArticleBody"/>
        <w:jc w:val="left"/>
      </w:pPr>
      <w:r>
        <w:rPr>
          <w:rFonts w:ascii="Nirmala UI" w:hAnsi="Nirmala UI" w:eastAsia="Nirmala UI" w:cs="Nirmala UI"/>
        </w:rPr>
        <w:t>మార్టిన్, ఫాతిమా ప్రవచనాల నెరవేర్పులో కీలక వ్యక్తిగా పోప్ జాన్ పాల్ రెండవవారి పాత్రను ఎత్తిచూపుతాడు. అతను జాన్ పాల్ రెండవవారు ఫాతిమా యొక్క మూడవ రహస్యంలో పేర్కొన్న "తెల్ల వస్త్రం ధరించిన బిషప్"గా తన్ను చూశారని, అలాగే కతోలిక చర్చిలోను సమాజవ్యాప్తంగా దుష్ట శక్తులను ఎదుర్కొని ఆధ్యాత్మిక పునరుద్ధరణను ప్రోత్సహించే ఒక మిషన్‌గా తన పోప్ పదవిని భావించారని సూచిస్తున్నాడు.</w:t>
      </w:r>
    </w:p>
    <w:p>
      <w:pPr>
        <w:pStyle w:val="ArticleBody"/>
        <w:jc w:val="left"/>
      </w:pPr>
      <w:r>
        <w:rPr>
          <w:rFonts w:ascii="Nirmala UI" w:hAnsi="Nirmala UI" w:eastAsia="Nirmala UI" w:cs="Nirmala UI"/>
        </w:rPr>
        <w:t>ఫాతిమా సందేశాలు ఆధ్యాత్మిక యుద్ధం యొక్క ప్రాముఖ్యతను, అలాగే చర్చిలో అంతర్గతంగాను బాహ్యంగాను ఉన్న దుష్టశక్తులను కతోలిక చర్చి ఎదుర్కోవలసిన అవసరాన్ని బలంగా ఉద్ఘాటించాయని మార్టిన్ సూచిస్తాడు. ఆయన వాదిస్తున్నది ఏమనగా, ఫాతిమాలో జరిగిన సంఘటనలు ఆధునిక ప్రపంచంలో మానవజాతి ఎదుర్కొంటున్న సవాళ్లను అవగతం చేసుకుని వాటిని ఎదుర్కోవడానికి ఒక ఆధ్యాత్మిక మరియు నైతిక చట్రాన్ని సమకూర్చినవని. త్వరలో రాబోయే ఆదివార చట్ట సందర్భంలో శైతానుడు క్రీస్తుని ‘వేషధారణ చేసి’ క్రీస్తుగా నటించినప్పుడు, అతనిని క్రీస్తిగా అంగీకరించునట్లుగా కతోలికత్వాన్ని సిద్ధపరచే శైతానిక సందేశాన్ని ఫాతిమా సందేశాలు వ్యక్తం చేస్తాయి.</w:t>
      </w:r>
    </w:p>
    <w:p>
      <w:pPr>
        <w:pStyle w:val="ArticleScripture"/>
        <w:jc w:val="left"/>
      </w:pPr>
      <w:r>
        <w:rPr>
          <w:rFonts w:ascii="Nirmala UI" w:hAnsi="Nirmala UI" w:eastAsia="Nirmala UI" w:cs="Nirmala UI"/>
        </w:rPr>
        <w:t>శాతాను భూమిపై నివసించువారిని మోసపరచుటకై అద్భుతములను చేయును. ఆత్మవాదం, మృతుల వేషధారణచేత తన కార్యమును సాగించును. దేవుని హెచ్చరికా సందేశములను ఆలకించుటకు నిరాకరించు ఆ మతసముదాయాలు ప్రబల మోసమునకు లోబడుదురు, మరియు పరిశుద్ధులను హింసించుటకై పౌరాధికారముతో ఏకమగుదురు. ప్రొటెస్టెంట్ సంఘములు, దేవుని ఆజ్ఞలను కాపాడువారిని హింసించుటలో, రోమా పాపాధికారముతో ఏకమగుదురు. మనుష్యుల మనస్సాక్షులపై ఆధ్యాత్మిక నియంతృత్వాన్ని అమలు చేయు మహా హింసణవ్యవస్థను ఏర్పరచు శక్తి ఇదే.</w:t>
      </w:r>
    </w:p>
    <w:p>
      <w:pPr>
        <w:pStyle w:val="ArticleScripture"/>
        <w:jc w:val="left"/>
      </w:pPr>
      <w:r>
        <w:rPr>
          <w:rFonts w:ascii="Nirmala UI" w:hAnsi="Nirmala UI" w:eastAsia="Nirmala UI" w:cs="Nirmala UI"/>
        </w:rPr>
        <w:t>‘ఆతనికి గొఱ్ఱెపిల్లవలె రెండు కొమ్ములుండెను; అతడు డ్రాగనువలె మాటలాడెను.’ దేవుని గొఱ్ఱెపిల్లకు అనుచరులమని ప్రకటించుకొనుచుండినను, మనుష్యులు డ్రాగనుయొక్క ఆత్మచేత ఆవహింపబడుదురు. తాము సౌమ్యులమని, వినయశీలులమని ప్రకటించుకొనుచు నుండినను, సాతానుయొక్క ఆత్మతో మాటలాడి, చట్టవిధానములు చేయుదురు; అట్లు తమ క్రియలచేత తాము ప్రకటించుకొనినదానికి విరుద్ధులని చూపుదురు. ఈ గొఱ్ఱెపిల్లసదృశ శక్తి దేవుని ఆజ్ఞలను పాటించి యేసుక్రీస్తు సాక్ష్యమును కలిగియున్న వారిమీద యుద్ధము చేయుటలో డ్రాగనుతో ఏకమగును. అలాగే సాతాను ప్రొటెస్టాంటులతోను పోప్ అనుచరులతోను ఏకమై, ఈ లోకదేవుడివలె వారితో సయుక్తముగా కార్యాచరణ చేయుచు, మనుష్యులు తన రాజ్యపు ప్రజలైనట్లుగా వారికి ఆదేశించుచు, తనిష్టప్రకారము వారిని నిర్వహింపబడి, పాలింపబడి, నియంత్రింపబడవలెనని నిర్దేశించుచున్నాడు.</w:t>
      </w:r>
    </w:p>
    <w:p>
      <w:pPr>
        <w:pStyle w:val="ArticleScripture"/>
        <w:jc w:val="left"/>
      </w:pPr>
      <w:r>
        <w:rPr>
          <w:rFonts w:ascii="Nirmala UI" w:hAnsi="Nirmala UI" w:eastAsia="Nirmala UI" w:cs="Nirmala UI"/>
        </w:rPr>
        <w:t>మానవులు దేవుని ఆజ్ఞలను పాదాల క్రింద త్రొక్కివేయుటకు సమ్మతింపకపోతే, డ్రాగను యొక్క ఆత్మ వెల్లడించబడుతుంది. వారిని కారాగారములో బంధించి, సమితుల ఎదుటకు తీసికొనివచ్చి, వారిమీద జరిమానాలు విధించబడుతాయి. ‘అతడు చిన్నలకును పెద్దలకును, ధనులకును దరిద్రులకును, స్వతంత్రులకును దాసులకును అందరిని వారి కుడిచేతి మీదగాని, వారి నుదుటి మీదగాని ఒక ముద్రను స్వీకరించునట్లు చేయించెను’ [ప్రకటన గ్రంథము 13:16]. ‘మృగప్రతిమకు ప్రాణమిచ్చుటకు అతనికి అధికారము కలిగెను; అట్లు మృగప్రతిమ మాటలాడునట్లు చేయుచు, మృగప్రతిమను ఆరాధింపని వారందరు హతులగునట్లు చేయించెను’ [పద్యం 15]. ఈ విధంగా సాతాను యెహోవా యొక్క స్వాధికార హక్కులను అపహరించుకొనును. పాపపురుషుడు దేవుని స్థానమందు కూర్చొని, తానే దేవుడనని ప్రకటించుకొని, దేవునికంటె పైగా ప్రవర్తించుచున్నాడు. మానుస్క్రిప్ట్ రీలీసెస్, సంపుటము 14, 162.</w:t>
      </w:r>
    </w:p>
    <w:p>
      <w:pPr>
        <w:pStyle w:val="ArticleBody"/>
        <w:jc w:val="left"/>
      </w:pPr>
      <w:r>
        <w:rPr>
          <w:rFonts w:ascii="Nirmala UI" w:hAnsi="Nirmala UI" w:eastAsia="Nirmala UI" w:cs="Nirmala UI"/>
        </w:rPr>
        <w:t>ప్రతిక్రీస్తు రోమా పోప్‌కూ శాతానుకూ రెండిటికీ ప్రతీక; ఏలయనగా రోమా పోప్ భూమిపై శాతానుని ప్రతినిధి. "అట్లుగా శాతాను యెహోవా యొక్క ప్రత్యేకాధికారాలను అపహరించుచున్నాడు. పాపపురుషుడు దేవుని సింహాసనమందు కూర్చొని, తాను దేవుడనని ప్రకటించుచు, దేవునికంటె పైగా ప్రవర్తించుచున్నాడు." శాతాను అధికారాన్ని స్వాధీనం చేసుకున్నప్పుడు ప్రపంచమును అట్టి విధముగా తన నియంత్రణలోనికి తెచ్చుకొని, "మనుష్యులకు, వారు తన రాజ్యానికి లోబడియున్న ప్రజలైయున్నట్లుగా, తన ఇష్టప్రకారము చేతలాడబడి, పాలింపబడి, నియంత్రింపబడునట్లు" ఆజ్ఞాపించుదలచున్నాడు. మతాధికార సింహాసనము మీద నుండీ పాలించుటకు అతడు కతోలిక సంఘమును స్థాపించాడు; రాజకీయ సింహాసనము మీద నుండీ పాలించుటకు అతడు ఐక్య రాజ్య సమితిని స్థాపించాడు.</w:t>
      </w:r>
    </w:p>
    <w:p>
      <w:pPr>
        <w:pStyle w:val="ArticleScripture"/>
        <w:jc w:val="left"/>
      </w:pPr>
      <w:r>
        <w:rPr>
          <w:rFonts w:ascii="Nirmala UI" w:hAnsi="Nirmala UI" w:eastAsia="Nirmala UI" w:cs="Nirmala UI"/>
        </w:rPr>
        <w:t>"హేతీన్యము మరియు క్రైస్తవ మతము మధ్య జరిగిన ఈ రాజీ, ప్రవచనములలో దేవునికి విరోధముగా నిలుచు వాడిగాను, తన్నుతాను దేవునికన్నా ఎత్తిపోసుకొనువాడిగాను ముందుగానే ప్రకటించబడిన ‘పాపపురుషుడు’ యొక్క వికాసానికి దారి తీసింది. ఆ విరాటమైన అసత్యమత వ్యవస్థ, సాతాను శక్తియొక్క కృతిశిఖరం—తన చిత్తానుసారం భూమిని పాలించుటకై సింహాసనముపై తానే అధిష్ఠించునట్లు చేయుటలో అతడు చేసిన యత్నముల యొక్క స్మారకచిహ్నము." The Great Controversy, 50.</w:t>
      </w:r>
    </w:p>
    <w:p>
      <w:pPr>
        <w:pStyle w:val="ArticleBody"/>
        <w:jc w:val="left"/>
      </w:pPr>
      <w:r>
        <w:rPr>
          <w:rFonts w:ascii="Nirmala UI" w:hAnsi="Nirmala UI" w:eastAsia="Nirmala UI" w:cs="Nirmala UI"/>
        </w:rPr>
        <w:t>ఫాతిమా అద్భుతమును, దానితో సంబంధమున్న శైతానిక ప్రవచనమును శైతానే వినియోగించి, తాను ప్రత్యక్షమై క్రీస్తుగా నటించునప్పుడు కతోలిక మతము తమ చర్చిని త్వరితంగా తన నియంత్రణలోకి అప్పగించుటకు వీలుకల్పించే ఒక ప్రవచనాత్మక వేదికను సిద్ధపరచియున్నాడు. ఆయన క్రీస్తుగా నటించుట త్వరలో రాబోయే ఆదివారం చట్టముతో ఆరంభమగును; అది దానియేలు గ్రంథములోని పదకొండవ అధ్యాయపు పదహారవ, ఇరవై రెండవ, ముప్పై ఒక్కవ, నలభై ఒక్కవ వచనములలో సూచింపబడియున్నది.</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అమెరికా సంయుక్త రాష్ట్రాలలో ఆదివార శాసనము అమలులోనికి వచ్చినపుడు, “సాతాను యొక్క ఆశ్చర్యకర కార్యమునకు కాలము వచ్చెను.” ప్రకటన గ్రంథము పదమూడు అధ్యాయము పదకొండవ వచనములో, అమెరికా సంయుక్త రాష్ట్రాలు అజగరంవలె “మాట్లాడును”; ఆ తరువాత, పదమూడవ వచనములో—అమెరికా సంయుక్త రాష్ట్రాలు ఆదివార శాసనమును ఆమోదించి “మాట్లాడునప్పుడు” ఏమి సంభవించునో కేవలం తెలియజేయుచున్నదై—సాతాను ఆకాశమునుండి అగ్ని దిగుమని పిలిచినట్లుగా ప్రత్యక్షమగును.</w:t>
      </w:r>
    </w:p>
    <w:p>
      <w:pPr>
        <w:pStyle w:val="ArticleScripture"/>
        <w:jc w:val="left"/>
      </w:pPr>
      <w:r>
        <w:rPr>
          <w:rFonts w:ascii="Nirmala UI" w:hAnsi="Nirmala UI" w:eastAsia="Nirmala UI" w:cs="Nirmala UI"/>
        </w:rPr>
        <w:t>"దేవుని సేవకులు, తమ ముఖములు పరిశుద్ధ సమర్పణ కాంతితో దీప్తిమంతమై మెరుస్తూ, స్వర్గమునుండి వచ్చిన సందేశమును ప్రకటించుటకై స్థలమునుండి స్థలమునకు శీఘ్రంగా పయనించెదరు. భూమి అంతటా, వేలాది స్వరములచే ఆ హెచ్చరిక ప్రకటింపబడును. అద్భుతకార్యములు జరుగును, రోగులు స్వస్థత పొందుదురు, సూచకములును ఆశ్చర్యకార్యములును విశ్వాసులను అనుసరించును. సాతాను కూడ అబద్ధపు అద్భుతములతో కార్యము చేయును; మనుష్యులు చూచుచుండగా స్వర్గమునుండి అగ్ని కిందికి దింపును. ప్రకటన గ్రంథము 13:13. ఈ విధముగా భూమి నివాసులు తమ స్థానం ఎంచుకొని నిలువుటకు ప్రేరేపింపబడుదురు." మహా సంఘర్షణ, 611, 612.</w:t>
      </w:r>
    </w:p>
    <w:p>
      <w:pPr>
        <w:pStyle w:val="ArticleBody"/>
        <w:jc w:val="left"/>
      </w:pPr>
      <w:r>
        <w:rPr>
          <w:rFonts w:ascii="Nirmala UI" w:hAnsi="Nirmala UI" w:eastAsia="Nirmala UI" w:cs="Nirmala UI"/>
        </w:rPr>
        <w:t>ఫాతిమా సందేశాలు ఒక అద్భుతముచేత ధృవీకరించబడ్డవి; ఆ సంఘటనకు హాజరైన నాస్తిక ప్రభుత్వ వార్తాపత్రికలే దానికి సాక్ష్యమిచ్చినవి. వారు మే నెల నుండి 1917 అక్టోబరు 13న జరిగిన అద్భుతము వరకూ ప్రతి నెల పదమూడవ తేదీన “కన్యక మరియమ్మ” అని పిలువబడినది ఆ ముగ్గురు పిల్లలను దర్శించుచున్నదనే వాదనలను ఖండించుటకై ఆ సంఘటనకు హాజరయ్యారు. అద్భుతము జరిగిన సమయమున ఫాతిమాలో ఉన్న ప్రతి నాస్తిక వార్తాసంస్థ ఆ సంఘటనను ధృవీకరించింది. అది నిజమైన అద్భుతమే (సాతానునిది).</w:t>
      </w:r>
    </w:p>
    <w:p>
      <w:pPr>
        <w:pStyle w:val="ArticleBody"/>
        <w:jc w:val="left"/>
      </w:pPr>
      <w:r>
        <w:rPr>
          <w:rFonts w:ascii="Nirmala UI" w:hAnsi="Nirmala UI" w:eastAsia="Nirmala UI" w:cs="Nirmala UI"/>
        </w:rPr>
        <w:t>తన గ్రంథములో మలాకీ మార్టిన్ గుర్తించిన ప్రకారము, పోప్ జాన్ పాల్ ఫాతిమా మాత మర్యము పట్ల తన భక్తిచే మార్గదర్శితుడయ్యాడు. 2000 సంవత్సరము వరకు వెల్లడింపబడని ఫాతిమా యొక్క రహస్య ప్రవచనం నిస్సందేహముగా సాతానిక ప్రవచనమే; అయితే అంత్యదినములలో యేసు తొలి దినములను పునరావృతం చేస్తాడు. బైబిలులో అత్యంత ప్రాచీన గ్రంథము, మోషే తొలి రచనయైనది యోబు గ్రంథమే; అందులో, యోబు లక్ష నలభై నాలుగు వేలను ప్రతినిధించువాడని తెలుపుచున్నది, ఎందుకనగా సమస్త ప్రవచనములు అత్యంత పరిపూర్ణముగా అంత్యదినములలో నెరవేర్చబడుతాయి. యోబు కథనమందు, యోబును శోధనార్థం, సాతానుకు యోబుపై మరణమును విధ్వంసమును రప్పించుటకు అనుమతించబడెను. అంత్యదినములలో సాతానుకు చేయుటకు అనుమతింపబడిన అద్భుతములు నిజమైన అద్భుతములే. అవి సాతానిక అద్భుతములే; అయినప్పటికీ, దేవుడు యోబును శోధింపనిచ్చిన అదే ఉద్దేశ్యంతో, సాతాను తన పరాకాష్ఠ కార్యమును నెరవేర్చునట్లు అనుమతించెను.</w:t>
      </w:r>
    </w:p>
    <w:p>
      <w:pPr>
        <w:pStyle w:val="ArticleScripture"/>
        <w:jc w:val="left"/>
      </w:pPr>
      <w:r>
        <w:rPr>
          <w:rFonts w:ascii="Nirmala UI" w:hAnsi="Nirmala UI" w:eastAsia="Nirmala UI" w:cs="Nirmala UI"/>
        </w:rPr>
        <w:t>అనేకులు, ఆధ్యాత్మిక ప్రత్యక్షతలను మధ్యస్థుని మోసం మరియు చేతిచాతుర్యాలకు పూర్తిగా ఆపాదించి వాటికి వివరణ ఇవ్వడానికి ప్రయత్నిస్తారు. అయితే, మాయాచాతుర్యపు ఫలితాలు తరచుగా నిజమైన ప్రత్యక్షతలుగా ప్రజలకు ఎత్తిచూపబడినవన్నది సత్యమే అయినను, అతీంద్రియ శక్తి యొక్క విశేష ప్రదర్శనలు కూడా చోటుచేసుకున్నాయి. ఆధునిక ఆత్మవాదం ఆరంభమైన ఆ రహస్యమైన తట్టుడు ధ్వనులు, మానవ మోసమో కపటమో ఫలితం కావు; అవి దుష్ట దూతల నేర కార్యమే; అట్లా చేసియే వారు ఆత్మనాశక భ్రమలలో అత్యంత విజయవంతమైన వాటిలో ఒకదాన్ని ప్రవేశపెట్టారు. ఆత్మవాదం కేవలం మానవ కపట ఉపాయమాత్రమే అన్న నమ్మికవల్ల అనేకులు ఉరిలో చిక్కుకుంటారు; తాము అతీంద్రియమని తప్ప మరే విధంగా గానూ పరిగణించలేని ప్రత్యక్షతలతో ముఖాముఖి కాగానే, వారు మోసపోయి, వాటిని దేవుని మహా శక్తిగా అంగీకరించునట్లు నడిపించబడతారు.</w:t>
      </w:r>
    </w:p>
    <w:p>
      <w:pPr>
        <w:pStyle w:val="ArticleScripture"/>
        <w:jc w:val="left"/>
      </w:pPr>
      <w:r>
        <w:rPr>
          <w:rFonts w:ascii="Nirmala UI" w:hAnsi="Nirmala UI" w:eastAsia="Nirmala UI" w:cs="Nirmala UI"/>
        </w:rPr>
        <w:t>“ఈ వ్యక్తులు శాతాను మరియు అతని ప్రతినిధులు ప్రదర్శించిన అద్భుతముల విషయమై పవిత్ర శాస్త్రముల సాక్ష్యాన్ని అలక్ష్యపరచుచున్నారు. దేవుని కార్యమును నకిలీ చేయుటకు ఫరోవు మాంత్రికులు శక్తిని పొందినది శాతానీయ సహాయంతోనే. క్రీస్తు యొక్క ద్వితీయాగమనానికి పూర్వము శాతానుని శక్తి ఇలాంటివే ప్రత్యక్షతలతో వ్యక్తమగునని పౌలు సాక్ష్యమిచ్చుచున్నాడు. ప్రభువుని రాకడకు పూర్వము, ‘సర్వశక్తితోను, సూచకములతోను, అబద్ధమైన అద్భుతములతోను, అధర్మమందలి సమస్త మోసముతోను శాతానుని క్రియ’ ఉండును. 2 థెస్సలొనీకయులకు 2:9, 10. మరియు అంత్యదినములలో వ్యక్తమగబోవు అద్భుతకార్య శక్తిని వివరిస్తూ అపొస్తలుడు యోహాను ప్రకటించుచున్నాడు: ‘అతడు గొప్ప అద్భుతములను చేయును; అట్టి యెడల అతడు మనుష్యుల దృష్టికి పరలోకమునుండి భూమిమీదకు అగ్నిని దింపును; తనకు చేయుటకు శక్తి కలిగిన ఆ అద్భుతములచేత భూమిమీద నివసించువారిని మోసగించును.’ ప్రకటన గ్రంథము 13:13, 14. ఇక్కడ ప్రవచింపబడినవి కేవలం మోసప్రయోగములు మాత్రమేగావు. మనుష్యులు, శాతానుని ప్రతినిధులు చేయుటకు శక్తి కలిగిన అద్భుతములచేతనే మోసపోతారు; వారు చేయుచున్నట్టుగా నటించు వాటిచేత కాదు.” ది గ్రేట్ కాంట్రవర్సీ, 553.</w:t>
      </w:r>
    </w:p>
    <w:p>
      <w:pPr>
        <w:pStyle w:val="ArticleBody"/>
        <w:jc w:val="left"/>
      </w:pPr>
      <w:r>
        <w:rPr>
          <w:rFonts w:ascii="Nirmala UI" w:hAnsi="Nirmala UI" w:eastAsia="Nirmala UI" w:cs="Nirmala UI"/>
        </w:rPr>
        <w:t>మాలకీ మార్టిన్ గ్రంథంలో ఫాతిమా సందేశాలు, సంఘం లోపలున్న ఒక అంతర్గత పోరాటంతో సంబంధించి, అంత్యకాలంలో కతోలికత్వపు ప్రవచనాత్మక నిర్మాణంగా ప్రతిపాదించబడ్డాయి; ఆ పోరాటం మంచి పోప్ వర్సెస్ చెడు పోప్ గానీ, లేదా సాంప్రదాయవాది పోప్ వర్సెస్ ఉదారవాది పోప్ గానీగా ప్రతిరూపింపబడవచ్చు. సాంప్రదాయవాది—మరియు, అద్భుతంపై మార్టిన్ చేసిన పఠనం ప్రకారం, ‘మంచి పోప్’—తన అవగాహనను తొలి వేటికన్ కౌన్సిల్ (వేటికన్ I) పై ఆధారపరుచుకుంటాడు; అది 1869 డిసెంబర్ 8 నుండి 1870 జూలై 20 వరకు జరిగింది, పోప్ పియస్ తొమ్మిదవ వారు దానిని ఆహ్వానించారు, మరియు ప్రధానంగా పోప్ యొక్క అప్రమాదిత్వం అనే డాగ్మాను నిర్వచించడంపై కేంద్రీకరించి, ఆ సమయములో కతోలిక సంఘం ఎదిరించిన విభిన్న తాత్త్విక మరియు సిద్ధాంత సంబంధిత సమస్యలను పరిష్కరించడాన్ని ఉద్దేశించింది. రెండవ వేటికన్ కౌన్సిల్, సాధారణంగా వేటికన్ II అని పిలవబడేది, దీనికంటే ఎంతో తరువాత 1962 అక్టోబర్ 11 నుండి 1965 డిసెంబర్ 8 వరకు నిర్వహించబడింది. దానిని పోప్ జాన్ ఇరవైమూడవ వారు ఆహ్వానించగా, జాన్ ఇరవైమూడవ వారి మరణానంతరం పోప్ పౌలు ఆరవ వారు దానిని కొనసాగించారు.</w:t>
      </w:r>
    </w:p>
    <w:p>
      <w:pPr>
        <w:pStyle w:val="ArticleBody"/>
        <w:jc w:val="left"/>
      </w:pPr>
      <w:r>
        <w:rPr>
          <w:rFonts w:ascii="Nirmala UI" w:hAnsi="Nirmala UI" w:eastAsia="Nirmala UI" w:cs="Nirmala UI"/>
        </w:rPr>
        <w:t>మార్టిన్ పేర్కొన్న విధంగా, కతోలిక మతం యొక్క చివరి దశలు, ఒకవైపు వాటికన్-Iలో నిర్ధారించబడిన రోమ్ చర్చి యొక్క తప్పులేనితనం మరియు ప్రథమాధికారము, మరొకవైపు ప్రస్తుతం ‘వోక్-పోప్’ ఫ్రాన్సిస్ ప్రదర్శిస్తున్న మరియు వాటికన్-II పత్రాలలో ప్రతిఫలించిన ఉదారవాదము మధ్య జరుగుతున్న పోరాటాన్ని గుర్తిస్తుంది. చర్చిని నియంత్రించడానికి ఉన్న ఈ రెండు విధానాల మధ్య సాగుతున్న పోరాటంలోని సందర్భంలోనే, మూడవ ప్రపంచయుద్ధం చెలరేగి, యేసు తిరిగి వచ్చి, భూమికి దిగివచ్చి, మంచి పోప్‌ను ఆశీర్వదించి, కతోలిక చర్చి సింహాసనాన్ని అధిరోహిస్తాడని మార్టిన్ సూచిస్తున్నాడు.</w:t>
      </w:r>
    </w:p>
    <w:p>
      <w:pPr>
        <w:pStyle w:val="ArticleBody"/>
        <w:jc w:val="left"/>
      </w:pPr>
      <w:r>
        <w:rPr>
          <w:rFonts w:ascii="Nirmala UI" w:hAnsi="Nirmala UI" w:eastAsia="Nirmala UI" w:cs="Nirmala UI"/>
        </w:rPr>
        <w:t>దానియేలు పదకొండవ అధ్యాయంలోని పదమూడు నుండి పదిహేను వచనాలలో, పదహారవ వచనంలోని ఆదివార చట్టానికి తక్షణమే పూర్వమైన చరిత్ర, ప్రతినిధి యుద్ధాల మూడవ మరియు అంతిమ సమరాన్ని వర్ణిస్తుంది. అది పదకొండు మరియు పన్నెండు వచనాలలో పుటిన్ సాధించిన విజయానికి అనుసరించి వచ్చే సమరం; అయితే ఆ మూడు వచనాల మధ్యలోనున్న పద్నాలుగవ వచనం, అంత్యదినాల చరిత్రలో కాథలిక్కు మతం ఎప్పుడు ప్రవేశిస్తుందో గుర్తిస్తుంది.</w:t>
      </w:r>
    </w:p>
    <w:p>
      <w:pPr>
        <w:pStyle w:val="ArticleBody"/>
        <w:jc w:val="left"/>
      </w:pPr>
      <w:r>
        <w:rPr>
          <w:rFonts w:ascii="Nirmala UI" w:hAnsi="Nirmala UI" w:eastAsia="Nirmala UI" w:cs="Nirmala UI"/>
        </w:rPr>
        <w:t>యెషయా ప్రకారం, బైబిలు ప్రవచనంలోని ఆరవ రాజ్యపు ప్రతీకాత్మక డెబ్బై సంవత్సరాల పరిపాలన కాలంలో రోమా వేశ్య మరచబడుతుంది. భూమిపై పాపసత్వం మొదటిసారిగా 538లో సింహాసనారోహణము పొందినప్పుడు, ఆ సింహాసనారోహణానికి పూర్వం ఉన్న మార్గసూచిక 533లో జస్టినియన్ జారీ చేసిన శాసనమే.</w:t>
      </w:r>
    </w:p>
    <w:p>
      <w:pPr>
        <w:pStyle w:val="ArticleBody"/>
        <w:jc w:val="left"/>
      </w:pPr>
      <w:r>
        <w:rPr>
          <w:rFonts w:ascii="Nirmala UI" w:hAnsi="Nirmala UI" w:eastAsia="Nirmala UI" w:cs="Nirmala UI"/>
        </w:rPr>
        <w:t>జస్టినియన్ జారీ చేసిన ఆజ్ఞను చుట్టుముట్టిన చరిత్ర యీ విషయాన్ని తెలుపుచున్నది: రాజ్యములో కల్లోలమును సృష్టించిన మతవివాదానికి ముగింపు కలిగించుటద్వారా, తన రాజ్యముపై తన నియంత్రణను దృఢపరచుటకు జస్టినియన్ ప్రయత్నించెను. ఆ వివాదము ఏమనగా—తూర్పున కాన్స్టాంటినోపుల్‌లోనున్న సంఘమా, లేక పశ్చిమమున రోములోనున్న సంఘమా, అని పిలువబడే క్రైస్తవ సంఘమునకు శిరస్సు ఎవరో అన్నదే. పదమూడు వచనములో, సంయుక్త రాష్ట్రాల అంతిమ అధ్యక్షుడు, జస్టినియన్ చరిత్రను సదృశ్యముగా అనుసరించుటకు తనను బలవంతపరచు ఒక వివాదమును ఎదుర్కొనును; తన అధికారాన్ని దృఢపరచుటకు అవసరమైన రాజకీయ మద్దతును సంపాదించుట నిమిత్తం, కతోలిక సంఘమే సమస్త సంఘముల శిరస్సు, విధర్ముల సంస్కర్త అని అతడు ప్రకటించును.</w:t>
      </w:r>
    </w:p>
    <w:p>
      <w:pPr>
        <w:pStyle w:val="ArticleBody"/>
        <w:jc w:val="left"/>
      </w:pPr>
      <w:r>
        <w:rPr>
          <w:rFonts w:ascii="Nirmala UI" w:hAnsi="Nirmala UI" w:eastAsia="Nirmala UI" w:cs="Nirmala UI"/>
        </w:rPr>
        <w:t>ఫాతిమా యొక్క శైతానిక భవిష్యద్వాణీలయందు మనము కించితం విశ్వాసమును కూడ ఉంచకూడదు; అయితే దేవుని వాక్యములో వెల్లడింపబడినదానిని మనము దర్శించవలసియున్నది. ఇరవయ్యవ శతాబ్దారంభమున, భూమి మృగముని ఇరు కొమ్ములు తమ మూడవ తరములోనికి ప్రవేశించాయి; అది రాజీ యొక్క తరము. రిపబ్లికన్ కొమ్ము తన ఆర్థిక వ్యవస్థను ప్రపంచ బ్యాంకర్లకు అప్పగించింది; వారి ఆది మూలము ‘రెడ్ షీల్డ్’ గృహము, అనగా రోత్షైల్డులు; అట్టి ఆ వంశమునకు ఇల్యూమినాటి, ఫ్రీమాసన్రీ, రహస్య సంఘములు, జెసూట్ ఆర్డరు లతో గూఢ సంబంధము ఉన్నది. సిస్టర్ వైట్ ఈ సంస్థలనుగూర్చి నేరుగా హెచ్చరిస్తారు. అదే కాలములో, ప్రొటెస్టెంట్ కొమ్ముగా నిలిచిన లవోదిక్య అడ్వెంటిజము తన విద్యా మరియు మత సంస్థలను ప్రపంచ పాలనాధీనమునకు సమర్పించింది.</w:t>
      </w:r>
    </w:p>
    <w:p>
      <w:pPr>
        <w:pStyle w:val="ArticleBody"/>
        <w:jc w:val="left"/>
      </w:pPr>
      <w:r>
        <w:rPr>
          <w:rFonts w:ascii="Nirmala UI" w:hAnsi="Nirmala UI" w:eastAsia="Nirmala UI" w:cs="Nirmala UI"/>
        </w:rPr>
        <w:t>అదే సమయపరిధిలోనే, ఆధునిక దక్షిణ దేశపు రాజు తన చరిత్రను రష్యా విప్లవంతో ఆరంభిస్తాడు, అలాగే ఆధునిక ఉత్తర దేశపు రాజు తన చరిత్రను ఫాతిమా అద్భుతంతో ఆరంభిస్తాడు. మలాకీ మార్టిన్ తన గ్రంథంలో ఉద్ఘాటించినట్లుగా, మంచి పోప్ మరియు చెడు పోప్ మధ్యనున్న అంతర్గత పోరాటానికి అతీతంగా, ఫాతిమా సందేశాలు సాధారణంగా నాస్తికత్వానికి వ్యతిరేకంగా కతోలిక మతం చేసే పోరాటాన్ని, ఇంకా మరింత నిర్దిష్టంగా రష్యా యొక్క నాస్తికత్వానికి వ్యతిరేకంగా చేసే పోరాటాన్ని గుర్తించాయి. 1917లో పోప్ ఆచరణలో పెట్టవలసిన ఆ రహస్యంలో (శైతానిక) వాగ్దానం సమాహితమై ఉండేది; అంటే, పోప్ ఒక కాంక్లేవ్‌ను సమకూర్చి, రష్యాను పవిత్ర కన్యా మరియకు అంకితం చేస్తే, రెండవ ప్రపంచయుద్ధం సంభవించదని. అలాగే, పోప్ తిరస్కరిస్తే, రష్యా తన సిద్ధాంతాన్ని దూరదూరాల వరకూ వ్యాప్తి చేసి, అప్పుడు మరొక ప్రపంచయుద్ధం సంభవిస్తుందని అది కూడా పేర్కొంది.</w:t>
      </w:r>
    </w:p>
    <w:p>
      <w:pPr>
        <w:pStyle w:val="ArticleBody"/>
        <w:jc w:val="left"/>
      </w:pPr>
      <w:r>
        <w:rPr>
          <w:rFonts w:ascii="Nirmala UI" w:hAnsi="Nirmala UI" w:eastAsia="Nirmala UI" w:cs="Nirmala UI"/>
        </w:rPr>
        <w:t>రెండవ ప్రపంచయుద్ధంలో రష్యా కమ్యూనిజంపై కాథలికత్వం సాగించిన యుద్ధం కూడా అంతర్భాగమై యుండెను. ఆ యుద్ధంలో కాథలికత్వపు ప్రతినిధి సైన్యము నాజీ జర్మనీ. పాపసభ ఎల్లప్పుడును ప్రతినిధి సైన్యములనే వినియోగించుచుండును. 1933లో, కార్డినల్ పచెల్లీ కృషి ద్వారా, కాథలిక చర్చి అడాల్ఫ్ హిట్లర్‌తో ఒక కాంకోర్డాట్ కుదుర్చెను; దాని వలన హిట్లర్ జర్మనీపై నియంత్రణ సాధించుటకు వీలు కలిగెను; మరియు హిట్లర్ స్వీయ సాక్ష్యముచొప్పున, యూదుల ప్రశ్నకు పరిష్కారం కనుగొనుటకు హిట్లర్‌కు అనుమతించినది ఆ ఒప్పందమే (కాంకోర్డాట్) అయి యుండెను. రెండవ ప్రపంచయుద్ధములో నాస్తిక రష్యాపై పాపసభకు నాజీలు ప్రతినిధి సైన్యముగా నిలిచిరి; మరియు ఇప్పుడు ఉక్రెయిన్‌లో జరుగుచున్న ప్రతినిధి యుద్ధముల రెండవ సంగ్రామమందు, అది మరొక నాజీ ప్రతినిధి సైన్యముచేత అమలుపరచబడుచున్నది.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ఆత్మ అమరత్వము మరియు ఆదివారపు పవిత్రత అనే రెండు మహా దోషముల ద్వారా, సాతాను ప్రజలను తన వంచనలకు లోనుచేయును. మొదటిదైనది ఆత్మవాదానికి పునాది వేస్తే, రెండవదైనది రోముతో సానుభూతి బంధాన్ని నెలకొల్పును. అమెరికా సంయుక్త రాష్ట్రాల ప్రొటెస్టెంటులు ఆ అంతరాన్ని దాటి తమ హస్తాలను చాపి ఆత్మవాదం హస్తాన్ని పట్టుకొనుటలో అగ్రగాములై యుందురు; వారు అగాధాన్ని మించి చాచుకొని రోము అధికారముతో చేతులు కలుపుదురు; మరియు ఈ త్రివిధ ఐక్యము ప్రభావములో, ఈ దేశము మనస్సాక్షి హక్కులను తొక్కివేయుటలో రోము అడుగుజాడలను అనుసరించును.</w:t>
      </w:r>
    </w:p>
    <w:p>
      <w:pPr>
        <w:pStyle w:val="ArticleScripture"/>
        <w:jc w:val="left"/>
      </w:pPr>
      <w:r>
        <w:rPr>
          <w:rFonts w:ascii="Nirmala UI" w:hAnsi="Nirmala UI" w:eastAsia="Nirmala UI" w:cs="Nirmala UI"/>
        </w:rPr>
        <w:t>ఈ కాలపు నామమాత్ర క్రైస్తవత్వమును ఆత్మవాదము ఎంత సమీపంగా అనుకరించునో, అంతగానే అది మోసపరచి చిక్కుబెట్టుటకు మరింత శక్తిని పొందుచున్నది. సాతాను తానే, నేటి ఆధునిక పరిపాటి ప్రకారము మారినవాడైయున్నట్టుగా కనబడును. అతడు వెలుగుదూత స్వరూపములో ప్రత్యక్షమగును. ఆత్మవాదము మాధ్యమముగా అద్భుతములు చేయబడును, రోగులు స్వస్థపరచబడును, నిరాకరణాతీతమైన అనేక ఆశ్చర్యకార్యములు నిర్వహింపబడును. మరియు ఆత్మలు బైబిలునందు విశ్వాసమున్నవారమని ప్రకటించుచు, సభా సంస్థలకు గౌరవాన్ని ప్రదర్శించుచుండినందున, వారి కార్యము దైవశక్తి ప్రత్యక్షతగా అంగీకరించబడును.</w:t>
      </w:r>
    </w:p>
    <w:p>
      <w:pPr>
        <w:pStyle w:val="ArticleScripture"/>
        <w:jc w:val="left"/>
      </w:pPr>
      <w:r>
        <w:rPr>
          <w:rFonts w:ascii="Nirmala UI" w:hAnsi="Nirmala UI" w:eastAsia="Nirmala UI" w:cs="Nirmala UI"/>
        </w:rPr>
        <w:t>తమ్మును క్రైస్తవులని ప్రకటించుకునే వారికిని అధర్ములకును మధ్యనున్న భేదరేఖ ఇప్పుడు దాదాపు గుర్తించరానంతగా అయిపోయింది. సమాజసభ్యులు లోకము ప్రేమించునదే ప్రేమించి వారితో ఏకమగుటకు సిద్ధంగా ఉన్నారు; మరియు శాతాను వారిని ఒకే కాయముగా ఏకీకరించవలెనని నిశ్చయించుకొని, అట్లు వారందరినీ ఆత్మవాదమున శ్రేణులలోకే చేర్చి తన కారణమును బలపరచుటకు ప్రయత్నిస్తున్నాడు. సత్యసమాజమునకు ఖచ్చిత సూచనగా అద్భుతములను అతిశయపడు పాపిస్టులు, అద్భుతములు చేయు ఈ శక్తిచేత సులభముగా మోసపోయెదరు; మరియు సత్యపు కవచమును పారవేసిన ప్రొటెస్టెంట్లు కూడ మోసపోవుదురు. పాపిస్టులు, ప్రొటెస్టెంట్లు, లోకీయులు సమానముగా దాని శక్తి లేకుండనే దైవభక్తి యొక్క రూపమాత్రమును అంగీకరించెదరు; మరియు ఈ ఐక్యములో వారు లోకమంతటి పరివర్తనకై, అలాగే చిరకాలంగా ఎదురుచూచిన సహస్రాబ్దము ప్రవేశింపబడుటకై, ఒక మహా ఉద్యమమును చూచెదరు.</w:t>
      </w:r>
    </w:p>
    <w:p>
      <w:pPr>
        <w:pStyle w:val="ArticleScripture"/>
        <w:jc w:val="left"/>
      </w:pPr>
      <w:r>
        <w:rPr>
          <w:rFonts w:ascii="Nirmala UI" w:hAnsi="Nirmala UI" w:eastAsia="Nirmala UI" w:cs="Nirmala UI"/>
        </w:rPr>
        <w:t>ఆత్మవాదము ద్వారా సాతాను మానవజాతికి హితకారుడిగా ప్రత్యక్షమై, జనుల రోగాలను స్వస్థపరచుచూ, కొత్తదైన మరి ఉన్నతమైన ధార్మిక విశ్వాసవ్యవస్థను సమర్పించుచున్నానని ప్రకటించును; అయితే అదే సమయంలో అతడు నాశనకర్తగానూ క్రియచేయుచున్నాడు. అతని ప్రలోభనలు అనేక జనసమూహాలను వినాశనమునకు నడిపించుచున్నవి. అమితాచారం వివేకాన్ని సింహాసనం నుండి దింపివేయును; దానికి అనుసరించునవి కామాసక్తి, కలహము, రక్తపాతం. యుద్ధములో సాతాను సంతోషించును, ఏలయనగా అది ఆత్మలోని అత్యంత దుష్ట వాంఛలను ఉద్రిక్తపరచి, ఆపై దురాచారములోను రక్తపాతములోను మునిగిపోయిన దాని బలులను నిత్యత్వమునకు కొట్టివేయును. జాతులు పరస్పరం యుద్ధముచేయునట్లు ప్రేరేపించుట అతని లక్ష్యం, ఏలయనగా ఇలాచేత దేవుని దినమున నిలిచుటకై చేయవలసిన సిద్ధపాటు కార్యమునుండి ప్రజల మనస్సులను అతడు త్రిప్పివేయగలడు.</w:t>
      </w:r>
    </w:p>
    <w:p>
      <w:pPr>
        <w:pStyle w:val="ArticleScripture"/>
        <w:jc w:val="left"/>
      </w:pPr>
      <w:r>
        <w:rPr>
          <w:rFonts w:ascii="Nirmala UI" w:hAnsi="Nirmala UI" w:eastAsia="Nirmala UI" w:cs="Nirmala UI"/>
        </w:rPr>
        <w:t>సిద్ధపడని ఆత్మల కోతను సేకరించుటకై సాతాను ప్రకృతి తత్త్వాల ద్వారా కూడా పనిచేయుచున్నాడు. అతడు ప్రకృతి ప్రయోగశాలల రహస్యములను అధ్యయనం చేసియున్నాడు; దేవుడు అనుమతించు పరిమితి వరకే ప్రకృతి తత్త్వములను నియంత్రించుటకు తన సమస్త శక్తిని వినియోగించుచున్నాడు. యోబును బాధించుటకు అతనికి అనుమతి ఇచ్చబడినప్పుడు, క్షణంలోనే ఒక కష్టం వెంటనే మరొకటి వచ్చుచుండగా, గొర్రెల మందలు, పశువుల గుంపులు, సేవకులు, గృహములు, పిల్లలు ఎలా కొట్టుకుపోయినవో. తన సృష్టులను సంహారకుని శక్తి నుండి దేవుడే కవచింపజేసి కంచె వేసినవిధముగా కాపాడుచున్నాడు. అయితే క్రైస్తవ లోకం యెహోవా ధర్మశాస్త్రాన్ని తిరస్కరించియున్నది; కాబట్టి ప్రభువు తాను ప్రకటించినదానినే చేయును—భూమి మీదనుండి తన ఆశీర్వాదములను ఉపసంహరించును, తన ధర్మశాస్త్రానికి విరోధముగా తిరుగుబాటు చేసుచున్న వారినుండి, అదేవిధముగా చేయుటకు ఇతరులను బోధించి బలవంతపరచుచున్న వారినుండి, తన రక్షణాత్మక సంరక్షణను తొలగించును. దేవుడు ప్రత్యేకముగా కాపాడని వారందరిపైనా సాతానునకు అధికారం కలదు. తన స్వకల్పనలను ముందుకు నెట్టుటకై కొందరికి అనుకూలత చూపి వారిని సాఫల్యపరచును; మరికొందరిమీద కష్టములను రప్పించును, వారిని బాధించువాడు దేవుడే అని మనుష్యులు నమ్మునట్లు దారితీయును. ది గ్రేట్ కాంట్రవర్సీ,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ఒకటి</dc:title>
  <dc:subject>భౌగోళిక-రాజకీయ చదరంగం: వాటికన్, కమ్యూనిజం, మరియు ప్రపంచాధిపత్య సాధన యత్నం</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