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డెబ్బై రెండు</w:t>
      </w:r>
    </w:p>
    <w:p>
      <w:pPr>
        <w:pStyle w:val="ArticleSubtitle"/>
        <w:jc w:val="left"/>
      </w:pPr>
      <w:r>
        <w:rPr>
          <w:rFonts w:ascii="Nirmala UI" w:hAnsi="Nirmala UI" w:eastAsia="Nirmala UI" w:cs="Nirmala UI"/>
        </w:rPr>
        <w:t>ఫాతిమా యొక్క నీడ: కతోలిక చర్చి యొక్క ప్రవచనాత్మక దర్శనాల వెనుకనున్న శైతానిక ప్రభావాన్ని వెలికితీయడం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2024-04-02</w:t>
      </w:r>
    </w:p>
    <w:p>
      <w:pPr>
        <w:pStyle w:val="ArticleBody"/>
        <w:jc w:val="left"/>
      </w:pPr>
      <w:r>
        <w:rPr>
          <w:rFonts w:ascii="Nirmala UI" w:hAnsi="Nirmala UI" w:eastAsia="Nirmala UI" w:cs="Nirmala UI"/>
        </w:rPr>
        <w:t>ఫాతిమా ప్రవచనం, తాను క్రీస్తు వేషం వేసికొనునప్పుడు కతోలిక సంఘం తమ సంస్థను అతనికి సమర్పించునట్లు దానిని సిద్ధపరచుటలో, శైతానుయొక్క ముందస్తు సిద్ధపాటు కార్యమైంది; ఎందుకనగా అది “శైతానుయొక్క శక్తి యొక్క శ్రేష్ఠకృతి—తన చిత్తానుసారం భూమిని పాలించుటకై సింహాసనముపై తాను కూర్చోవాలని చేసిన ప్రయత్నాలకు ఒక స్మారకచిహ్నము.” శైతాను అద్భుతాలను నిర్వర్తించగల సామర్థ్యాన్ని నమ్ముటకు వారి అసమ్మతివలన, కతోలిక మతాన్ని దారితీసే విషయములో ఫాతిమా పాత్రను స్పష్టం చేసే ప్రవచనా సాక్ష్యంతో లాభపడనివారు, తామే మోసపోవుటకు తాము సన్నద్ధమవుతున్నారు. ఫాతిమా ప్రవచనం కతోలిక మతంలోని అంతర్గత సంఘర్షణను, అలాగే నాస్తికత్వంపై కతోలిక మతం సాగించిన యుద్ధాన్ని ప్రస్తావించింది.</w:t>
      </w:r>
    </w:p>
    <w:p>
      <w:pPr>
        <w:pStyle w:val="ArticleBody"/>
        <w:jc w:val="left"/>
      </w:pPr>
      <w:r>
        <w:rPr>
          <w:rFonts w:ascii="Nirmala UI" w:hAnsi="Nirmala UI" w:eastAsia="Nirmala UI" w:cs="Nirmala UI"/>
        </w:rPr>
        <w:t>కాథలిక్కత్వం మరియు నాస్తికత్వం మధ్యనున్న యుద్ధమే దానియేలు 11వ అధ్యాయంలోని 40వ వచనపు అంశం. ఆ పోరాటానికి సంబంధించిన చిత్రణ 1798లో, 40వ వచనంలోనే, ప్రారంభమైంది. అది 1798లో దక్షిణ రాజైన నెపోలియన్ పోప్‌ను చెరపట్టిన యుద్ధంతో ఆరంభమై, ఆ వచనంలోని సాక్ష్యం అనంతరం 1989లో ఉత్తర రాజు దక్షిణ రాజును కొట్టివేసి తొలగించుటతో ముగుస్తుంది. ఆ చరిత్రలో (1798 నుండి 1989 వరకు), 1917 మరియు 1918 సంవత్సరాలలోని ఆ ఇద్దరు ప్రతిద్వంద్వులు ప్రవచనాత్మక ప్రతీకలతో ప్రత్యేకంగా గుర్తించబడి, ఆ విధంగా ఆ వచనపు సమగ్ర అంశాన్ని నిలుపుకొనినట్టుగానే, వారి ఇరువురి సాక్ష్యాలను పరస్పరంగా అనుసంధానించును. ఫాతిమా ప్రవచనం నిస్సందేహంగా సాతానీయ ప్రవచనమే, అయినప్పటికీ అది దేవుని ప్రవచన వాక్యంలోని ఒక అంశమైయున్నది; కాబట్టి అది సరిగా గ్రహింపబడవలసిన చరిత్రయే.</w:t>
      </w:r>
    </w:p>
    <w:p>
      <w:pPr>
        <w:pStyle w:val="ArticleScripture"/>
        <w:jc w:val="left"/>
      </w:pPr>
      <w:r>
        <w:rPr>
          <w:rFonts w:ascii="Nirmala UI" w:hAnsi="Nirmala UI" w:eastAsia="Nirmala UI" w:cs="Nirmala UI"/>
        </w:rPr>
        <w:t>ఈ కాలమందు ఆత్మకు కలిగే ఏకైక భద్రత ఏమనగా, ప్రతి అడుగునా, ‘ప్రభువు తన దాసునితో ఏమనుచున్నాడు?’ అని విచారించుట. ప్రభువుయొక్క వాక్యము నిత్యకాలము నిలిచి యుండును. బైబిలే మనకు మార్గదర్శకగ్రంథమగవలెను; మరియు మనుష్యుల జ్ఞానాన్ని సంప్రదించుటకును, సీమితులైన నశ్వర మానవుల ప్రకటనలను దివ్యసత్యమని అంగీకరించుటకును బదులుగా, మనము స్థిరమైన ప్రవచన వాక్యమును పరిశోధింపవలెను. దేవుడు పలికియున్నాడు, ఆయన వాక్యము విశ్వసనీయము; కాబట్టి మన విశ్వాసమును ‘ఇట్లు ప్రభువు సెలవిచ్చెను’ అనే వాక్యముమీద ఆధారపరచవలెను. మన చుట్టుపక్కల జరుగుచున్న సంఘటనలను మనము అధ్యయనం చేసి, వాటిని ఆయన వాక్యములోని ప్రవచనములతో సరిపోల్చవలెనని, దాని ద్వారా మనము అంత్యదినములలో జీవించుచున్నమని గ్రహింపవలెనని దేవుడు కోరుచున్నాడు. మనకు బైబిలు కావలెను; అందులో వ్రాయబడినదేదో దానిని తెలిసికోవలెను. ప్రవచనముల పరిశ్రమశీల విద్యార్థి సత్యమునకు సంబంధించిన స్పష్టమైన ప్రకటనలచేత ప్రతిఫలం పొందును; ఏలయనగా యేసు సెలవిచ్చెను, ‘నీ వాక్యము సత్యము’. సైన్స్ ఆఫ్ ది టైమ్స్, అక్టోబర్ 1, 1894.</w:t>
      </w:r>
    </w:p>
    <w:p>
      <w:pPr>
        <w:pStyle w:val="ArticleBody"/>
        <w:jc w:val="left"/>
      </w:pPr>
      <w:r>
        <w:rPr>
          <w:rFonts w:ascii="Nirmala UI" w:hAnsi="Nirmala UI" w:eastAsia="Nirmala UI" w:cs="Nirmala UI"/>
        </w:rPr>
        <w:t>దానియేలు పదకొండవ అధ్యాయంలోని పదమూడు నుండి పదిహేను వచనాలలో సూచించబడినట్లుగా, దర్శనమును స్థాపించుటకై తనను తాను ఉన్నతపరచుకొను శక్తి మూడవ ప్రతినిధి యుద్ధంలో పరిచయమగుచున్నది. ఆ వచనం క్రీ.పూ. 200 సంవత్సరంలో నెరవేరెను; అప్పుడు “రోమీయులు ఐగుప్తు యువరాజు పక్షాన జోక్యం చేసుకొని,” “అంతియొకును ఫిలిప్పు యోచించిన నాశనము నుండి అతడు కాపాడబడవలెనని నిర్ణయించిరి.” ఆ వచనం మరియు క్రీ.పూ. 200 చరిత్ర ఈ విషయాన్ని సూచించుచున్నవి: ఆదివార చట్టానికి కొద్దికాలము ముందుగా, బలహీనపరచబడిన పుటిన్‌కు ప్రత్యామ్నాయమైన వానిని రక్షించుదుమనే ఆధారంపై, యునైటెడ్ స్టేట్స్ మరియు యునైటెడ్ నేషన్స్ (సెల్యూకసు మరియు మాసిదోనియాకు చెందిన ఫిలిప్పు) రష్యా ప్రాంతాలను స్వాధీనపరచుకొని తమ పరస్పర ప్రయోజనార్థము వాటిని విభజించుకొనవలెనని నిర్ణయించిన కాలమందు, పాపాధిపత్య రోము (తూరు వ్యభిచారిణి) భూమ్యాధిపతులతో వ్యభిచారము చేయుటకు బయలుదేరుచుండగా, తన సంగీతమును ఆలపింప ప్రారంభించును.</w:t>
      </w:r>
    </w:p>
    <w:p>
      <w:pPr>
        <w:pStyle w:val="ArticleBody"/>
        <w:jc w:val="left"/>
      </w:pPr>
      <w:r>
        <w:rPr>
          <w:rFonts w:ascii="Nirmala UI" w:hAnsi="Nirmala UI" w:eastAsia="Nirmala UI" w:cs="Nirmala UI"/>
        </w:rPr>
        <w:t>533వ సంవత్సరం, మరియు జస్టినియన్ జారీచేసిన రాజాజ్ఞ, ప్రకటన గ్రంథము పదమూడు అధ్యాయం రెండవ వచనములో ప్రవచనాత్మకంగా చిత్రీకరించబడినట్లుగా, అప్పుడు పునరావృతమగును; ఆ వచనము డ్రాగను (పేగన్ రోము) పాపత్వానికి మూడు విషయములను సమకూర్చునని తెలియజేయుచున్నది.</w:t>
      </w:r>
    </w:p>
    <w:p>
      <w:pPr>
        <w:pStyle w:val="ArticleScripture"/>
        <w:jc w:val="left"/>
      </w:pPr>
      <w:r>
        <w:rPr>
          <w:rFonts w:ascii="Nirmala UI" w:hAnsi="Nirmala UI" w:eastAsia="Nirmala UI" w:cs="Nirmala UI"/>
        </w:rPr>
        <w:t>నేను చూచిన మృగము చిరుతపులివలె యుండెను; దాని పాదములు ఎలుగుబంటి పాదములవలె యుండెను, దాని నోరు సింహముని నోరు వలె యుండెను. ఆ డ్రాగన్ తన శక్తిని, తన సింహాసనమును, గొప్ప అధికారమును దానికి ఇచ్చెను. ప్రకటన గ్రంథము 13:2.</w:t>
      </w:r>
    </w:p>
    <w:p>
      <w:pPr>
        <w:pStyle w:val="ArticleBody"/>
        <w:jc w:val="left"/>
      </w:pPr>
      <w:r>
        <w:rPr>
          <w:rFonts w:ascii="Nirmala UI" w:hAnsi="Nirmala UI" w:eastAsia="Nirmala UI" w:cs="Nirmala UI"/>
        </w:rPr>
        <w:t>క్రీ.శ. 330 సంవత్సరంలో, కాన్స్టాంటైన్ తన రాజధానిని కాన్స్టాంటినోపుల్‌కు మార్చినప్పుడు, అన్యమత రోమా యొక్క అజగరము తన “ఆసనమును” (రోమా పట్టణమును) పాపసత్త్వమునకు ఇచ్చెను. క్రీ.శ. 496 నుండి క్లోవిస్ తన సైనిక “శక్తిని” పాపసత్త్వమునకు అప్పగించెను; తరువాత క్రీ.శ. 533లో జస్టినియన్ తన పౌర “అధికారమును” పాపసత్త్వమునకు ఇచ్చెను. ఐదు సంవత్సరాల తరువాత, దానియేలు పదకొండవ అధ్యాయములోని పదహారవ, ముప్పైయొకటవ, నలభైయొకటవ వచనములలో సూచింపబడిన ప్రకారము, అన్యమత రోమా పాపసత్త్వమును సింహాసనముపై స్థాపించెను. యునైటెడ్ స్టేట్స్ మూడవ ప్రతినిధి యుద్ధములో గెలిచినప్పుడు, ఫాతిమా ప్రవచన విషయమైన రష్యా యొక్క కమ్యూనిస్టు శక్తిని పాపసత్త్వము జయించినట్లగును. ఆ ప్రతినిధి యుద్ధములు సత్యమునకు ముద్రవలె నిలుచున్నవి; ఎందుకనగా ఆ మూడు యుద్ధములన్నియు పాపసత్త్వపు ప్రతినిధి సైన్యముచేతనే సాధింపబడుచున్నవి.</w:t>
      </w:r>
    </w:p>
    <w:p>
      <w:pPr>
        <w:pStyle w:val="ArticleBody"/>
        <w:jc w:val="left"/>
      </w:pPr>
      <w:r>
        <w:rPr>
          <w:rFonts w:ascii="Nirmala UI" w:hAnsi="Nirmala UI" w:eastAsia="Nirmala UI" w:cs="Nirmala UI"/>
        </w:rPr>
        <w:t>మొదటి మరియు చివరి పోపీయ ప్రతినిధి సైన్యం యునైటెడ్ స్టేట్స్ (మతభ్రష్ట ప్రొటెస్టెంటిజం). మధ్యవర్తి ప్రతినిధి సైన్యం ఉక్రెయిన్‌కు చెందిన నాజీలే; వీరే రెండవ ప్రపంచ యుద్ధంలో కమ్యూనిస్టు రష్యాకు వ్యతిరేకంగా ఉన్న కాథలిక్ ప్రతినిధి సైన్యముకూడా. మూడు ప్రపంచ యుద్ధాలు ఉన్నాయి, అలాగే మూడు ప్రతినిధి యుద్ధాలు ఉన్నాయి. ప్రపంచ యుద్ధాలకూ ప్రతినిధి యుద్ధాలకూ రెండవ యుద్ధం నాజీయిజమే. ఉక్రెయిన్‌లో ప్రస్తుత యుద్ధం సరిహద్దు యుద్ధమే; ఇది మొదట రాఫియా సమరంలో పదకొండవ మరియు పన్నెండవ వచనాలను నెరవేర్చింది. ఉక్రెయిన్‌లోని యుద్ధం ఇప్పుడు మూడవ శ్రమలో ఇస్లాం చేసిన మూడు దాడుల్లో రెండవ దాడి కాలంలో జరుగుచున్నది, అయితే ఆ నిర్దిష్ట యుద్ధంలో ఇస్లాం ప్రమేయం లేదు.</w:t>
      </w:r>
    </w:p>
    <w:p>
      <w:pPr>
        <w:pStyle w:val="ArticleBody"/>
        <w:jc w:val="left"/>
      </w:pPr>
      <w:r>
        <w:rPr>
          <w:rFonts w:ascii="Nirmala UI" w:hAnsi="Nirmala UI" w:eastAsia="Nirmala UI" w:cs="Nirmala UI"/>
        </w:rPr>
        <w:t>మొదటి దెబ్బ 2001 సెప్టెంబరు 11న ఆత్మీయ మహిమగల దేశముపై పడింది; మరియు ఆ మూడు దెబ్బలలో చివరిది ఆదివారపు ధర్మశాసన కాలమున సంభవించి, మరల ఆత్మీయ మహిమగల దేశమునకే వ్యతిరేకముగా ఉండును. మూడవ శ్రమయొక్క ఇస్లాం సంబంధిత ఆ మూడు దెబ్బలలో రెండవది 2023 అక్టోబరు 7న యథార్థ ప్రాచీన మహిమగల దేశముపై పడింది. ఆ యుద్ధము టోలెమీ రాఫియా సంగ్రామములో విజయము పొందిన అదే ప్రాంతములోనే జరుగుచున్నది. అంత్యదినములలో యుద్ధములును యుద్ధవార్తలును ఉండునని యేసు సెలవిచ్చెను.</w:t>
      </w:r>
    </w:p>
    <w:p>
      <w:pPr>
        <w:pStyle w:val="ArticleBody"/>
        <w:jc w:val="left"/>
      </w:pPr>
      <w:r>
        <w:rPr>
          <w:rFonts w:ascii="Nirmala UI" w:hAnsi="Nirmala UI" w:eastAsia="Nirmala UI" w:cs="Nirmala UI"/>
        </w:rPr>
        <w:t>యేసు సూచించిన యుద్ధాలు, ప్రతి దర్శనమునకు సంబంధించిన ప్రభావము నెరవేరే చరిత్రలో సంభవిస్తాయి; ఆ విషయాన్ని లిఖితపరచినవాడు యెహెజ్కేలు. ఆ చరిత్రలో ఇస్లాం యొక్క మూడవ శ్రమ రాక, ప్రాక్సీ యుద్ధాల రెండవ మరియు మూడవ సమరాలు, అమెరికా సివిల్ వార్ యొక్క పునరావృత్తి, అమెరికా విప్లవ యుద్ధం యొక్క పునరావృత్తి ప్రతినిధీకరించబడ్డాయి. ఈ యుద్ధాలు నూట నలభై నాలుగు వేల మందికి ముద్రవేయబడే చరిత్రకాలంలో నెరవేర్చబడతాయి; మరియు త్వరలో రాబోవు ఆదివారపు ధర్మశాసన సమయమున ప్రభువు తన సైన్యాన్ని ఒక ధ్వజమువలె లేవనెత్తును, అప్పుడు అంతిమమైన, మూడవ ప్రపంచయుద్ధము ఆరంభమగును, మరియు మూడవ శ్రమయైన ఇస్లాం జనములపై తన క్రోధోద్దీపనను తీవ్రతరం చేయుచుండును.</w:t>
      </w:r>
    </w:p>
    <w:p>
      <w:pPr>
        <w:pStyle w:val="ArticleScripture"/>
        <w:jc w:val="left"/>
      </w:pPr>
      <w:r>
        <w:rPr>
          <w:rFonts w:ascii="Nirmala UI" w:hAnsi="Nirmala UI" w:eastAsia="Nirmala UI" w:cs="Nirmala UI"/>
        </w:rPr>
        <w:t>యుద్ధములనుగూర్చియు యుద్ధ వదంతులనుగూర్చియు మీరు వినెదరు; కలవరపడకుండునట్లు జాగ్రత్తపడుడి; ఏలయనగా ఈ సంగతులన్నియు తప్పక కలుగవలెను, అయినను అంతము ఇంకా రాలేదు. జనము జనముమీదను, రాజ్యము రాజ్యముమీదను లేచును; వివిధ స్థలములలో క్షామములు, మహమ్మారులు, భూకంపములు కలుగును. ఇవన్నియు వేదనల ఆరంభము. మత్తయి 24:6-8.</w:t>
      </w:r>
    </w:p>
    <w:p>
      <w:pPr>
        <w:pStyle w:val="ArticleBody"/>
        <w:jc w:val="left"/>
      </w:pPr>
      <w:r>
        <w:rPr>
          <w:rFonts w:ascii="Nirmala UI" w:hAnsi="Nirmala UI" w:eastAsia="Nirmala UI" w:cs="Nirmala UI"/>
        </w:rPr>
        <w:t>నూట నలభై నాలుగు వేలమందికి ముద్ర వేయు సమయమందు, దేవుని ప్రజలలోని రెండు వర్గాలు, చూడుట మరియు వినుటయందలి తమ సామర్థ్యముచేత నిర్వచింపబడతాయి.</w:t>
      </w:r>
    </w:p>
    <w:p>
      <w:pPr>
        <w:pStyle w:val="ArticleScripture"/>
        <w:jc w:val="left"/>
      </w:pPr>
      <w:r>
        <w:rPr>
          <w:rFonts w:ascii="Nirmala UI" w:hAnsi="Nirmala UI" w:eastAsia="Nirmala UI" w:cs="Nirmala UI"/>
        </w:rPr>
        <w:t>ఆ కారణముచేతనే నేను వారితో ఉపమానములచేత మాటలాడుచున్నాను; ఎందుకనగా వారు చూచుచున్నను చూడరు; వినుచున్నను వినరు, గ్రహింపరు కూడ. మరియు వారియందు యెషయా ప్రవక్త చెప్పిన ప్రవచనము నెరవేరుచున్నది: వినుచుండి మీరు వినుదురు గాని అర్థంచేసికొనరు; చూచుచుండి మీరు చూచుదురు గాని గ్రహింపరు. ఏలయనగా ఈ ప్రజల హృదయం మందమైపోయెను, వారి చెవులు భారమైయున్నవి, తమ కన్నులను వారు మూసికొనిరి; ఎప్పుడైనను వారు తమ కన్నులతో చూచి, తమ చెవులతో విని, తమ హృదయముతో గ్రహించి, వెనుతిరిగి, నేను వారిని స్వస్థపరచునట్లు కాకుండునట్లు. కానీ మీ కన్నులు ధన్యములు, అవి చూచుచున్నవి గనుక; మీ చెవులు ధన్యములు, అవి వినుచున్నవి గనుక. మత్తయి 13:13-16.</w:t>
      </w:r>
    </w:p>
    <w:p>
      <w:pPr>
        <w:pStyle w:val="ArticleBody"/>
        <w:jc w:val="left"/>
      </w:pPr>
      <w:r>
        <w:rPr>
          <w:rFonts w:ascii="Nirmala UI" w:hAnsi="Nirmala UI" w:eastAsia="Nirmala UI" w:cs="Nirmala UI"/>
        </w:rPr>
        <w:t>2001 సెప్టెంబర్ 11న ప్రారంభమైన ఆ కాలములో, యేసు సెలవిచ్చెను: "యుద్ధములనుగూర్చియు యుద్ధవార్తలనుగూర్చియు మీరు వినెదరు." ప్రకటన గ్రంథములో యోహాను క్రీస్తుయొక్క స్వరమును వినువారికి ప్రతినిధిగా నిలుస్తాడు.</w:t>
      </w:r>
    </w:p>
    <w:p>
      <w:pPr>
        <w:pStyle w:val="ArticleScripture"/>
        <w:jc w:val="left"/>
      </w:pPr>
      <w:r>
        <w:rPr>
          <w:rFonts w:ascii="Nirmala UI" w:hAnsi="Nirmala UI" w:eastAsia="Nirmala UI" w:cs="Nirmala UI"/>
        </w:rPr>
        <w:t>ప్రభువుదినమున నేను ఆత్మలోనైయుండి, నా వెనుక కర్ణభేరి శబ్దమువంటి గొప్ప స్వరము వినితిని. ప్రకటన గ్రంథము 1:10.</w:t>
      </w:r>
    </w:p>
    <w:p>
      <w:pPr>
        <w:pStyle w:val="ArticleBody"/>
        <w:jc w:val="left"/>
      </w:pPr>
      <w:r>
        <w:rPr>
          <w:rFonts w:ascii="Nirmala UI" w:hAnsi="Nirmala UI" w:eastAsia="Nirmala UI" w:cs="Nirmala UI"/>
        </w:rPr>
        <w:t>అతడు విన్న "స్వరము" "కాహళము వలె" ఉండెను; కాహళము యుద్ధమునకు ఒక ప్రతీకము; మరియు అతడు ఆ స్వరమును తన వెనుకనుండి విన్నాడు. అప్పుడు ఆ స్వరమును చూడుటకై అతడు తిరిగెను.</w:t>
      </w:r>
    </w:p>
    <w:p>
      <w:pPr>
        <w:pStyle w:val="ArticleScripture"/>
        <w:jc w:val="left"/>
      </w:pPr>
      <w:r>
        <w:rPr>
          <w:rFonts w:ascii="Nirmala UI" w:hAnsi="Nirmala UI" w:eastAsia="Nirmala UI" w:cs="Nirmala UI"/>
        </w:rPr>
        <w:t>నాతో మాటలాడిన స్వరమును చూచుటకు నేను తిరిగితిని; తిరిగినప్పుడు ఏడు బంగారు దీపస్తంభములను చూచితిని; ఆ ఏడు దీపస్తంభముల మధ్య మనుష్యకుమారునివలె వొకడు, పాదములదాకా ఉండే పొడవైన వస్త్రము ధరించి, వక్షస్థలములయొద్ద బంగారు పట్టాతో కట్టుకొనియుండెను. ఆయన తలయు ఆయన కేశములును గొర్రెబొచ్చు వలె తెల్లగా, మంచువలె తెల్లగా ఉండెను; ఆయన కన్నులు అగ్నిజ్వాలవలె ఉండెను; ఆయన పాదములు భట్టీలో దహింపబడిన మెరుగుపరచిన కంచువలె ఉండెను; ఆయన స్వరము అనేక జలాల ధ్వనివలె ఉండెను. ఆయన కుడిచేతిలో ఏడు నక్షత్రములు ఉండెను; ఆయన నోటి నుండి పదునైన రెండు ధారల ఖడ్గము వెలువడుచుండెను; ఆయన ముఖకాంతి తన బలములో ప్రకాశించుచున్న సూర్యునివలె ఉండెను. ఆయనను చూచినప్పుడు నేను మృతునివలె ఆయన పాదములయొద్ద పడితిని. అప్పుడు ఆయన తన కుడిచేతిని నా మీద ఉంచి నాతో చెప్పెను: భయపడకుము; నేనే ప్రథముడును అంత్యుడునూ. ప్రకటన గ్రంథము 1:12-17.</w:t>
      </w:r>
    </w:p>
    <w:p>
      <w:pPr>
        <w:pStyle w:val="ArticleBody"/>
        <w:jc w:val="left"/>
      </w:pPr>
      <w:r>
        <w:rPr>
          <w:rFonts w:ascii="Nirmala UI" w:hAnsi="Nirmala UI" w:eastAsia="Nirmala UI" w:cs="Nirmala UI"/>
        </w:rPr>
        <w:t>యోహాను ఆ స్వరమును చూడుటకు తిరిగినప్పుడు అతడు చూచిన క్రీస్తు దర్శనం, దానియేలు పదవ అధ్యాయములో చూచిన అదే దర్శనము; యెషయా ఆరవ అధ్యాయములో చూచిన అదే దర్శనము; మరియు పౌలు ఏడు ఉరుముల చరిత్రను చూచినప్పుడు అతడు చూచిన అదే దర్శనము.</w:t>
      </w:r>
    </w:p>
    <w:p>
      <w:pPr>
        <w:pStyle w:val="ArticleScripture"/>
        <w:jc w:val="left"/>
      </w:pPr>
      <w:r>
        <w:rPr>
          <w:rFonts w:ascii="Nirmala UI" w:hAnsi="Nirmala UI" w:eastAsia="Nirmala UI" w:cs="Nirmala UI"/>
        </w:rPr>
        <w:t>దీనత హృదయ పరిశుద్ధతతో విడదీయలేనిది. ఆత్మ దేవునికి ఎంత సమీపమవుతుందో, అంతగా అది దిగువబడియు వశమగును. సుడిగాలి మధ్యనుండి యెహోవా స్వరము విన్నప్పుడు యోబు, ‘నేను నన్నే అసహ్యించుకొనుచు, ధూళి బూడిదలో పశ్చాత్తాపపడుచున్నాను’ అని పలికెను. యెషయా యెహోవా మహిమను చూచి, కెరూబులు ‘పరిశుద్ధుడు, పరిశుద్ధుడు, పరిశుద్ధుడు సైన్యముల కధిపతి యెహోవా’ అని ఘోషించుట విని, అతడు ‘అయ్యో, నాకేమి దుస్థితి! నేను నశించిపోయితిని!’ అని అరచెను. దానియేలు, పవిత్ర దూతుని దర్శనము కలిగినప్పుడు, ‘నా శోభ నాలో భ్రష్టమైపోయెను’ అని చెప్పెను. పౌలు, మూడవ స్వర్గములోనికి ఎత్తుకుపోయి, మనుష్యుడు ఉచ్చరించుటకు అనుమతించబడనివాటిని విన్న తరువాత, తన్నుతాను ‘పరిశుద్ధులందరిలో అతి తక్కువునికన్నా తక్కువవాడను’ అని పేర్కొన్నాడు. యేసు వక్షస్థలముపై ఆనుకొని ఆయన మహిమను దర్శించిన ప్రియ యోహానునే, దేవదూతల సన్నిధిలో చనిపోయినవాడివలె పడిపోయెను. మన రక్షకుని ఎంత సన్నిహితంగా, నిరంతరంగా దర్శించుచూ ఉన్నామో, అంత మనలో ఆమోదింపదగినది తక్కువగానే కనబడును. Signs of the Times, April 7, 1887.</w:t>
      </w:r>
    </w:p>
    <w:p>
      <w:pPr>
        <w:pStyle w:val="ArticleBody"/>
        <w:jc w:val="left"/>
      </w:pPr>
      <w:r>
        <w:rPr>
          <w:rFonts w:ascii="Nirmala UI" w:hAnsi="Nirmala UI" w:eastAsia="Nirmala UI" w:cs="Nirmala UI"/>
        </w:rPr>
        <w:t>గబ్రియేలు దానియేలుకు దర్శనమును వివరిస్తూ, పదకొండవ అధ్యాయంలోని ప్రవచన సంఘటనలను ప్రతిపాదించాడు. ఆ సంఘటనలు యుద్ధాల వివరణలు; ఆ యుద్ధాల ప్రతిరూపణలో, "marah" గా వ్యక్తీకరించబడిన స్త్రీలింగ "mareh" అనే కారణమగు దర్శనం, దానియేలు క్రీస్తు స్వరూపములోకి మారునట్లు చేసెను. క్రీస్తు, “మీరు యుద్ధములనుగూర్చి, యుద్ధముల వదంతులనుగూర్చి వినెదరు” అనినప్పుడు, ఆయన దానియేలు పదకొండవ అధ్యాయములో ప్రతిపాదితమైన యుద్ధములనే సూచిస్తున్నాడు. ఇంకా, తన స్వరూపములోకే చూడువానిని మార్పు చేయు ఆ దర్శనమును చూచుటకు, మీరు వెనుతిరుగవలెనని—యెందుకనగా స్వరము మీ వెనుక ఉన్నది—అని ఆయన మరింతగా సూచించుచున్నాడు. దానియేలు పదకొండవ అధ్యాయములో ప్రతినిధీకరించబడిన యుద్ధములు, గత చరిత్రలో సంభవించిన యుద్ధముల యొక్క వివరణలు. గతంలో ఆ యుద్ధముల విషయమును వినుటద్వారా మనుష్యుడు ప్రస్తుతం జరుగుచున్న చరిత్ర విషయమై బోధించబడును; అయితే అది చూడుటకు కన్నులు, వినుటకు చెవులు కలిగినవాడైతే మాత్రమె.</w:t>
      </w:r>
    </w:p>
    <w:p>
      <w:pPr>
        <w:pStyle w:val="ArticleBody"/>
        <w:jc w:val="left"/>
      </w:pPr>
      <w:r>
        <w:rPr>
          <w:rFonts w:ascii="Nirmala UI" w:hAnsi="Nirmala UI" w:eastAsia="Nirmala UI" w:cs="Nirmala UI"/>
        </w:rPr>
        <w:t>దృష్టాంతము ఇకపై పొడిగింపబడకపోవు ఒక కాలఘట్టము వచ్చునని యెహెజ్కేలు లిఖించినప్పుడు, అది ఆయన స్వర్గీయ పరిశుద్ధస్థల దృష్టాంతముతో సంబంధించియుండెను; అక్కడ, ఇతర విషయములతో పాటు, యెహెజ్కేలు "చక్రములలో చక్రములు"ను చూచెను; వాటిని సిస్టర్ వైట్ మానవ సంఘటనల సంక్లిష్ట పరస్పర ప్రభావముగా గుర్తించుచున్నారు.</w:t>
      </w:r>
    </w:p>
    <w:p>
      <w:pPr>
        <w:pStyle w:val="ArticleScripture"/>
        <w:jc w:val="left"/>
      </w:pPr>
      <w:r>
        <w:rPr>
          <w:rFonts w:ascii="Nirmala UI" w:hAnsi="Nirmala UI" w:eastAsia="Nirmala UI" w:cs="Nirmala UI"/>
        </w:rPr>
        <w:t>కేబారు నది తీరములయందు, యెహెజ్కేలు ఉత్తర దిక్కునుండి వచ్చుచున్నట్లు అనిపించిన ఒక సుడిగాలిని చూచెను—‘మహా మేఘము, తన్నుతాను ముడుచుకొనెడి అగ్ని, దాని చుట్టూ ప్రకాశము ఉండెను, దాని మధ్యనుండి గోమెదు వర్ణము వలె కనబడెను.’ పరస్పరం ఒకదానిని ఒకటి దాటుచున్న అనేక చక్రములను నాలుగు సజీవులు కదిలించుచుండిరి. వీటన్నిటి పైన ఎత్తుగా, ‘నీలమణి రాయి రూపమువలె సింహాసనసాదృశ్యం ఉండెను; ఆ సింహాసనసాదృశ్యముమీద పై భాగమందు దాని పైన మనుష్యుని రూపసాదృశ్యం ఉండెను.’ ‘కెరూబులలో వారి రెక్కల క్రింద మనుష్య హస్తరూపము కనబడెను.’ యెహెజ్కేలు 1:4, 26; 10:8. ఆ చక్రముల ఏర్పాట్లు అంత క్లిష్టమై యుండెను గనుక మొదటి చూపులో అవి గందరగోళముగా కనబడియున్ననును, అవి సంపూర్ణ సమన్వయముతో కదలుచుండెను. కెరూబుల రెక్కల క్రిందనున్న హస్తముచేత ఆధారింపబడి మార్గదర్శితమై యుండిన పరలోక ప్రాణులు ఈ చక్రములను ప్రేరేపించుచుండిరి; వాటి పైన, నీలమణి సింహాసనముపై, నిత్యుడు ఉండెను; సింహాసనమునకు చుట్టుగా దివ్యకరుణకు ప్రతీకమైన ధనుస్సు ఉండెను.</w:t>
      </w:r>
    </w:p>
    <w:p>
      <w:pPr>
        <w:pStyle w:val="ArticleScripture"/>
        <w:jc w:val="left"/>
      </w:pPr>
      <w:r>
        <w:rPr>
          <w:rFonts w:ascii="Nirmala UI" w:hAnsi="Nirmala UI" w:eastAsia="Nirmala UI" w:cs="Nirmala UI"/>
        </w:rPr>
        <w:t>కెరూబుల రెక్కల క్రిందనున్న చేయి మార్గదర్శకత్వంలో చక్రసదృశ సంక్లిష్టతలు ఉన్నట్లే, మానవ సంఘటనల సంక్లిష్ట పరిణామక్రీడ కూడా దైవ నియంత్రణాధీనంలోనే ఉంది. జాతుల కలహకోలాహలమధ్యను, కెరూబులపై కూర్చుండినవాడు భూమి వ్యవహారాలను ఇప్పటికీ నడిపించుచున్నాడు.</w:t>
      </w:r>
    </w:p>
    <w:p>
      <w:pPr>
        <w:pStyle w:val="ArticleScripture"/>
        <w:jc w:val="left"/>
      </w:pPr>
      <w:r>
        <w:rPr>
          <w:rFonts w:ascii="Nirmala UI" w:hAnsi="Nirmala UI" w:eastAsia="Nirmala UI" w:cs="Nirmala UI"/>
        </w:rPr>
        <w:t>ఒక్కొక్కటిగా తమకు కేటాయింపబడిన కాలమును స్థలమును ఆక్రమించి, తామే దాని అర్థము తెలిసికొనకుండనే ఆ సత్యమునకు సాక్ష్యమిచ్చిన జాతుల చరిత్ర మనతో పలుకుచున్నది. ఈనాడు ప్రతి జాతికీ, ప్రతి వ్యక్తికీ దేవుడు తన మహా సంకల్పంలో ఒక స్థానం కేటాయించినాడు. ఏ తప్పు చేయని ఆయన చేతిలోని నిలువు తాడిచేత నేడు మనుష్యులును జాతులును కొలవబడుచున్నారు. ప్రతివారును తమ స్వచ్ఛంద నిర్ణయముచేత తమ తమ గతిని తామే నిర్ణయించుకొనుచున్నారు; తన సంకల్పములు నెరవేర్చబడునట్లు దేవుడు సమస్తముమీద అధిపత్యము వహించుచున్నాడు.</w:t>
      </w:r>
    </w:p>
    <w:p>
      <w:pPr>
        <w:pStyle w:val="ArticleScripture"/>
        <w:jc w:val="left"/>
      </w:pPr>
      <w:r>
        <w:rPr>
          <w:rFonts w:ascii="Nirmala UI" w:hAnsi="Nirmala UI" w:eastAsia="Nirmala UI" w:cs="Nirmala UI"/>
        </w:rPr>
        <w:t>గత నిత్యకాలము నుండి భవిష్య నిత్యకాలము వరకు విస్తరించిన ప్రవచన శృంఖలలో కడియం మీద కడియం అనుసంధానించి, మహా ‘నేననేను’ తన వాక్యములో రేఖాంకితం చేసిన చరిత్ర, యుగాల క్రమగతిలో నేడు మనం ఎక్కడ ఉన్నామో, అలాగే రాబోవు కాలమందు ఏమి సంభవించబోవునో మనకు తెలుపుచున్నది. వర్తమాన కాలము వరకు నెరవేరవలెనని ప్రవచనము ముందుగా సూచించినదంతయు చరిత్ర పుటలపై స్పష్టముగా నమోదై యున్నది; ఇంకా రానున్నదంతయు తన తన క్రమములో నెరవేరునని మనము నిశ్చయించవచ్చును.</w:t>
      </w:r>
    </w:p>
    <w:p>
      <w:pPr>
        <w:pStyle w:val="ArticleScripture"/>
        <w:jc w:val="left"/>
      </w:pPr>
      <w:r>
        <w:rPr>
          <w:rFonts w:ascii="Nirmala UI" w:hAnsi="Nirmala UI" w:eastAsia="Nirmala UI" w:cs="Nirmala UI"/>
        </w:rPr>
        <w:t>సకల భౌమాధిపత్యముల అంతిమ పతనం సత్యవాక్యములో స్పష్టముగా ముందుగానే ప్రవచింపబడెను. ఇశ్రాయేలు యొక్క అంతిమ రాజుపై దేవుని తీర్పు ప్రకటించబడినప్పుడు ఉచ్ఛరింపబడిన ప్రవచనములో ఆ సందేశము ఇవ్వబడెను. Education, 178, 179.</w:t>
      </w:r>
    </w:p>
    <w:p>
      <w:pPr>
        <w:pStyle w:val="ArticleBody"/>
        <w:jc w:val="left"/>
      </w:pPr>
      <w:r>
        <w:rPr>
          <w:rFonts w:ascii="Nirmala UI" w:hAnsi="Nirmala UI" w:eastAsia="Nirmala UI" w:cs="Nirmala UI"/>
        </w:rPr>
        <w:t>మొదటి చూపుకే గందరగోళంగా కనిపించే ఆ సంక్లిష్ట చక్రాలు, జనముల కలహకలకలములలో ప్రతిబింబింపబడిన మానవ సంఘటనల సంక్లిష్ట క్రీడయే. క్రీస్తు తన వాక్యమందు సూచించిన చరిత్ర మనము ఎక్కడ నిలిచియున్నామో మనకు తెలియజేయుచున్నది; అట్లే చేయుచు భూమ్యాధిపత్యములన్నిటి అంతిమ పతనమును గుర్తింపజేయుచున్నది. నూట నలభై నాలుగు వేలమంది ముద్రింపబడుచున్న కాలమే ప్రతి దర్శనపు ప్రభావము నెరవేర్చబడుచున్న స్థలము; ఆ చరిత్రలో ఆ చక్రాలు, క్రీస్తు “వేదనల ఆరంభము” అని గుర్తించిన యుద్ధములను మరియు యుద్ధముల వార్తలను సూచించుచున్నవి. వేదనల ఆరంభము 2001 సంవత్సరం సెప్టెంబరు 11న ప్రారంభమాయెను; ఎందుకనగా నూట నలభై నాలుగు వేలమంది ముద్రింపబడుచున్న కాలము అప్పుడే ప్రారంభమాయెను; మరియు ముద్రించు దూత, సంఘములోను దేశములోను జరుగుచున్న హేయక్రియల విషయమై నిట్టూర్పులు విడుచుచు విలపించువారిమీద తన ముద్రను ఉంచుచున్నాడు.</w:t>
      </w:r>
    </w:p>
    <w:p>
      <w:pPr>
        <w:pStyle w:val="ArticleBody"/>
        <w:jc w:val="left"/>
      </w:pPr>
      <w:r>
        <w:rPr>
          <w:rFonts w:ascii="Nirmala UI" w:hAnsi="Nirmala UI" w:eastAsia="Nirmala UI" w:cs="Nirmala UI"/>
        </w:rPr>
        <w:t>దేశమందలి యుద్ధములు, ఆ యుద్ధములు సంకేతపరచు దానిని చూచి వినువారికి దుఃఖమును కలుగజేయుచున్నవి. ముద్రింపుటకు సంబంధించిన చరిత్ర, భూమ్య రాజ్యములన్నిటి అంతిమ పతనమును గుర్తించి తెలుపుచున్నది; ఆ రాజ్యముల పతనము పూర్వకాల ప్రవచన చరిత్రలో రేఖాంకితమై యున్నది. యెషయా ఆరవ అధ్యాయములో యోహాను, దానియేలు, యెహెజ్కేలు, యోబు, పౌలు చూచినదే దర్శనమును చూచినప్పుడు, ఆ కాలానికైన సందేశమును ప్రకటించుటకు తన్నుతాను సమర్పించుకొనెను; అయితే ఆ సందేశమును ఎంతకాలము వరకూ ప్రకటించవలెనని ఆయన అడిగెను.</w:t>
      </w:r>
    </w:p>
    <w:p>
      <w:pPr>
        <w:pStyle w:val="ArticleScripture"/>
        <w:jc w:val="left"/>
      </w:pPr>
      <w:r>
        <w:rPr>
          <w:rFonts w:ascii="Nirmala UI" w:hAnsi="Nirmala UI" w:eastAsia="Nirmala UI" w:cs="Nirmala UI"/>
        </w:rPr>
        <w:t>ఇంకను నేను ప్రభువు స్వరము వినితిని; ఆయన ఇట్లనెను, ‘నేను ఎవనిని పంపుదును, మా కొరకు ఎవడు పోవును?’ అప్పుడు నేననిను, ‘ఇదిగో నేనే ఉన్నాను; నన్ను పంపుము.’ ఆయన సెలవిచ్చెను, ‘పోయి, ఈ ప్రజలకు చెప్పుము: వినుచుండుడి గాని అర్థము చేసికొనకుడి; చూచుచుండుడి గాని గ్రహింపకుడి. ఈ ప్రజల హృదయమును మందముగా చేయుము, వారి చెవులను భారముగా చేయుము, వారి కన్నులను మూయించుము; లేకపోతే వారు తమ కన్నులతో చూచి, తమ చెవులతో విని, తమ హృదయముతో గ్రహించి, తిరిగి వచ్చి స్వస్థపరచబడుదురు.’ అప్పుడు నేననిను, ‘ప్రభువా, ఎన్ని కాలములు?’ ఆయన ప్రత్యుత్తరమిచ్చెను, ‘పట్టణములు నివాసి లేక పాడైపోయువరకు, ఇళ్లు మనుష్యులేలకుండిపోవువరకు, దేశము సంపూర్ణముగా శూన్యమగు వరకును; యెహోవా మనుష్యులను దూరముగా తరలించి, దేశమధ్యమందు మహా పరిత్యాగము కలుగువరకు.’ యెషయా 6:8-12.</w:t>
      </w:r>
    </w:p>
    <w:p>
      <w:pPr>
        <w:pStyle w:val="ArticleBody"/>
        <w:jc w:val="left"/>
      </w:pPr>
      <w:r>
        <w:rPr>
          <w:rFonts w:ascii="Nirmala UI" w:hAnsi="Nirmala UI" w:eastAsia="Nirmala UI" w:cs="Nirmala UI"/>
        </w:rPr>
        <w:t>యెషయాకు లభించిన సమాధానం ఏమనగా, అతడు “దేశము పూర్తిగా విధ్వంసమగు వరకు” ఆ సందేశమును ప్రకటించుచుండవలెనని. ముద్రావిషయక సందేశము యుద్ధకాలమందు ఇవ్వబడును; ఆ యుద్ధము ప్రవక్తలందరును దర్శించిన “మారహ్” దర్శనమునకు చేయబడిన వ్యాఖ్యానమని ప్రత్యేకముగా గుర్తించబడుతుంది. బాహ్య సందేశము అంతరంగ అనుభవమును ఉత్పన్నపరచుటకై ఉద్దేశించబడియున్నది; అయితే అది కేవలం “వినువారికే”.</w:t>
      </w:r>
    </w:p>
    <w:p>
      <w:pPr>
        <w:pStyle w:val="ArticleBody"/>
        <w:jc w:val="left"/>
      </w:pPr>
      <w:r>
        <w:rPr>
          <w:rFonts w:ascii="Nirmala UI" w:hAnsi="Nirmala UI" w:eastAsia="Nirmala UI" w:cs="Nirmala UI"/>
        </w:rPr>
        <w:t>రెండవ ప్రపంచయుద్ధంలో పాపసభకు ప్రతినిధిగా పనిచేసిన నాజీల సేనతో ఉన్న సంబంధం, పంక్తి మీద పంక్తిగా, రెండవ ప్రతినిధి యుద్ధంలోని రెండవ ప్రతినిధి సేనతో సరిగ్గా సరిపోతుంది; అలాగే రెండవ ప్రపంచయుద్ధం స్వయంగా రెండవ ప్రతినిధి యుద్ధంతో సరిపోతుంది. ఇప్పుడు ఉక్రెయిన్‌లో మళ్లీ పునరావృతమవుతున్న రాఫియా సరిహద్దు యుద్ధంతో రెండవ ప్రతినిధి యుద్ధానికి ఉన్న సంబంధం, 2023 అక్టోబరు 7న ప్రారంభమైన మూడవ శాపంలోని ఇస్లాం యొక్క రెండవ దెబ్బతో భౌగోళికంగా అనుసంధానించబడి ఉంది; ఇది ప్రవచనాత్మక చక్రాలలోని చక్రాలను సూచిస్తుంది.</w:t>
      </w:r>
    </w:p>
    <w:p>
      <w:pPr>
        <w:pStyle w:val="ArticleBody"/>
        <w:jc w:val="left"/>
      </w:pPr>
      <w:r>
        <w:rPr>
          <w:rFonts w:ascii="Nirmala UI" w:hAnsi="Nirmala UI" w:eastAsia="Nirmala UI" w:cs="Nirmala UI"/>
        </w:rPr>
        <w:t>1999లో జాన్ కార్న్వెల్ రచించిన ఒక గ్రంథం ప్రచురించబడింది. ఆ సమయంలో జాన్ కార్న్వెల్ ఇంగ్లాండ్‌లోని కేంబ్రిడ్జ్‌లో జీసస్ కాలేజీలో సీనియర్ రీసెర్చ్ ఫెలోగా ఉండి, పురస్కారాలు పొందిన జర్నలిస్టు మరియు రచయితగా ప్రసిద్ధి గాంచియుండెను. ఆ గ్రంథం ద్వితీయ ప్రపంచ యుద్ధ కాలంలో పరిపాలించిన రోమ్ పోప్ యొక్క పాత్రను పరిశీలించింది. ఆ గ్రంథం, పియో నోనోగా ప్రసిద్ధుడైన పోప్ పియస్ IX యొక్క కుడిభుజముగా ఉన్న భవిష్యత్తు పోప్ తాతతో ప్రారంభమవుతుంది. 1849లో ఒక గణతంత్రవాద మూక వాటికన్ పరిసరాలపై దాడి చేయగా, పోప్ పియస్ IX రోమ్ నగరాన్ని విడిచి పారిపోవలసి వచ్చింది. ఆయన తనతో కలిసి నిర్వాసనానికి తీసికొనిపోయినవాడు యూజెనియో పచెల్లీ యొక్క తాత. యూజెనియో పచెల్లీ, పోప్ పియస్ IX యొక్క కుడిభుజముగా ఉన్న వ్యక్తి మనుమడు; తరువాత అతడే పియస్ XII అయ్యాడు. యూజెనియో పచెల్లీ గురించి రచించబడిన ఆ గ్రంథానికి Hitler’s Pope, The Secret History of Pius XII అని పేరు పెట్టబడింది.</w:t>
      </w:r>
    </w:p>
    <w:p>
      <w:pPr>
        <w:pStyle w:val="ArticleBody"/>
        <w:jc w:val="left"/>
      </w:pPr>
      <w:r>
        <w:rPr>
          <w:rFonts w:ascii="Nirmala UI" w:hAnsi="Nirmala UI" w:eastAsia="Nirmala UI" w:cs="Nirmala UI"/>
        </w:rPr>
        <w:t>ఈ గ్రంథంలో కార్న్‌వెల్, ఇదివరకు కార్డినల్ యూజెనియో పాచెల్లీగా ఉన్న పోప్ పీయస్ ద్వాదశుడు, ద్వితీయ ప్రపంచ యుద్ధ సమయంలో నాజీ పాలన యూదులపై జరిపిన పీడనకు సంబంధించి ఎంతవరకు అవగాహన కలిగి ఉండి, దానికి ఎలా ప్రతిస్పందించాడో అనే విషయాన్ని పరిశీలిస్తాడు. హోలోకాస్ట్‌ను ఖండించడంలో పీయస్ ద్వాదశుడి ప్రజాసమక్ష మౌనం మరియు చర్యల లేమి, యుద్ధకాలంలో ఆయన అనైతిక నాయకత్వాన్ని చాటిచెప్పిందని అతడు నిరూపిస్తాడు.</w:t>
      </w:r>
    </w:p>
    <w:p>
      <w:pPr>
        <w:pStyle w:val="ArticleBody"/>
        <w:jc w:val="left"/>
      </w:pPr>
      <w:r>
        <w:rPr>
          <w:rFonts w:ascii="Nirmala UI" w:hAnsi="Nirmala UI" w:eastAsia="Nirmala UI" w:cs="Nirmala UI"/>
        </w:rPr>
        <w:t>కార్న్‌వెల్, పోప్ పియస్ ద్వాదశుని పాపసీకి చారిత్రక సందర్భాన్ని, అందులో ఆయన దౌత్య నేపథ్యం మరియు ఆ కాలపు సంక్లిష్ట రాజకీయ గతిశీలతలను కూడా చేర్చి, సమకూరుస్తాడు. నాజీ జర్మనితో వ్యవహరించుటలో వాటికన్ అవలంబించిన విధానాన్ని ఆయన పరిశీలిస్తాడు. కార్న్‌వెల్ ఇలా గుర్తిస్తాడు: పియస్ ద్వాదశుడు హోలోకాస్ట్‌కు వ్యతిరేకంగా బహిరంగంగా ఖండించడంలోను, పీడింపబడుతున్న యూదుల పక్షాన జోక్యం చేసుకోవడంలోను విఫలమయ్యాడు; ఎందుకంటే 1933లో కార్డినల్‌గా ఉన్న ఆయన, హిట్లర్ కార్యానికి కాథలికుల విధేయతను వాగ్దానం చేసిన హిట్లర్‌తో ఒక కాంకార్డాట్‌ను సాధించాడు.</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రెండవ ప్రపంచ యుద్ధం అనంతరం, కొన్ని నాజీ యుద్ధ నేరస్తులు దక్షిణ అమెరికాలోని అనేక దేశాలను సహా వివిధ దేశాలకు పారిపోవడం ద్వారా న్యాయశిక్ష నుండి తప్పించుకోగలిగారు. వారు తప్పించుకుని దక్షిణ అమెరికాను చేరుకోవడానికి ఉపయోగించిన ప్రధాన పద్ధతులు ఇవి:</w:t>
      </w:r>
    </w:p>
    <w:p>
      <w:pPr>
        <w:pStyle w:val="ArticleScripture"/>
        <w:jc w:val="left"/>
      </w:pPr>
      <w:r>
        <w:rPr>
          <w:rFonts w:ascii="Nirmala UI" w:hAnsi="Nirmala UI" w:eastAsia="Nirmala UI" w:cs="Nirmala UI"/>
        </w:rPr>
        <w:t>రాట్లైన్స్: రాట్లైన్స్ అనేవి నాజీలు మరియు ఇతర పరారీలకు యూరప్‌ నుండి తప్పించుకోవడంలో సహాయపడుటకై కాథలిక్ సంఘం మరియు అనుకూల గూఢచార సంస్థలను కలుపుకొని వివిధ సంస్థలు స్థాపించిన రహస్య పరారీ మార్గాలు. వీటి ద్వారా వారు దక్షిణ అమెరికాను సహా సురక్షిత ఆశ్రయస్థానాలకు చేరుటకు సులభం కావాలనే ఉద్దేశ్యంతో, తప్పుడు వ్యక్తిత్వాల వినియోగం, నకిలీ పత్రాలు, మరియు అక్రమ రవాణా వలయాలు తరచుగా ఉపయోగించబడేవి.</w:t>
      </w:r>
    </w:p>
    <w:p>
      <w:pPr>
        <w:pStyle w:val="ArticleScripture"/>
        <w:jc w:val="left"/>
      </w:pPr>
      <w:r>
        <w:rPr>
          <w:rFonts w:ascii="Nirmala UI" w:hAnsi="Nirmala UI" w:eastAsia="Nirmala UI" w:cs="Nirmala UI"/>
        </w:rPr>
        <w:t>నకిలీ పత్రాలు: అనేక నాజీ పరారీతులు తమ నిజమైన గుర్తింపులను దాచిపెట్టి, పట్టుబడకుండా తప్పించుకోవడానికి నకిలీ పాస్‌పోర్టులు, వీసాలు, మరియు ఇతర ప్రయాణ పత్రాలను సంపాదించారు. దక్షిణ అమెరికాకు చేరుకునే ముందు, వారు ఈ పత్రాలను ఉపయోగించి తటస్థ దేశాల గాని, లేదా తమకు అనుకూల భావన కలిగిన దేశాల గాని ద్వారా ప్రయాణించారు.</w:t>
      </w:r>
    </w:p>
    <w:p>
      <w:pPr>
        <w:pStyle w:val="ArticleScripture"/>
        <w:jc w:val="left"/>
      </w:pPr>
      <w:r>
        <w:rPr>
          <w:rFonts w:ascii="Nirmala UI" w:hAnsi="Nirmala UI" w:eastAsia="Nirmala UI" w:cs="Nirmala UI"/>
        </w:rPr>
        <w:t>అధికారుల సహాపరాధిత్వం: కొన్ని సందర్భాలలో, దక్షిణ అమెరికా దేశాలలో అనుకూల భావాలు కలిగిన అధికారులు నాజీ పరారీల ఉనికిని ఉద్దేశపూర్వకంగా నిర్లక్ష్యం చేశారు లేదా వారు పట్టుబడకుండా తప్పించుకొనుటకు క్రియాశీలకంగా సహాయపడ్డారు. కొన్ని ప్రభుత్వాలు, ముఖ్యంగా నాజీ సిద్ధాంతానికి అనుకూలమైన అధినాయకత్వ పాలనలుగలవాటి ప్రభుత్వం, ఈ వ్యక్తులకు ఆశ్రయం కల్పించాయి.</w:t>
      </w:r>
    </w:p>
    <w:p>
      <w:pPr>
        <w:pStyle w:val="ArticleScripture"/>
        <w:jc w:val="left"/>
      </w:pPr>
      <w:r>
        <w:rPr>
          <w:rFonts w:ascii="Nirmala UI" w:hAnsi="Nirmala UI" w:eastAsia="Nirmala UI" w:cs="Nirmala UI"/>
        </w:rPr>
        <w:t>చట్టపరమైన లోపాలు: కొంతమంది నాజీ యుద్ధ నేరస్థులు తమ నేరాలకు సంబంధించి యూరోపులో విచారణను ఎదుర్కొనవలసి వచ్చేది కాబట్టి, అక్కడికి అప్పగింపును తప్పించుకోవడానికి దక్షిణ అమెరికా దేశాలలో ఉన్న చట్టపరమైన లోపాలను లేదా సడలింపుతో కూడిన అప్పగింత చట్టాలను వినియోగించుకున్నారు.</w:t>
      </w:r>
    </w:p>
    <w:p>
      <w:pPr>
        <w:pStyle w:val="ArticleScripture"/>
        <w:jc w:val="left"/>
      </w:pPr>
      <w:r>
        <w:rPr>
          <w:rFonts w:ascii="Nirmala UI" w:hAnsi="Nirmala UI" w:eastAsia="Nirmala UI" w:cs="Nirmala UI"/>
        </w:rPr>
        <w:t>మొత్తంగా, ర్యాట్‌లైన్‌లు, నకిలీ పత్రాలు, అధికారుల సహకారం, మరియు చట్టపరమైన లోపాల సమ్మేళనం వల్ల నాజీ యుద్ధ నేరస్థులు దక్షిణ అమెరికాకు పారిపోయి, రెండవ ప్రపంచ యుద్ధం ముగిసిన తర్వాత అనేక సంవత్సరాల పాటు న్యాయశిక్ష నుండి తప్పించుకోగలిగారు. చాట్‌జీపీటీ, మార్చి,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డెబ్బై రెండు</dc:title>
  <dc:subject>ఫాతిమా యొక్క నీడ: కతోలిక చర్చి యొక్క ప్రవచనాత్మక దర్శనాల వెనుకనున్న శైతానిక ప్రభావాన్ని వెలికితీయడం</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