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డెబ్బై నాలుగు</w:t>
      </w:r>
    </w:p>
    <w:p>
      <w:pPr>
        <w:pStyle w:val="ArticleSubtitle"/>
        <w:jc w:val="left"/>
      </w:pPr>
      <w:r>
        <w:rPr>
          <w:rFonts w:ascii="Nirmala UI" w:hAnsi="Nirmala UI" w:eastAsia="Nirmala UI" w:cs="Nirmala UI"/>
        </w:rPr>
        <w:t>ప్రవచనాత్మక అంతర్దృష్టులు మరియు దివ్య ప్రకటనలు: దానియేలు దర్శనమును అవగాహన చేయుట మరియు దాని అంత్యదిన సంబంధిత పర్యవసానాలు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2024-04-04</w:t>
      </w:r>
    </w:p>
    <w:p>
      <w:pPr>
        <w:pStyle w:val="ArticleBody"/>
        <w:jc w:val="left"/>
      </w:pPr>
      <w:r>
        <w:rPr>
          <w:rFonts w:ascii="Nirmala UI" w:hAnsi="Nirmala UI" w:eastAsia="Nirmala UI" w:cs="Nirmala UI"/>
        </w:rPr>
        <w:t>పదమూడవ వచనం నుండి పదిహేనవ వచనం వరకు సూచింపబడిన మూడవ ప్రతినిధి యుద్ధాన్ని మనము పరిశీలించుచుండగా, ఈ వచనాల వరకు దారితీసిన సంగతులను మనకు మనమే జ్ఞాపకపరచుకొందము. పదవ అధ్యాయములో దానియేలు తన అంతిమ దర్శనాన్ని పొందెను; అట్టి సందర్భములో అతడు అంతర్గతమైనదియు బాహ్యమైనదియు అయిన ప్రవచన దర్శనములను గ్రహించువానిగా గుర్తింపబడెను. “మాట” అని అర్థముగల హెబ్రీ పదమైన “dabar” ఇక్కడ “విషయము” అని అనువదించబడెను. తొమ్మిదవ అధ్యాయములో, ఇరవై మూడు వందల దినముల దర్శనమును దానియేలు గ్రహించునట్లు చేయుటకు గబ్రియేలు వచ్చినప్పుడు, హెబ్రీ పదమైన “dabar” “విషయం” అని అనువదించబడెను.</w:t>
      </w:r>
    </w:p>
    <w:p>
      <w:pPr>
        <w:pStyle w:val="ArticleScripture"/>
        <w:jc w:val="left"/>
      </w:pPr>
      <w:r>
        <w:rPr>
          <w:rFonts w:ascii="Nirmala UI" w:hAnsi="Nirmala UI" w:eastAsia="Nirmala UI" w:cs="Nirmala UI"/>
        </w:rPr>
        <w:t>అవును, నేను ప్రార్థనలో మాటలాడుచుండగా, ఆరంభమందు దర్శనమందు చూచిన గబ్రియేలు అనే మనుష్యుడు, ద్రుతగతితో ఎగురుచు వచ్చి, సాయంకాల సమర్పణ సమయమున నన్ను స్పృశించెను. అతడు నన్ను బోధించి నాతో మాటలాడి చెప్పెను: ఓ దానియేలు, నీకు జ్ఞానమును మరియు వివేకమును ఇవ్వుటకై ఇప్పుడు నేను బయలుదేరి వచ్చితిని. నీ విన్నపముల ఆరంభమందే ఆజ్ఞ వెలువడెను; నీకు తెలియజేయుటకై నేను వచ్చితిని; నీవు అత్యంత ప్రీతిపాత్రుడవై యున్నావు గనుక, ఆ విషయమును గ్రహించి, ఆ దర్శనమును పరిశీలించుము. దానియేలు 9:21-23.</w:t>
      </w:r>
    </w:p>
    <w:p>
      <w:pPr>
        <w:pStyle w:val="ArticleBody"/>
        <w:jc w:val="left"/>
      </w:pPr>
      <w:r>
        <w:rPr>
          <w:rFonts w:ascii="Nirmala UI" w:hAnsi="Nirmala UI" w:eastAsia="Nirmala UI" w:cs="Nirmala UI"/>
        </w:rPr>
        <w:t>గాబ్రియేలు దానియేలుతో “ఆ విషయమును గ్రహించి, దర్శనమును విచారింపుము” అని చెప్పినప్పుడు, హెబ్రీ పదమైన “biyn” ను “గ్రహించు” అని కూడా, “విచారించు” అని కూడా అనువదించారు. ఆ పదానికి మనస్సులో వేరు చేయుట అనే అర్థం ఉంది. “matter” అని అనువదించబడిన “dabar” కు, “vision” అని అనువదించబడిన “mareh” కు మధ్య మనస్సులో భేదం చేయుమని గాబ్రియేలు దానియేలుకు తెలియజేశాడు. ఇరవైమూడు వందల సంవత్సరాల ప్రవచనమును గూర్చి గాబ్రియేలు దానియేలుకు అందించిన వ్యాఖ్యానాన్ని గ్రహించుటకు, “matter” గా ప్రతినిధిత్వం చేయబడిన ప్రవచన దర్శనమునకు, ప్రవచనాత్మక “mareh” దర్శనమునకు మధ్యనున్న భేదాన్ని దానియేలు గుర్తించవలసి ఉంది. “matter,” అనగా “dabar,” దాని అర్థము వాక్యము, బాహ్య ప్రవచన రేఖను సూచించుచున్నది; మరియు “mareh” దర్శనం అంతర్గత ప్రవచన రేఖను సూచించుచున్నది.</w:t>
      </w:r>
    </w:p>
    <w:p>
      <w:pPr>
        <w:pStyle w:val="ArticleBody"/>
        <w:jc w:val="left"/>
      </w:pPr>
      <w:r>
        <w:rPr>
          <w:rFonts w:ascii="Nirmala UI" w:hAnsi="Nirmala UI" w:eastAsia="Nirmala UI" w:cs="Nirmala UI"/>
        </w:rPr>
        <w:t>దానియేలు గ్రంథము పదవ అధ్యాయములో ప్రవచనాధ్యయనకర్తకు ప్రత్యక్షమయ్యే మొదటి సత్యము ఏమనగా, దానియేలు అంత్యదినములలో అంతర్గత మరియు బాహ్య ప్రవచన రేఖల విషయములో అవగాహన కలిగిన దేవుని ప్రజలను ప్రతినిధీకరించుచున్నాడనేది.</w:t>
      </w:r>
    </w:p>
    <w:p>
      <w:pPr>
        <w:pStyle w:val="ArticleScripture"/>
        <w:jc w:val="left"/>
      </w:pPr>
      <w:r>
        <w:rPr>
          <w:rFonts w:ascii="Nirmala UI" w:hAnsi="Nirmala UI" w:eastAsia="Nirmala UI" w:cs="Nirmala UI"/>
        </w:rPr>
        <w:t>పర్షియా రాజైన కోరెషు మూడవ సంవత్సరమందు, అతని పేరు బెల్తెషస్సరు అని పిలువబడెను గనుక దానియేలుకు ఒక విషయం ప్రత్యక్షపరచబడెను; ఆ విషయం సత్యమైనదై యుండెను, అయితే నియమింపబడిన కాలము దీర్ఘమైనది; దానిని అతడు గ్రహించెను, దర్శనమును గూర్చి అతనికి అవగాహన కలిగెను. దానియేలు 10:1.</w:t>
      </w:r>
    </w:p>
    <w:p>
      <w:pPr>
        <w:pStyle w:val="ArticleBody"/>
        <w:jc w:val="left"/>
      </w:pPr>
      <w:r>
        <w:rPr>
          <w:rFonts w:ascii="Nirmala UI" w:hAnsi="Nirmala UI" w:eastAsia="Nirmala UI" w:cs="Nirmala UI"/>
        </w:rPr>
        <w:t>“విషయం” అనేది హెబ్రీ పదమైన “దబార్,” మరియు “దర్శనం” అనేది “మరెహ్” దర్శనం. ప్రవక్తగా దానియేలు దేవుని అంత్యదిన ప్రజలను సూచిస్తున్నాడు; వారి పరిపూర్ణ నెరవేర్పు నూట నలభై నాలుగు వేల మంది. కోరెషు యొక్క మూడవ సంవత్సరం, 1989లో అంత్యకాలంలో ప్రారంభమైన సంస్కరణ రేఖలో దానియేలును ఉంచుతుంది. “ఆ దినములలో,” అనగా 1989 నుండి యునైటెడ్ స్టేట్స్‌లో త్వరలో రానున్న ఆదివారపు చట్టం వరకు ఉన్న చరిత్రను సూచిస్తూ, దానియేలు మూడు వారాలు దుఃఖించుచుండెను. నూట నలభై నాలుగు వేల మంది సంస్కరణ రేఖలో, ఈ దుఃఖకాలం ప్రకటన గ్రంథము పదకొండవ అధ్యాయంలోని ఇద్దరు సాక్షులు వీధిలో చనిపోయి ఉన్న మూడు నర దినములను సూచిస్తోంది. మన ప్రభువు కూడ సిలువ వేయబడిన స్థలమైన సొదొము మరియు ఐగుప్తు అనే ఆ మహా పట్టణపు వీధి, యెహెజ్కేలు చెప్పిన చనిపోయిన ఎండిన ఎముకల లోయ కూడా అవుతుంది.</w:t>
      </w:r>
    </w:p>
    <w:p>
      <w:pPr>
        <w:pStyle w:val="ArticleBody"/>
        <w:jc w:val="left"/>
      </w:pPr>
      <w:r>
        <w:rPr>
          <w:rFonts w:ascii="Nirmala UI" w:hAnsi="Nirmala UI" w:eastAsia="Nirmala UI" w:cs="Nirmala UI"/>
        </w:rPr>
        <w:t>పదవ అధ్యాయంలో, దానియేలు క్రీస్తు స్వరూపములోకి రూపాంతరము పొందెను; దానియేలు చూచిన దర్శనమును గబ్రియేలు వ్యాఖ్యానించుటకుముందుగానే, అతడు మూడుసార్లు స్పృశింపబడెను. ఆ దర్శనము ఆరాధకులను రెండు వర్గాలుగా వేరుచేసెను. శాశ్వత సువార్త ఎల్లప్పుడూ ఆరాధకులను రెండు వర్గాలుగా విభజించును. దర్శనమునకు భయపడి పారిపోయిన వర్గముతో విరుద్ధముగా, దానియేలు నూట నలభై నాలుగు వేలమందిగా సూచింపబడిన ఆరాధకుల వర్గానికి ప్రాతినిధ్యం వహించెను.</w:t>
      </w:r>
    </w:p>
    <w:p>
      <w:pPr>
        <w:pStyle w:val="ArticleBody"/>
        <w:jc w:val="left"/>
      </w:pPr>
      <w:r>
        <w:rPr>
          <w:rFonts w:ascii="Nirmala UI" w:hAnsi="Nirmala UI" w:eastAsia="Nirmala UI" w:cs="Nirmala UI"/>
        </w:rPr>
        <w:t>పదవ అధ్యాయమునకు ముందు, దర్శనార్థాన్ని వివరిచుటకై గబ్రియేలు దానియేలు వద్దకు మూడు మార్లు వచ్చాడు. బైబిలు ప్రవచనంలోని రాజ్యాలను, వాటి రాజకీయ రూపంలో (ఏడవ అధ్యాయము), అలాగే వాటి మతపరమైన రూపంలో (ఎనిమిదవ అధ్యాయము) చిత్రీకరించిన ఏడవ, ఎనిమిదవ అధ్యాయముల దర్శనాలను ఆయన వ్యాఖ్యానించాడు. తరువాత తొమ్మిదవ అధ్యాయములో గబ్రియేలు రెండు వేల మూడు వందల సంవత్సరాల ప్రవచనాన్ని వ్యాఖ్యానించాడు. తొమ్మిదవ అధ్యాయములో అపూర్ణంగా మిగిలిన వ్యాఖ్యానాన్ని పూర్తి చేయుటకై, అలాగే ఆరాధకుల రెండు వర్గాలను ఏర్పరచిన దర్శనమునకు సంబంధించిన వ్యాఖ్యానాన్ని దానియేలుకు అందించుటకై, గబ్రియేలు పదవ అధ్యాయములో వచ్చాడు. పద్నాలుగవ వచనములో గబ్రియేలు ముందుగా ఆ దర్శనానికి ఒక సామాన్య అవలోకనాన్ని దానియేలుకు అందించాడు.</w:t>
      </w:r>
    </w:p>
    <w:p>
      <w:pPr>
        <w:pStyle w:val="ArticleScripture"/>
        <w:jc w:val="left"/>
      </w:pPr>
      <w:r>
        <w:rPr>
          <w:rFonts w:ascii="Nirmala UI" w:hAnsi="Nirmala UI" w:eastAsia="Nirmala UI" w:cs="Nirmala UI"/>
        </w:rPr>
        <w:t>ఇప్పుడు నీ ప్రజలకు అంత్య దినములలో ఏమి సంభవించునో నీకు అవగతింపజేయుటకై నేను వచ్చితిని: ఏలయనగా ఈ దర్శనము ఇంకా అనేక దినాలకు సంబంధించినది. దానియేలు 10:14</w:t>
      </w:r>
    </w:p>
    <w:p>
      <w:pPr>
        <w:pStyle w:val="ArticleBody"/>
        <w:jc w:val="left"/>
      </w:pPr>
      <w:r>
        <w:rPr>
          <w:rFonts w:ascii="Nirmala UI" w:hAnsi="Nirmala UI" w:eastAsia="Nirmala UI" w:cs="Nirmala UI"/>
        </w:rPr>
        <w:t>ఆరాధకులను రెండు వర్గములుగా విభజించిన క్రీస్తు దర్శనము, అంత్యదినములలో దేవుని ప్రజలకు ఏము సంభవించునో దానిని సూచించుచున్నది. ఏడవ మరియు ఎనిమిదవ అధ్యాయాల వ్యాఖ్యానము, బైబిలు ప్రవచనములో పేర్కొన్న రాజ్యముల ఉన్నతి, పతనములచే ప్రాతినిధ్యపరచబడిన చరిత్రకు చేసిన వ్యాఖ్యానం; ఆ రాజ్యములు క్రమంగా ఏడవ అధ్యాయములో భక్షక మృగముల రూపంలోను, ఎనిమిదవ అధ్యాయములో పరిశుద్ధస్థల బలి జంతువుల రూపంలోను చిత్రీకరింపబడినవి. తొమ్మిదవ అధ్యాయపు వ్యాఖ్యానము, ఇరువేల మూడువందల సంవత్సరాల ప్రవచనములో ప్రతినిధీకరింపబడిన భిన్న ప్రవచనా కాలముల సవివర విచ్ఛేదనము. ఏదో విధంగా, దశమ అధ్యాయములోని మహిమపొందిన క్రీస్తు దర్శనము, అంత్యదినములలో దేవుని ప్రజలకు ఏము సంభవించునో దానిని ప్రతీకరించెను. మహిమపొందిన క్రీస్తు దర్శనమునకు వ్యాఖ్యానమైన చరిత్ర యొక్క సవివర రూపరేఖను వివరించుటను గాబ్రియేలు ఆరంభించుటకు మునుపే, ఆ వ్యాఖ్యానము ఏమిని సూచించుచున్నదో తాను ఇప్పటికే దానియేలకు తెలుపియున్నానని అతనికి జ్ఞాపకపరచెను.</w:t>
      </w:r>
    </w:p>
    <w:p>
      <w:pPr>
        <w:pStyle w:val="ArticleScripture"/>
        <w:jc w:val="left"/>
      </w:pPr>
      <w:r>
        <w:rPr>
          <w:rFonts w:ascii="Nirmala UI" w:hAnsi="Nirmala UI" w:eastAsia="Nirmala UI" w:cs="Nirmala UI"/>
        </w:rPr>
        <w:t>అప్పుడు అతడు చెప్పెను, నేను నీ యొద్దకు వచ్చుటయెందుకు నీవెరుగుదువా? ఇప్పుడు నేను తిరిగి వెళ్లి పర్ష్యా అధిపతితో యుద్ధము చేయుదును; నేను బయలుదేరి పోయిన తరువాత, ఇదిగో, యవనుల అధిపతి వచ్చును. దానియేలు 10:20.</w:t>
      </w:r>
    </w:p>
    <w:p>
      <w:pPr>
        <w:pStyle w:val="ArticleBody"/>
        <w:jc w:val="left"/>
      </w:pPr>
      <w:r>
        <w:rPr>
          <w:rFonts w:ascii="Nirmala UI" w:hAnsi="Nirmala UI" w:eastAsia="Nirmala UI" w:cs="Nirmala UI"/>
        </w:rPr>
        <w:t>గబ్రియేలు దానియేలకు పదనాలుగవ వచనంలో తాను చెప్పినదానిని జ్ఞాపకపరచాడు—అంటే, దేవుని ప్రజలకు అంత్యదినాలలో ఏమి సంభవించబోవునో దానిని దానియేలు గ్రహించునట్లు చేయుటకై తాను వచ్చియున్నానని; మరియు తర్వాత సమర్పించబడియున్న ప్రవచన చరిత్ర యొక్క వివరణను ఆ సందర్భములోనే దానియేలు ఉంచి అర్థం చేసికొనవలెనని అతడు ఆశించెను. దానియేలు శోకించుట ఆరంభించిన మొదటి దినము నుండియే ఒక ప్రత్యేకమైన అవగాహన కొరకు వెదుకుచుండెను.</w:t>
      </w:r>
    </w:p>
    <w:p>
      <w:pPr>
        <w:pStyle w:val="ArticleScripture"/>
        <w:jc w:val="left"/>
      </w:pPr>
      <w:r>
        <w:rPr>
          <w:rFonts w:ascii="Nirmala UI" w:hAnsi="Nirmala UI" w:eastAsia="Nirmala UI" w:cs="Nirmala UI"/>
        </w:rPr>
        <w:t>అతడు నాతో ఇట్లనెను, దానియేలూ, భయపడకుము; నీవు గ్రహించుటకై నీ హృదయమును స్థిరపరచి, నీ దేవుని సన్నిధిలో నిన్ను వినయపరచుకొనుటకు మొదటి దినమునుండి నీ వాక్యములు వినబడెను; నీ వాక్యముల నిమిత్తమే నేను వచ్చితిని. కానీ పర్ష్య రాజ్యపు అధిపతి నన్ను ఇరవై ఒక దినములు ప్రతిఘటించెను; అయితే, ఇదిగో, ప్రధానాధిపతులలో ఒక్కడైన మికాయేలు నాకు సహాయము చేయుటకు వచ్చెను; నేను అక్కడ పర్ష్య రాజుల యొద్ద నిలిచియుండితిని. దానియేలు 10:12, 13.</w:t>
      </w:r>
    </w:p>
    <w:p>
      <w:pPr>
        <w:pStyle w:val="ArticleBody"/>
        <w:jc w:val="left"/>
      </w:pPr>
      <w:r>
        <w:rPr>
          <w:rFonts w:ascii="Nirmala UI" w:hAnsi="Nirmala UI" w:eastAsia="Nirmala UI" w:cs="Nirmala UI"/>
        </w:rPr>
        <w:t>దానియేలు మూడు వారముల శోకకాలానంతరం, అతడు క్రీస్తుదర్శనమును చూచెను; అది ప్రవచనాత్మకంగా పత్మోసు ద్వీపమునందు యోహాను చూచిన క్రీస్తుదర్శనముతో సరితూగినది.</w:t>
      </w:r>
    </w:p>
    <w:p>
      <w:pPr>
        <w:pStyle w:val="ArticleScripture"/>
        <w:jc w:val="left"/>
      </w:pPr>
      <w:r>
        <w:rPr>
          <w:rFonts w:ascii="Nirmala UI" w:hAnsi="Nirmala UI" w:eastAsia="Nirmala UI" w:cs="Nirmala UI"/>
        </w:rPr>
        <w:t>దేవుని కుమారుడైనవాడే దానియేలుకు ప్రత్యక్షమయ్యాడు. పత్మోస్ ద్వీపములో క్రీస్తు ఆయనకు ప్రకటింపబడినప్పుడు యోహాను ఇచ్చిన వర్ణనతో ఈ వర్ణన సదృశమై యున్నది. మన ప్రభువు ఇప్పుడు మరియొక స్వర్గీయ దూతతో కూడి, అంత్యకాలమందు ఏమి సంభవించునో దానియేలుకు బోధించుటకై వచ్చుచున్నాడు. ఈ జ్ఞానము దానియేలుకు అనుగ్రహింపబడి, యుగాంతములు మనమీదికి వచ్చియున్న మనకొరకు, దైవప్రేరణచేత అతని చేత లిఖింపబడెను.</w:t>
      </w:r>
    </w:p>
    <w:p>
      <w:pPr>
        <w:pStyle w:val="ArticleScripture"/>
        <w:jc w:val="left"/>
      </w:pPr>
      <w:r>
        <w:rPr>
          <w:rFonts w:ascii="Nirmala UI" w:hAnsi="Nirmala UI" w:eastAsia="Nirmala UI" w:cs="Nirmala UI"/>
        </w:rPr>
        <w:t>లోక విమోచకుడు ప్రకటించిన మహత్తర సత్యములు, దాచిన నిధులను వెదకినట్లుగా సత్యమును అన్వేషించువారికే యున్నవి. దానియేలు వృద్ధవయస్సులో ఉండెను. అన్యజనుల రాజసభ యొక్క మోహనీయతల మధ్య అతని జీవితం గడచి, మహా సామ్రాజ్యపు వ్యవహారములతో అతని మనస్సు భారమైయుండెను; అయినప్పటికీ, వీటన్నిటినుండి అతడు పక్కకు తప్పుకొని, దేవుని సమక్షమందు తన ఆత్మను కృశింపజేసి, సర్వోన్నతుని సంకల్పముల జ్ఞానమును అన్వేషించెను. అతని ప్రార్థనలకు ప్రతిస్పందనగా, పరలోక రాజసభలనుండి వెలుగు చివరి దినములలో నివసించువారికై ప్రసాదింపబడెను. కాబట్టి, పరలోకమునుండి మనకు అందించబడిన సత్యములను గ్రహించునట్లు ఆయన మన గ్రహింపును తెరవునట్లుగా, మనము దేవుని ఎంత అతిశ్రద్ధతో అన్వేషింపవలెను?</w:t>
      </w:r>
    </w:p>
    <w:p>
      <w:pPr>
        <w:pStyle w:val="ArticleScripture"/>
        <w:jc w:val="left"/>
      </w:pPr>
      <w:r>
        <w:rPr>
          <w:rFonts w:ascii="Nirmala UI" w:hAnsi="Nirmala UI" w:eastAsia="Nirmala UI" w:cs="Nirmala UI"/>
        </w:rPr>
        <w:t>"నేనే దానియేలు ఒక్కడే ఆ దర్శనమును చూచితిని; నాతో కూడియున్న మనుష్యులు ఆ దర్శనమును చూచలేదు; అయితే వారిమీద గొప్ప కంప పడెను గనుక వారు తమ్మును దాచుకొనుటకై పారిపోయిరి.... మరియు నాకు శక్తి మిగలనెల్ల; నా శోభ నాలో క్షయముగా మారెను, నేను శక్తిని ఏదియు నిలుపుకొనలేదు." నిజముగా పరిశుద్ధీకరింపబడిన ప్రతి ఒక్కరి అనుభవము యిదే. క్రీస్తుయొక్క మహత్త్వము, మహిమ, పరిపూర్ణతలపై వారి దృష్టి ఎంత స్పష్టమైయుంటుందో, తమ స్వీయ బలహీనతయు అపరిపూర్ణతయు అంత సుస్పష్టముగా వారు దర్శించుదురు. తాము పాపరహిత స్వభావమున్నవారమని ప్రకటించు ప్రవృత్తి వారిలో ఉండదు; తమయందు యథార్థముగాను శోభాయమానముగాను కనబడినదియు, క్రీస్తుయొక్క పరిశుద్ధతకును మహిమకును తూలన చేయబడినపుడు, అనర్హముగాను క్షయశీలముగాను మాత్రమే కనబడును. మనుష్యులు దేవుని నుండి వేరుపడినపుడును, క్రీస్తు విషయమై అతి అస్పష్ట దృష్టి కలిగినపుడును, అప్పుడు వారు, "నేను పాపరహితుడను; నేను పరిశుద్ధీకృతుడను" అని చెప్పుదురు.</w:t>
      </w:r>
    </w:p>
    <w:p>
      <w:pPr>
        <w:pStyle w:val="ArticleScripture"/>
        <w:jc w:val="left"/>
      </w:pPr>
      <w:r>
        <w:rPr>
          <w:rFonts w:ascii="Nirmala UI" w:hAnsi="Nirmala UI" w:eastAsia="Nirmala UI" w:cs="Nirmala UI"/>
        </w:rPr>
        <w:t>తరువాత గాబ్రియేలు ఆ ప్రవక్తకు ప్రత్యక్షమై, ఇతనితో ఈలాగు పలికెను: ‘ఓ దానియేలా, మిక్కిలి ప్రీతిపాత్రుడా, నేను నీతో పలుకుచున్న వాక్యములను గ్రహింపుము, నిలువగా నుండుము; యెందుకనగా నేను ఇప్పుడు నీయొద్దకు పంపబడితిని.’ అతడు ఈ మాటను నాకు పలికినప్పుడు, నేను వణుకుచు నిలిచితిని. అప్పుడు అతడు నాకు చెప్పెను, ‘భయపడకుము, దానియేలా; యెందుకనగా నీవు గ్రహింపదలచి, నీ దేవుని సన్నిధిలో తన్ను వినయపరచుకొనుటకు నీ హృదయము ఉంచిన మొదటి దినమునుండి నీ మాటలు వినబడెను; నీ మాటల నిమిత్తమై నేనొచ్చితిని.’</w:t>
      </w:r>
    </w:p>
    <w:p>
      <w:pPr>
        <w:pStyle w:val="ArticleScripture"/>
        <w:jc w:val="left"/>
      </w:pPr>
      <w:r>
        <w:rPr>
          <w:rFonts w:ascii="Nirmala UI" w:hAnsi="Nirmala UI" w:eastAsia="Nirmala UI" w:cs="Nirmala UI"/>
        </w:rPr>
        <w:t>పరలోక మహిమాధిపతి చేత దానియేలకు ఎంత మహత్తర గౌరవము చూపబడెనో! ఆయన తన వణికిపోతున్న సేవకునికి సాంత్వననిచ్చి, అతని ప్రార్థన పరలోకమందు వినబడినదనీ, ఆ తపనతో కూడిన వినతికి సమాధానముగా పారసీక రాజు హృదయాన్ని ప్రభావితం చేయుటకై గబ్రియేలు దూత పంపబడెననీ అతనికి ధృవీకరించెను. దానియేలు ఉపవాసముచేసి ప్రార్థించుచున్న ఆ మూడు వారములలో, దేవుని ఆత్మయొక్క ప్రేరణలను ఆ రాజు ప్రతిఘటించుచుండెను; అయినప్పటికిని, పరలోకపు యువరాజు, మహాదూత మీఖాయేలు, దానియేలు ప్రార్థనకు సమాధానము కలుగునట్లుగా ఆ మొండి రాజు హృదయాన్ని త్రిప్పి, దృఢనిర్ణయాత్మక చర్య తీసుకొనునట్లుగా పంపబడెను.</w:t>
      </w:r>
    </w:p>
    <w:p>
      <w:pPr>
        <w:pStyle w:val="ArticleScripture"/>
        <w:jc w:val="left"/>
      </w:pPr>
      <w:r>
        <w:rPr>
          <w:rFonts w:ascii="Nirmala UI" w:hAnsi="Nirmala UI" w:eastAsia="Nirmala UI" w:cs="Nirmala UI"/>
        </w:rPr>
        <w:t>'అతడు నాతో ఇట్లాటి మాటలు పలికినప్పుడు, నేను నా ముఖమును భూమి వైపుకు వంచితిని, మూగనైయితిని. ఇదిగో, మనుష్యుల కుమారుల సాదృశ్యమువంటి ఒకడు నా పెదవులను స్పృశించెను.... అనియు చెప్పెను, ఓ అత్యంత ప్రీతిపాత్రుడైన మనుష్యా, భయపడవద్దు; సమాధానము నీకుండుగాక; బలపడుము, అవును, బలపడుము. అతడు నాతో మాటలాడినప్పుడు, నేను బలపరచబడితిని, పలికితిని, నా ప్రభువు మాటలాడునుగాక; నీవు నన్ను బలపరచితివి గనుక.' దానియేలుకు ప్రత్యక్షమైన దైవ మహిమ అంత గొప్పదైయుండెను గనుక, ఆ దర్శనమును అతడు తట్టుకోలేకపోయెను. అప్పుడు పరలోక దూత తన సన్నిధి యొక్క తేజస్సును ఆవరణపరచి, ప్రవక్తకు 'మనుష్యుల కుమారుల సాదృశ్యమువంటి ఒకడు'గా ప్రత్యక్షించెను. తన దివ్యశక్తిచేత ధర్మనిష్ఠగల విశ్వాసియైన ఈ మనుష్యుని, దేవుని నుండీ అతనియొద్దకు పంపబడిన సందేశమును ఆలకించుటకై బలపరచెను.</w:t>
      </w:r>
    </w:p>
    <w:p>
      <w:pPr>
        <w:pStyle w:val="ArticleScripture"/>
        <w:jc w:val="left"/>
      </w:pPr>
      <w:r>
        <w:rPr>
          <w:rFonts w:ascii="Nirmala UI" w:hAnsi="Nirmala UI" w:eastAsia="Nirmala UI" w:cs="Nirmala UI"/>
        </w:rPr>
        <w:t>దానియేలు సర్వోన్నతుని నిబద్ధుడైన సేవకుడు. తన ప్రభువుకై చేసిన మహోన్నత సేవాకార్యాలతో ఆయన దీర్ఘాయుష్యము నిండిపోయింది. ఆయన స్వభావ పరిశుద్ధతయు, అచంచల విశ్వస్థతయు—వాటికి సాటి ఆయన హృదయ వినయమును, దేవుని సమక్షంలో ఆయన పశ్చాత్తాపమును తప్ప మరేదియు లేదు. మేము పునరుద్ఘాటిస్తున్నాము: దానియేలుని జీవితం సత్య పరిశుద్ధీకరణకు దేవప్రేరిత దృష్టాంతము. రివ్యూ అండ్ హెరాల్డ్, ఫిబ్రవరి 8, 1881.</w:t>
      </w:r>
    </w:p>
    <w:p>
      <w:pPr>
        <w:pStyle w:val="ArticleBody"/>
        <w:jc w:val="left"/>
      </w:pPr>
      <w:r>
        <w:rPr>
          <w:rFonts w:ascii="Nirmala UI" w:hAnsi="Nirmala UI" w:eastAsia="Nirmala UI" w:cs="Nirmala UI"/>
        </w:rPr>
        <w:t>దానియేలు గ్రంథము పదవ అధ్యాయములోని దానియేలు యొక్క అనుభవము, అంత్యదినములలోనున్న దేవుని ప్రజలను ప్రతినిధ్యం చేయుచున్నది; వారు, దానియేలు మరియు యోహాను వలె, యేసుక్రీస్తు ప్రకటనను గ్రహించువారు. ఆ అనుభవము ప్రవచన చరిత్రలో ఏ స్థానమునకు సంబంధించుచున్నదో నిర్ధారించుటకు కీలకమైన ఆధారం, అతడు శోకములో నుండినదన్న సత్యము, ఇంకా ఇరవై ఒక దినముల సమాప్తమందు మీఖాయేలు పంపబడియుండినదన్న సత్యములపై ఆధారపడియున్నది. మొదటి వచనములో, దానియేలు ప్రవచన సంబంధమైన అంతర్గతమియు బాహ్యమియు నైన దర్శనముల రెండింటిగూర్చి తనకు అవగాహన కలిగినదని లిఖించుచున్నాడు. ఆ ఇరవై ఒక దినములకు పూర్వము దానియేలు ఆ రెండు దర్శనముల విషయములో అసంపూర్ణమైన అవగాహనయందే యుండెను; అయితే గబ్రియేలు చేసిన వివరణచేత, దానియేలు 'విషయము'నూ 'దర్శనము'నూ వేర్వేరు ప్రకటనలుగా సంపూర్ణముగా గ్రహించెను.</w:t>
      </w:r>
    </w:p>
    <w:p>
      <w:pPr>
        <w:pStyle w:val="ArticleScripture"/>
        <w:jc w:val="left"/>
      </w:pPr>
      <w:r>
        <w:rPr>
          <w:rFonts w:ascii="Nirmala UI" w:hAnsi="Nirmala UI" w:eastAsia="Nirmala UI" w:cs="Nirmala UI"/>
        </w:rPr>
        <w:t>డెబ్బై యేండ్ల చెరసమాప్తి సమయం సమీపించుచుండగా, యెరెమ్యా ప్రవచనముల విషయమై దానియేలు గాఢముగా ధ్యానించెను. దేవుడు తన ఎన్నికిత ప్రజలను మరల ఒకసారి పరీక్షకు లోనుచేయు సమయము సమీపించియున్నదని అతడు గ్రహించెను; అందుచేత ఉపవాసముతో, దీనతతో, ప్రార్థనతో, ఇశ్రాయేలు కొరకు ఆకాశమందలి దేవునిని మిన్నపెట్టి, ఈలాగు ప్రార్థించెను: 'ఓ ప్రభువా, మహోన్నతుడవు భయంకరుడవు, తనను ప్రేమించువారితోను తన ఆజ్ఞలను గైకొనువారితోను నిబంధనను కాపాడుచు కరుణను నిలుపుకొనువాడా'; మేము పాపము చేసితిమి, అవక్రమము చేసితిమి, దుష్టముగా ప్రవర్తించితిమి, తిరుగుబాటుచేసితిమి, నీ ఆజ్ఞలనుండియు నీ విధులనుండియు తప్పిపోయితిమి; మా రాజులకు, మా ప్రధానులకు, మా పితరులకు మరియు దేశమందలి సమస్త ప్రజలకు నీ నామముచేత మాటలాడిన నీ సేవకులగు ప్రవక్తల మాట మేము ఆలకింపలేదు.'</w:t>
      </w:r>
    </w:p>
    <w:p>
      <w:pPr>
        <w:pStyle w:val="ArticleScripture"/>
        <w:jc w:val="left"/>
      </w:pPr>
      <w:r>
        <w:rPr>
          <w:rFonts w:ascii="Nirmala UI" w:hAnsi="Nirmala UI" w:eastAsia="Nirmala UI" w:cs="Nirmala UI"/>
        </w:rPr>
        <w:t>ఈ మాటలను గమనించండి. దానియేలు ప్రభువు సన్నిధిలో తన స్వీయ నిష్ఠను ప్రకటించడు. తాను శుద్ధమైనవాడనని, పరిశుద్ధుడనని చెప్పుకొనక, ఇశ్రాయేలులో నిజముగా పాపులైయున్న వారితో తన్ను ఒకటిగా లెక్కించుకొనెను. దేవుడు అతనికి ప్రసాదించిన జ్ఞానం లోకంలోని జ్ఞానుల జ్ఞానముకంటె అంత మిన్నది, ఎంతనగా మధ్యాహ్నమున ఆకాశమందు ప్రకాశించు సూర్యకాంతి అతి క్షీణమైన నక్షత్రకాంతికంటె ఎంత ప్రకాశవంతమో అంత మిన్నది. అయినప్పటికీ, పరలోకముచే అత్యంత అనుగ్రహింపబడిన ఈ మనుష్యుని నోటనుండి వెలువడిన ప్రార్థనను ధ్యానించండి. తీవ్ర దీనతతో, కన్నీళ్లతో, హృదయవిదారణతో, తనకొరకును తన జనులకొరకును అతడు వేడుకొనెను. తన స్వీయ హీనతను ఒప్పుకొనుచు, ప్రభువుని మహాత్మ్యమును మహిమను అంగీకరించుచు, తన ఆత్మను దేవుని సన్నిధిలో బహిర్గతపరచెను.</w:t>
      </w:r>
    </w:p>
    <w:p>
      <w:pPr>
        <w:pStyle w:val="ArticleScripture"/>
        <w:jc w:val="left"/>
      </w:pPr>
      <w:r>
        <w:rPr>
          <w:rFonts w:ascii="Nirmala UI" w:hAnsi="Nirmala UI" w:eastAsia="Nirmala UI" w:cs="Nirmala UI"/>
        </w:rPr>
        <w:t>ఆయన వినతులను ఎంతటి గాఢత, తపన లక్షణీకరిస్తున్నాయో! ఆయన దేవునికి మరింత మరింత సమీపించుచున్నాడు. అత్యున్నతుని ఎప్పటికీ విఫలంకాని వాగ్దానములను పట్టుకొనుటకై విశ్వాసహస్తము పైకి చాచి ఉంది. ఆయన ఆత్మ వేదనయందు పోరాడుచున్నది. తన ప్రార్థన ఆలకింపబడినదని ఆయనకు సాక్ష్యము కలిగియున్నది. విజయం తనదేనని ఆయన అనుభవిస్తున్నాడు. ప్రజలమైన మనము, దానియేలు ఏ విధముగా ప్రార్థించెనో అట్లే ప్రార్థించి, ఆయన ఏ విధముగా పోరాడెనో అట్లే పోరాడి, దేవుని సన్నిధిలో మన ఆత్మలను నమ్రపరచుకొనిన యెడల, దానియేలుకు అనుగ్రహింపబడినట్లే మన వినతులకు స్పష్టముగా గుర్తింపబడిన ప్రత్యుత్తరములను అనుభవింతుము. స్వర్గ న్యాయాస్థానమునందు తన కారణాన్ని ఆయన ఎట్లుగా ఉద్ఘాటించుచున్నాడో వినుడి:</w:t>
      </w:r>
    </w:p>
    <w:p>
      <w:pPr>
        <w:pStyle w:val="ArticleScripture"/>
        <w:jc w:val="left"/>
      </w:pPr>
      <w:r>
        <w:rPr>
          <w:rFonts w:ascii="Nirmala UI" w:hAnsi="Nirmala UI" w:eastAsia="Nirmala UI" w:cs="Nirmala UI"/>
        </w:rPr>
        <w:t>'ఓ నా దేవా, నీ చెవిని వంచి వినుము; నీ కన్నులను తెరచి మా పాడుబాట్లను, మరియు నీ నామముచేత పిలువబడుచున్న నగరమును చూచుము; ఎందుకనగా మేము మా నీతులనుబట్టి మా విన్నపములను నీ సన్నిధి సమర్పించుటలేదు గాని, నీ మహాకరుణలనుబట్టి సమర్పించుచున్నాము. ఓ ప్రభువా, వినుము; ఓ ప్రభువా, క్షమించుము; ఓ ప్రభువా, ఆలకించి చేయుము; ఆలస్యము చేయకుము, నీ స్వకారణార్థముగా, ఓ నా దేవా; ఏలయనగా నీ నగరమును నీ ప్రజలును నీ నామముచేత పిలువబడుచున్నారు. నేను మాటలాడుచు ప్రార్థించుచు, నా పాపమును నా ప్రజల పాపమును ఒప్పుకొనుచుండగా, ... ఆదిలోనే దర్శనములో నేను చూచిన గబ్రియేలు అను పురుషుడు వేగముగా ఎగిరి వచ్చుచు, సాయంకాల బలియర్పణ సమయానికి సమీపమున నన్ను తాకెను.'</w:t>
      </w:r>
    </w:p>
    <w:p>
      <w:pPr>
        <w:pStyle w:val="ArticleScripture"/>
        <w:jc w:val="left"/>
      </w:pPr>
      <w:r>
        <w:rPr>
          <w:rFonts w:ascii="Nirmala UI" w:hAnsi="Nirmala UI" w:eastAsia="Nirmala UI" w:cs="Nirmala UI"/>
        </w:rPr>
        <w:t>దానియేలు ప్రార్థన వెలువడుచుండగా, పరలోక రాజసదనాల నుండి దేవదూత గబ్రియేలు వేగముగా దిగివచ్చి, అతని విన్నపములు వినబడినవని, వాటికి సమాధానం ఇచ్చబడినదని అతనికి తెలియజేయుటకు వచ్చెను. ఈ పరాక్రమశాలి దూత అతనికి వివేకమును బుద్ధిని ఇవ్వుటకై—అతని ముందర భవిష్యత్ యుగాల రహస్యములను విప్పుటకై—నియోగింపబడియున్నాడు. అట్లే, సత్యమును తెలిసికొని గ్రహించుటకై అతడు అత్యంత తపనతో అన్వేషించుచుండగా, దానియేలు పరలోకముచేత ప్రతినియుక్తమైన దూతతో సాంగత్యములోనికి చేర్చబడెను.</w:t>
      </w:r>
    </w:p>
    <w:p>
      <w:pPr>
        <w:pStyle w:val="ArticleScripture"/>
        <w:jc w:val="left"/>
      </w:pPr>
      <w:r>
        <w:rPr>
          <w:rFonts w:ascii="Nirmala UI" w:hAnsi="Nirmala UI" w:eastAsia="Nirmala UI" w:cs="Nirmala UI"/>
        </w:rPr>
        <w:t>దేవుని మనిషి ఆనందభావాల పరవశత కొరకై గాక, దివ్య చిత్తమును తెలిసికొనుటకొరకై ప్రార్థించుచుండెను. ఈ జ్ఞానమును ఆయన తనకొరకు మాత్రమేగాక, తన ప్రజల కొరకును ఆకాంక్షించెను. కఠినార్థములో దేవుని ధర్మశాస్త్రమును ఆచరింపకుండిన ఇశ్రాయేలుపట్లనే ఆయన గొప్ప భారము ఉండెను. ఆ పవిత్ర ధర్మశాస్త్రమును వారి అతిక్రమణల ఫలితంగా వారిమీదకు వచ్చినవి వారి సమస్త దురవస్థలని అతడు ఒప్పుకొనుచున్నాడు. అతడు చెప్పుచున్నాడు, 'మేము పాపము చేసితివిు; మేము దుర్మార్గముగా ప్రవర్తించితివిు.... మా పాపముల నిమిత్తమును మా పితరుల అధర్మముల నిమిత్తమును యెరూషలేమును నీ ప్రజలును మా చుట్టుపక్కల ఉన్న అందరికిని అపహాస్యమైరి.' దేవుని ఎన్నుకోబడిన ప్రజలుగా తమ ప్రత్యేక పవిత్ర స్వభావమును వారు కోల్పోయిరి. 'కాబట్టి, ఓ మా దేవా, నీ దాసుని ప్రార్థనను అతని విన్నపములను ఆలకించి, పాడైయున్న నీ పరిశుద్ధస్థలముమీద నీ ముఖము ప్రకాశింపజేయుము.' దేవుని పాడైయున్న పరిశుద్ధస్థలము విషయమై దానియేలు హృదయం తీవ్రమైన ఆకాంక్షతో దాని వైపు తిరుగుచున్నది. దేవుని ధర్మశాస్త్రమునకు విరుద్ధముగా చేసిన తమ అతిక్రమణలను ఇశ్రాయేలు పశ్చాత్తాపపడియు, దీనులై, విశ్వాసులై, విధేయులగునప్పుడు మాత్రమేగాని, దాని శోభ పునరుద్ధరింపబడునని అతడు తెలిసియున్నాడు.</w:t>
      </w:r>
    </w:p>
    <w:p>
      <w:pPr>
        <w:pStyle w:val="ArticleScripture"/>
        <w:jc w:val="left"/>
      </w:pPr>
      <w:r>
        <w:rPr>
          <w:rFonts w:ascii="Nirmala UI" w:hAnsi="Nirmala UI" w:eastAsia="Nirmala UI" w:cs="Nirmala UI"/>
        </w:rPr>
        <w:t>అతని వినతికి ప్రత్యుత్తరంగా, దానియేలు తనకును తన ప్రజలకు అత్యంత అవసరమైన వెలుగును మరియు సత్యమును మాత్రమే కాక, భవిష్యత్తులోని మహత్తర సంఘటనల దర్శనమును, సర్వలోక విమోచకుని ఆగమనము వరకు, పొందెను. శాస్త్రగ్రంథములను పరిశోధించుటకు అభిలాష లేక, లేదా బైబిలు సత్యమునకు మరింత స్పష్టమైన అవగాహన కొరకు దేవునితో ప్రార్థనలో పోరాడుటకు మనస్సు లేకుండి, తమ్మును పరిశుద్ధీకరింపబడినవారమని చెప్పుకొనువారు, యథార్థ పరిశుద్ధీకరణ యేమిటో ఎరుగరు.</w:t>
      </w:r>
    </w:p>
    <w:p>
      <w:pPr>
        <w:pStyle w:val="ArticleScripture"/>
        <w:jc w:val="left"/>
      </w:pPr>
      <w:r>
        <w:rPr>
          <w:rFonts w:ascii="Nirmala UI" w:hAnsi="Nirmala UI" w:eastAsia="Nirmala UI" w:cs="Nirmala UI"/>
        </w:rPr>
        <w:t>దేవుని వాక్యమును హృదయపూర్వకముగా విశ్వసించువారందరికీ ఆయన చిత్తజ్ఞానము కొరకు ఆకలియు దప్పికయు కలుగును. సత్యముని కర్త దేవుడే. ఆయన అంధకారముతో కమ్మబడిన మతిని ప్రకాశింపజేయును, మరియు తాను వెల్లడించిన సత్యములను గ్రహించి అవగతముచేయుటకు మనుష్యబుద్ధికి శక్తిని ప్రసాదించును.</w:t>
      </w:r>
    </w:p>
    <w:p>
      <w:pPr>
        <w:pStyle w:val="ArticleScripture"/>
        <w:jc w:val="left"/>
      </w:pPr>
      <w:r>
        <w:rPr>
          <w:rFonts w:ascii="Nirmala UI" w:hAnsi="Nirmala UI" w:eastAsia="Nirmala UI" w:cs="Nirmala UI"/>
        </w:rPr>
        <w:t>దానియేలు దేవునితో మాటలాడెను. ఆయన ఎదుట పరలోకము తెరచబడెను. అయితే ఆయనకు అనుగ్రహింపబడిన ఉన్నత గౌరవములు, ఆయన దీనతకును మరియు దీక్షితమైన వెదుకుటకును ఫలితములు. ప్రస్తుత కాలమందు అనేకులు యేలాగో అనుకొనుచున్నట్లుగా—మనము కేవలం నిజాయితీపరులమై యేసును ప్రేమిస్తే, ఏమి నమ్ముతున్నామన్నది పెద్ద విషయమే కాదని—ఆయన అనుకొనలేదు. యేసుపై యథార్థ ప్రేమ, సత్యము ఏదో అన్న విషయమై అత్యంత సూక్ష్మమైన, దీక్షితమైన విచారణకు నడిపిస్తుంది. క్రీస్తు తన శిష్యులు సత్యముచేత పరిశుద్ధీకరింపబడునట్లు ప్రార్థించెను. సత్యమునకై ఆందోళనతోను ప్రార్థనాత్మకంగాను శ్రమించి శోధించుటకు అతిసోమరితనముగలవాడు, తన ఆత్మనాశనమునకు తార్కాణమగు భ్రాంతులను స్వీకరించునట్లు పరిత్యజింపబడును.</w:t>
      </w:r>
    </w:p>
    <w:p>
      <w:pPr>
        <w:pStyle w:val="ArticleScripture"/>
        <w:jc w:val="left"/>
      </w:pPr>
      <w:r>
        <w:rPr>
          <w:rFonts w:ascii="Nirmala UI" w:hAnsi="Nirmala UI" w:eastAsia="Nirmala UI" w:cs="Nirmala UI"/>
        </w:rPr>
        <w:t>గబ్రియేలు విచ్చేసిన కాలమున ప్రవక్త దానియేలు తదుపరి బోధను స్వీకరించలేకపోయెను; కాని కొన్ని సంవత్సరముల తరువాత, ఇంకా సంపూర్ణంగా వివరణ పొందని విషయాల గూర్చి మరింత తెలిసికొనదలచి, దేవుని యొద్ద నుండి వెలుగును జ్ఞానమును తిరిగి అన్వేషించుటకు తన్నుతాను స్థిరపరచుకొనెను. 'ఆ దినములలో నేనైన దానియేలు మూడు సంపూర్ణ వారములు శోకించుచుండితిని. రుచికరమైన రొట్టెను నేనభుజించలేదు, మాంసమును గాని ద్రాక్షారసమును గాని నా నోటిలోనికి రాలేదు, ఏ విధమైన నూనెను పూయుకొనలేదు.... తరువాత నేను నా కన్నులను ఎత్తి చూచితిని; ఇదిగో నారవస్త్రములు ధరించిన ఒక మనిషి, అతని కటిస్థానం ఉఫాజ్ యొక్క శ్రేష్ఠ బంగారముచేత కట్టబడియుండెను. అతని దేహము కూడ బెరిల్ రత్నమువలె, అతని ముఖము మెరుపు దర్శనమువలె, అతని కన్నులు అగ్నిదీపములవలె, అతని బాహువులు మరియు పాదములు వర్ణమునందు మెరుగుపరచిన పీతలమువలె, అతని మాటల స్వరము సమూహ ధ్వనివలె ఉండెను.'</w:t>
      </w:r>
    </w:p>
    <w:p>
      <w:pPr>
        <w:pStyle w:val="ArticleScripture"/>
        <w:jc w:val="left"/>
      </w:pPr>
      <w:r>
        <w:rPr>
          <w:rFonts w:ascii="Nirmala UI" w:hAnsi="Nirmala UI" w:eastAsia="Nirmala UI" w:cs="Nirmala UI"/>
        </w:rPr>
        <w:t>దేవుని కుమారుడే తప్ప మరెవడును కాదు; ఆయనే దానియేలునకు ప్రత్యక్షమయ్యెను. ఈ వర్ణన, పత్మోసు ద్వీపమునందు క్రీస్తు తనకు ప్రత్యక్షమైనప్పుడు యోహాను వర్ణించిన దానితో సదృశమై యున్నది. మన ప్రభువు ఇప్పుడు మరియొక స్వర్గదూతునితో కూడి, అంత్యదినములలో ఏవి సంభవించునో దానియేలునకు బోధించుటకై వచ్చుచున్నాడు. ఈ జ్ఞానం దానియేలునకు అనుగ్రహింపబడి, యుగాంతములు మన మీదకు వచ్చియున్న మనకొరకు, ఆత్మప్రేరణచేత లిఖింపబడెను. రివ్యూ అండ్ హెరాల్డ్, ఫిబ్రవరి 8, 1881.</w:t>
      </w:r>
    </w:p>
    <w:p>
      <w:pPr>
        <w:pStyle w:val="ArticleBody"/>
        <w:jc w:val="left"/>
      </w:pPr>
      <w:r>
        <w:rPr>
          <w:rFonts w:ascii="Nirmala UI" w:hAnsi="Nirmala UI" w:eastAsia="Nirmala UI" w:cs="Nirmala UI"/>
        </w:rPr>
        <w:t>గాబ్రియేలు, “పరలోకము నియమించిన దూత,” దానియేలు వద్దకు తీసుకొని వచ్చిన వ్యాఖ్యానం, అతడు తొమ్మిదవ అధ్యాయములో దానియేలుకు అందించుట ప్రారంభించిన వ్యాఖ్యానమునకు పరిపూరణయే. “వరుసపై వరుస” అనే విధానశాస్త్రము, ప్రవచనాత్మక దృష్టాంతమును యథార్థముగా విభజించుటకై, తొమ్మిదవ మరియు పదవ అధ్యాయముల రెండింటి వ్యాఖ్యానమును, వాటికి సంబంధించిన పరిస్థితులతో కూడ, పరస్పర సమన్వయములో అమర్చవలెనని కోరుచున్నది. ఈ వ్యాఖ్యానములోనే ఉలాయి మరియు హిద్దెకేలు నదుల దర్శనములు ఏకమగుచున్నవి.</w:t>
      </w:r>
    </w:p>
    <w:p>
      <w:pPr>
        <w:pStyle w:val="ArticleBody"/>
        <w:jc w:val="left"/>
      </w:pPr>
      <w:r>
        <w:rPr>
          <w:rFonts w:ascii="Nirmala UI" w:hAnsi="Nirmala UI" w:eastAsia="Nirmala UI" w:cs="Nirmala UI"/>
        </w:rPr>
        <w:t>దానియేలు, యిర్మియా మరియు మోషే గ్రంథములనుండి, దేవుని ప్రజల విమోచనం సమీపమైయున్నదని అవగతం చేసికొన్నాడు. ఈ విధంగా, దానియేలు, దేవుని ప్రజల తుద విమోచనం సమీపమైయున్నదని గ్రహించు అంత్యదినాల దేవుని ప్రజలను ప్రతినిధీకరించుచున్నాడు. ఆ అంత్యదినాల ప్రజలు, బబులోనులో డెబ్బై సంవత్సరాల చెరదాస్యములోకి చెదరగొట్టబడిన దానియేలులో ప్రతినిధీకరింపబడినట్లుగా, తాము ఆధ్యాత్మికముగా చెదరగొట్టబడినవారమని గుర్తించుదురు. తదనంతరం, వారు దానియేలువలె, లేవీయకాండము ఇరవై ఆరు అధ్యాయములోని 'ఏడు సార్లు' సూచించిన పరిహారముతో అనుగుణముగా ఉండునట్లుగా, తమ చెదరిపోయిన స్థితికి తగిన ప్రతిస్పందనను తాము ప్రదర్శించవలసినదని అవగతం చేసికొనుదురు.</w:t>
      </w:r>
    </w:p>
    <w:p>
      <w:pPr>
        <w:pStyle w:val="ArticleBody"/>
        <w:jc w:val="left"/>
      </w:pPr>
      <w:r>
        <w:rPr>
          <w:rFonts w:ascii="Nirmala UI" w:hAnsi="Nirmala UI" w:eastAsia="Nirmala UI" w:cs="Nirmala UI"/>
        </w:rPr>
        <w:t>లేవీయకాండము ఇరవై ఆరులో నిర్దేశింపబడిన పరిహారము అవశ్యపరచిన, దానియేలు ద్వారా ప్రతిబింబింపబడిన వినయానుభవము అంత్యదినములలో ప్రత్యక్షమగునప్పుడు, దేవుని అంత్యదిన ప్రజలు నిర్దిష్ట కాలవ్యవధి పాటు శోకిస్తూ ఉండియుంటారు. ప్రధానదూత మిఖాయేలు దిగివచ్చినప్పుడు ఆ కాలవ్యవధి సమాప్తమగును.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మీరు అన్యజనుల మధ్య నశించెదరు, మీ శత్రువుల దేశము మిమ్మును గ్రసించును. మీలో మిగిలినవారు మీ శత్రువుల దేశములలో తమ అక్రమములచేత క్షీణించుదురు; తమ పితరుల అక్రమములలోను, వాటితోకూడ, వారు క్షీణించుదురు. వారు తమ అక్రమమును, తమ పితరుల అక్రమమును, నాయెడల వారు చేసిన తమ అతిక్రమమును ఒప్పుకొని, వారు నాయెడల విరోధముగా నడచిరని అంగీకరించినయెడల; నేనుకూడ వారియెడల విరోధముగా నడచి వారిని వారి శత్రువుల దేశములోనికి తీసికొనివచ్చితిని అని అంగీకరించినయెడల; ఆ కాలమందు వారి ఖతనము కాని హృదయములు దిగువబడినయెడల, తమ అక్రమమునకు శిక్షను అంగీకరించినయెడల: అప్పుడు నేను యాకోబుతో చేసిన నా నిబంధనను జ్ఞాపకమునకు తెచ్చుకొందును, ఇస్సాకుతో చేసిన నా నిబంధనను కూడ, అబ్రాహాముతో చేసిన నా నిబంధనను కూడ జ్ఞాపకమునకు తెచ్చుకొందును; భూమిని కూడ జ్ఞాపకమునకు తెచ్చుకొందును. భూమి వారిచేత విడువబడియుండి, వారు లేనిదిగా పాడై యుండగా, తన విశ్రాంతిదినములను అనుభవించును; వారు తమ అక్రమమునకు శిక్షను అంగీకరించుదురు; ఏలయనగా వారు నా తీర్పులను తృణీకరించిరి, వారి ప్రాణము నా కట్టడలను అసహ్యించుకొనెను గనుక. అయినను, యీ సమస్తముననంతటినిమిత్తము అయినను, వారు తమ శత్రువుల దేశములో ఉన్నప్పుడు, వారిని విసర్జింపను, వారిని అసహ్యించను, వారిని పూర్తిగా నశింపజేసి వారితో చేసిన నా నిబంధనను భంగపరచుటకు; ఏలయనగా నేను యెహోవా, వారి దేవుడను. కాని వారి నిమిత్తము, నేను వారి పూర్వపితరులతో చేసిన నిబంధనను జ్ఞాపకమునకు తెచ్చుకొందును, అన్యజనుల కన్నులముందు వారిని ఐగుప్తు దేశమునుండి వెలుపలికి తీసికొనివచ్చితిని, వారికిదేవుడగుటకై; నేనే యెహోవా.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డెబ్బై నాలుగు</dc:title>
  <dc:subject>ప్రవచనాత్మక అంతర్దృష్టులు మరియు దివ్య ప్రకటనలు: దానియేలు దర్శనమును అవగాహన చేయుట మరియు దాని అంత్యదిన సంబంధిత పర్యవసానాలు</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