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ఐదు</w:t>
      </w:r>
    </w:p>
    <w:p>
      <w:pPr>
        <w:pStyle w:val="ArticleSubtitle"/>
        <w:jc w:val="left"/>
      </w:pPr>
      <w:r>
        <w:rPr>
          <w:rFonts w:ascii="Nirmala UI" w:hAnsi="Nirmala UI" w:eastAsia="Nirmala UI" w:cs="Nirmala UI"/>
        </w:rPr>
        <w:t>మహిమనొందిన క్రీస్తు: దానియేలు గ్రంథము మరియు ప్రకటన గ్రంథములోని ప్రవచనాత్మక సమాంతరాలు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దానియేలు గ్రంథము పదవ అధ్యాయములోని క్రీస్తు దర్శనము, ప్రకటన గ్రంథములో యోహాను చూచిన అదే దర్శనము. అది "marah" అనే దర్శనము; ఇది క్రీస్తు ప్రత్యక్షమునకు సంబంధించిన "mareh" దర్శనమునకు స్త్రీలింగ వ్యక్తీకరణ. "mareh" అనేది రెండువేల మూడువందల సంవత్సరముల దర్శనము; దాని ప్రాథమిక అర్థము "ప్రత్యక్షము". దానియేలుతోను యోహానుతోను క్రీస్తు యొక్క ఈ "ప్రత్యక్షము" రెండింటిలోను మహిమపొందిన క్రీస్తు యొక్క దర్శనములే.</w:t>
      </w:r>
    </w:p>
    <w:p>
      <w:pPr>
        <w:pStyle w:val="ArticleScripture"/>
        <w:jc w:val="left"/>
      </w:pPr>
      <w:r>
        <w:rPr>
          <w:rFonts w:ascii="Nirmala UI" w:hAnsi="Nirmala UI" w:eastAsia="Nirmala UI" w:cs="Nirmala UI"/>
        </w:rPr>
        <w:t>మరియు మొదటి నెల ఇరవై నాలుగవ దినమున, నేను మహా నదియైన హిద్దేకేలు ఒడ్డునుండగా, అప్పుడు నేను నా కన్నులను ఎత్తి చూచితిని; ఇదిగో, సన్నబట్టను ధరించిన ఒక మనిషి, అతని నడుము ఉఫాజు యొక్క ఉత్తమ బంగారముతో కట్టుకొనియుండెను. అతని దేహము కూడ బెర్యిల్ రత్నమువలె యుండెను, అతని ముఖము మెరుపు రూపమువలె, అతని కన్నులు అగ్నిదీపములవలె, అతని బాహువులు మరియు అతని పాదములు మెరుగుపరచిన పిత్తళి వర్ణమువలె యుండెను; అతని మాటల స్వరము సమూహ ధ్వనివలె యుండెను. దానియేలు 10:4-6.</w:t>
      </w:r>
    </w:p>
    <w:p>
      <w:pPr>
        <w:pStyle w:val="ArticleBody"/>
        <w:jc w:val="left"/>
      </w:pPr>
      <w:r>
        <w:rPr>
          <w:rFonts w:ascii="Nirmala UI" w:hAnsi="Nirmala UI" w:eastAsia="Nirmala UI" w:cs="Nirmala UI"/>
        </w:rPr>
        <w:t>"రూపము" అని అర్థమును కలిగిన "mareh" అనే పదము ఆ పాఠభాగంలో "మెరుపు యొక్క రూపము"గా అనువదించబడింది. ఆ పదము పదవ అధ్యాయములో నాలుగు సార్లు ఉపయోగించబడింది; అందులో రెండుసార్లు అది "దర్శనము"గా, మరో రెండుసార్లు "రూపము"గా అనువదించబడింది. దాని స్త్రీలింగ రూపములో అది మరి మూడుసార్లు ఉపయోగించబడింది. "marah" అనే పదము "రూపము" దర్శనమునకు స్త్రీలింగ వ్యక్తీకరణ. దానికి "దర్పణము" అని నిర్వచించబడింది; అలాగే అది "కారణార్థక" క్రియావిశేషణము, అది దర్శింపబడినప్పుడు ఏదో జరుగునట్లు కలుగజేయును.</w:t>
      </w:r>
    </w:p>
    <w:p>
      <w:pPr>
        <w:pStyle w:val="ArticleBody"/>
        <w:jc w:val="left"/>
      </w:pPr>
      <w:r>
        <w:rPr>
          <w:rFonts w:ascii="Nirmala UI" w:hAnsi="Nirmala UI" w:eastAsia="Nirmala UI" w:cs="Nirmala UI"/>
        </w:rPr>
        <w:t>కారణాత్మక క్రియావిశేషణం అనేది, ఏదో ఒక విషయం సంభవించేటట్లుగా చేయు గాని, ఏదో ఒక ప్రభావాన్ని కలుగజేయు స్వభావమున్న విశేషణం నుండి ఉద్భవించినది. భాషా శాస్త్రం మరియు వ్యాకరణంలో, ఇది తరచుగా ఎవరినైనా లేదా ఏదినైనా ఒక చర్యను చేయించుటకాని, ఒక స్థితిని అనుభవింపజేయుటకాని కారణమనే భావాన్ని వ్యక్తపరచే క్రియలకాని నిర్మాణాలకాని సూచిస్తుంది.</w:t>
      </w:r>
    </w:p>
    <w:p>
      <w:pPr>
        <w:pStyle w:val="ArticleBody"/>
        <w:jc w:val="left"/>
      </w:pPr>
      <w:r>
        <w:rPr>
          <w:rFonts w:ascii="Nirmala UI" w:hAnsi="Nirmala UI" w:eastAsia="Nirmala UI" w:cs="Nirmala UI"/>
        </w:rPr>
        <w:t>ఉదాహరణకు, ‘She made him laugh’ అనే వాక్యంలో, ‘made’ అనే క్రియా కారణార్థకము; ఎందుకంటే அது కర్త (she) కర్మ (him) చేత కార్యం (నవ్వుట) జరిగేలా కారణమైనదని సూచిస్తుంది.</w:t>
      </w:r>
    </w:p>
    <w:p>
      <w:pPr>
        <w:pStyle w:val="ArticleBody"/>
        <w:jc w:val="left"/>
      </w:pPr>
      <w:r>
        <w:rPr>
          <w:rFonts w:ascii="Nirmala UI" w:hAnsi="Nirmala UI" w:eastAsia="Nirmala UI" w:cs="Nirmala UI"/>
        </w:rPr>
        <w:t>నేను నా కారును మరమ్మతు చేయించుకున్నాను.</w:t>
      </w:r>
    </w:p>
    <w:p>
      <w:pPr>
        <w:pStyle w:val="ArticleBody"/>
        <w:jc w:val="left"/>
      </w:pPr>
      <w:r>
        <w:rPr>
          <w:rFonts w:ascii="Nirmala UI" w:hAnsi="Nirmala UI" w:eastAsia="Nirmala UI" w:cs="Nirmala UI"/>
        </w:rPr>
        <w:t>"ఆమె తన విద్యార్థులను పరీక్ష కొరకు చదివించింది." (ఇక్కడ, 'ఆమె' అనే కర్త, తన విద్యార్థులను పరీక్ష కొరకు చదువుట అనే క్రియలో నిమగ్నులగునట్లుగా చేసింది.)</w:t>
      </w:r>
    </w:p>
    <w:p>
      <w:pPr>
        <w:pStyle w:val="ArticleBody"/>
        <w:jc w:val="left"/>
      </w:pPr>
      <w:r>
        <w:rPr>
          <w:rFonts w:ascii="Nirmala UI" w:hAnsi="Nirmala UI" w:eastAsia="Nirmala UI" w:cs="Nirmala UI"/>
        </w:rPr>
        <w:t>అతడు తన తల జుట్టును కత్తిరింపజేసుకున్నాడు. (ఈ సందర్భంలో, 'అతడు' అనే కర్త, తన తల జుట్టును కత్తిరించే క్రియను ఇతరునిచేత చేయించాడు.)</w:t>
      </w:r>
    </w:p>
    <w:p>
      <w:pPr>
        <w:pStyle w:val="ArticleBody"/>
        <w:jc w:val="left"/>
      </w:pPr>
      <w:r>
        <w:rPr>
          <w:rFonts w:ascii="Nirmala UI" w:hAnsi="Nirmala UI" w:eastAsia="Nirmala UI" w:cs="Nirmala UI"/>
        </w:rPr>
        <w:t>కంపెనీ భవనాన్ని పునరుద్ధరింపజేసింది. (ఈ వాక్యంలో, కంపెనీ భవన పునరుద్ధరణ కార్యాన్ని మరొకరి చేత చేయించించింది.)</w:t>
      </w:r>
    </w:p>
    <w:p>
      <w:pPr>
        <w:pStyle w:val="ArticleBody"/>
        <w:jc w:val="left"/>
      </w:pPr>
      <w:r>
        <w:rPr>
          <w:rFonts w:ascii="Nirmala UI" w:hAnsi="Nirmala UI" w:eastAsia="Nirmala UI" w:cs="Nirmala UI"/>
        </w:rPr>
        <w:t>"మేము పిల్లల చేత ఇంటి పనులలో సహాయం చేయించుకుంటాము." (ఇక్కడ, "మేము" అన్న కర్త, ఇంటి పనులలో సహాయ చర్యలో పిల్లలను పాలుపంచుకునేలా చేయాలని ఉద్దేశిస్తుంది.) ఈ ప్రతి ఉదాహరణలో, కారణాత్మక క్రియలు (had, made, got, get) ప్రధాన క్రియ (repaired, study, cut, renovated, help) సూచించే చర్యను కర్త మరొకరితో చేయింపజేస్తాయని తెలుపుతాయి.</w:t>
      </w:r>
    </w:p>
    <w:p>
      <w:pPr>
        <w:pStyle w:val="ArticleBody"/>
        <w:jc w:val="left"/>
      </w:pPr>
      <w:r>
        <w:rPr>
          <w:rFonts w:ascii="Nirmala UI" w:hAnsi="Nirmala UI" w:eastAsia="Nirmala UI" w:cs="Nirmala UI"/>
        </w:rPr>
        <w:t>'రూపము'కు సంబంధించిన 'mareh' దర్శనం, అది స్త్రీలింగ రూపంలో 'marah'గా వ్యక్తీకరింపబడినప్పుడు, మరియు 'దర్పణము'గా నిర్వచింపబడిన ప్రకారం, మహిమనొందిన క్రీస్తు యొక్క దర్శనం, ఆ దర్శనాన్ని వీక్షించువారిలో ప్రతిబింబింపబడునని సూచిస్తుంది. దానియేలు క్రీస్తు యొక్క 'రూపము'ను మెరుపువలె చూచినప్పుడు, వ్యక్తుల ఒక వర్గము భయపడి పారిపోయెను; కాని దానియేలు విషయములో అది అతనిలో అద్భుతమైన అంతర్మార్పును ఉత్పత్తి చేసెను.</w:t>
      </w:r>
    </w:p>
    <w:p>
      <w:pPr>
        <w:pStyle w:val="ArticleScripture"/>
        <w:jc w:val="left"/>
      </w:pPr>
      <w:r>
        <w:rPr>
          <w:rFonts w:ascii="Nirmala UI" w:hAnsi="Nirmala UI" w:eastAsia="Nirmala UI" w:cs="Nirmala UI"/>
        </w:rPr>
        <w:t>మరియు నేను దానియేలు ఒక్కడినే ఆ దర్శనమును చూచితిని; నాతో కూడున్న పురుషులు ఆ దర్శనమును చూడలేదు గాని, వారిమీద మహా కంపము పడియెను గనుక వారు తమ్మును దాచుకొనుటకై పారిపోయిరి. అందువలన నేను ఒంటరిగా మిగిలి, ఈ గొప్ప దర్శనమును చూచితిని; అప్పుడు నాలో శక్తి ఏదియు నిలువలేదు; ఎందుకనగా నా సౌందర్యము నాలో వికారముగా మారెను, నేను శక్తిని నిలుపుకొనలేదు. దానియేలు 10:7, 8.</w:t>
      </w:r>
    </w:p>
    <w:p>
      <w:pPr>
        <w:pStyle w:val="ArticleBody"/>
        <w:jc w:val="left"/>
      </w:pPr>
      <w:r>
        <w:rPr>
          <w:rFonts w:ascii="Nirmala UI" w:hAnsi="Nirmala UI" w:eastAsia="Nirmala UI" w:cs="Nirmala UI"/>
        </w:rPr>
        <w:t>సత్యం అనేది హెబ్రీ భాషలోని “సత్యం” అనే పదముచే సూచించబడుతుంది; అది హెబ్రీ వర్ణమాలలోని మొదటి, పదమూడవ, మరియు చివరి అక్షరాలతో నిర్మింపబడింది. మొదటి అక్షరమును మరియు చివరి అక్షరమును క్రీస్తుకు సంబంధించి ఎల్లప్పుడును ఒకటిగానే పరిగణించాలి; ఎందుకనగా ఆల్ఫా మరియు ఒమేగా అనే రూపంలో ఆయన ఎల్లప్పుడును ఆది మరియు అంత్యమును కలిపి ప్రతినిధ్యం చేస్తాడు. మధ్య అక్షరమైన పదమూడవ అక్షరం తిరుగుబాటును సూచిస్తుంది. దానియేలు ఇలా ప్రకటించుచున్నాడు: “నేను దానియేలును మాత్రమే ఆ దర్శనమును చూచితిని,” అయితే దానియేలుతో కూడ ఉన్న మనుష్యులు, తిరుగుబాటులో జీవించుచుండగా, “ఆ దర్శనమును చూడలేదు.” కాబట్టి దానియేలు “మాత్రమే” “ఆ గొప్ప దర్శనమును చూచెను.” ఆది మరియు అంత్యమునందు దానియేలు మాత్రమే దర్శనమును చూచెను; రెండవ సూచన పారిపోయినవారిలో వారి తిరుగుబాటును బయలుపరచుటకు కారణమాయెను. దానియేలు అంత్యదినములలో దేవుని ప్రజలను ప్రతినిధ్యం చేస్తున్నాడు; వారు ఆయన స్వరూపమును తిలకించు ప్రక్రియ ద్వారా క్రీస్తు స్వరూపమునకు మార్పు పొందుదురు. మనము ఆ “అద్దము” దర్శనమును చూడవలెను.</w:t>
      </w:r>
    </w:p>
    <w:p>
      <w:pPr>
        <w:pStyle w:val="ArticleScripture"/>
        <w:jc w:val="left"/>
      </w:pPr>
      <w:r>
        <w:rPr>
          <w:rFonts w:ascii="Nirmala UI" w:hAnsi="Nirmala UI" w:eastAsia="Nirmala UI" w:cs="Nirmala UI"/>
        </w:rPr>
        <w:t>మనము జీవానుభవము ద్వారా దేవుని జ్ఞానమును పొందవలెను. ప్రభువును తెలిసికొనుటకు ముందుకు సాగితిమి అయితే, ఆయన బయలుదేరుటలు ఉదయకాలమువలె సిద్ధమై యున్నవని తెలిసికొందుము. క్రీస్తు మనలను దేవుని సంపూర్ణత అంతటితో నిండి యుండుమని పిలుచుచున్నాడు. అప్పుడు మనము క్రైస్తవ మతములోని పరిపూర్ణతను నిజముగా ప్రతిబింబింపగలము. ‘నేను అతనికి ఇచ్చు నీరు ఎవడైనను త్రాగినయెడల,’ అని రక్షకుడు ప్రకటించుచున్నాడు, ‘అతనికి ఇక దప్పిక ఉండదు; కాని నేను అతనికి ఇచ్చు నీరు అతనిలో నిత్యజీవమునకు ఉప్పొంగు నీటి ఊటగా నుండును.’ క్రీస్తు మనము తనతో సహకారులమగుటను ఆశించుచున్నాడు. మనము స్వానికి శూన్యులమగినప్పుడు, ఇతర్లకు పంచుటకై తన కృపను ఆయన మనకు అనుగ్రహించును. రెండు బంగారు గొట్టముల ద్వారా తమలోనుండి బంగారు నూనెను పారజేయు ఆ రెండు ఒలీవు కొమ్మలు, పరిశుద్ధింపబడిన పాత్రలకు తప్పక సరఫరా చేసి, అవసరములోనున్న వారికి వెలుగు, ఓదార్పు, నిరీక్షణ, ప్రేమలను సమకూర్చును. మనము దేవునికి విరామవిరామముగా జరిగే ఆ స్థిరతలేని సేవకన్నా మించిన సేవను అర్పించవలెను. అయితే యేసునుండి నేర్చుకొని, ఆయన సౌమ్యతయు హృదయవినయమును మనస్సులో పోషించుటద్వారానే యిది సాధ్యము. మనము దేవునిలో మనలను దాచుకొందము. ఆయనయందు నమ్మకముంచుదము. క్రీస్తునందు నిలిచియుందము. అప్పుడు మనమందరము ‘తెరిచిన ముఖముతో అద్దములో చూచునట్లు ప్రభువుగల మహిమను చూచి, అదే స్వరూపములోనికి మహిమనుండి మహిమకు’— స్వభావమునుండి స్వభావమునకు— మార్పబడెదము. దేవుడు నీవలననూ నావలననూ అసాధ్యములను ఆశించడు. ఆయనను దర్శించుచుండగా, మనము ఆయన స్వరూపమునకు అనురూపులముగా మార్పబడగలము. సైన్స్ ఆఫ్ ది టైమ్స్, ఏప్రిల్ 25, 1900.</w:t>
      </w:r>
    </w:p>
    <w:p>
      <w:pPr>
        <w:pStyle w:val="ArticleBody"/>
        <w:jc w:val="left"/>
      </w:pPr>
      <w:r>
        <w:rPr>
          <w:rFonts w:ascii="Nirmala UI" w:hAnsi="Nirmala UI" w:eastAsia="Nirmala UI" w:cs="Nirmala UI"/>
        </w:rPr>
        <w:t>దానియేలు గ్రంథము పదవ అధ్యాయమందును తొమ్మిదవ అధ్యాయమందును, గాబ్రియేలు ప్రవచనమునకు సంబంధించిన బాహ్య మరియు అంతర్గత దర్శనాల వివరణను దానియేలుకు అందించెను; మరియు పదవ అధ్యాయములోని మొదటి వచనమందు దానియేలు చేసిన తొలి ప్రకటన ఏమనగా, “విషయం” మరియు “దర్శనం” అని సూచింపబడిన ఆ రెండు దర్శనములనుగూర్చి తానెరిగియున్నానని. అతడు దుఃఖమందు గడిపిన ఇరవై ఒక దినముల చివర ఆ అవగాహనను పొందెను. ఆ ఇరవై ఒక దినములు ప్రధానదూతయైన మీకాయేలు రాకతో ముగిశాయి. రెండు వందల ఇరవై అనే సంఖ్య, మరియు రెండు వందల ఇరవైలో పదవ వంతు లేదా దశమభాగమైన ఇరవై రెండు అనే సంఖ్య, దైవత్వము మానవత్వముతో కలయికకు ఒక చిహ్నము; మరియు ఇరవై రెండవ దినమున దానియేలు క్రీస్తు స్వరూపమునకు మార్చబడెను.</w:t>
      </w:r>
    </w:p>
    <w:p>
      <w:pPr>
        <w:pStyle w:val="ArticleScripture"/>
        <w:jc w:val="left"/>
      </w:pPr>
      <w:r>
        <w:rPr>
          <w:rFonts w:ascii="Nirmala UI" w:hAnsi="Nirmala UI" w:eastAsia="Nirmala UI" w:cs="Nirmala UI"/>
        </w:rPr>
        <w:t>రుచికరమైన ఆహారమును నేను తినలేదు; మాంసమును గాని ద్రాక్షారసమును గాని నా నోటిలోనికి రాలేదు; మూడు సంపూర్ణ వారములు నిండువరకు నేను అసలే నన్ను అభిషేకించుకొనలేదు. మొదటి నెల ఇరవై నాల్గవ దినమున, గొప్ప నదియైన హిద్దేకేలు తీరమున నేను ఉండగా, అప్పుడు నేను నా కన్నులను ఎత్తి చూచితిని; ఇదిగో, చేనేత సన్నని వస్త్రములు ధరించిన ఒక మనిషి, అతని నడుము ఉఫాజు యొక్క శుద్ధ బంగారముతో కట్టబడియుండెను. దానియేలు 10:3-5.</w:t>
      </w:r>
    </w:p>
    <w:p>
      <w:pPr>
        <w:pStyle w:val="ArticleBody"/>
        <w:jc w:val="left"/>
      </w:pPr>
      <w:r>
        <w:rPr>
          <w:rFonts w:ascii="Nirmala UI" w:hAnsi="Nirmala UI" w:eastAsia="Nirmala UI" w:cs="Nirmala UI"/>
        </w:rPr>
        <w:t>దానియేలు, దేవుని ప్రవచన వాక్యముచేత తాము చెదరగొట్టబడినవారమని గ్రహించి, తమ చెదరిపోయిన స్థితిని గూర్చి దుఃఖిస్తూ వెలుగును వెదుకుచున్న అంత్యదినములలోని దేవుని ప్రజలను సూచించుచున్నాడు. వారి చెదరిపోయిన స్థితి యెహెజ్కేలు గ్రంథము ముప్పత్తియేడవ అధ్యాయమందు మృతమైన ఎండిన ఎముకల లోయగా చిత్రించబడింది. ఆ ఎముకలు మృతమైనవి, మరియు అవి చెదరిపోయినవి; అయినను అవి ఇశ్రాయేలు ఇంటివారిగా గుర్తించబడినవి. అంత్యదినములలోని ఇశ్రాయేలు ఇంటివారు నూట నలభై నాలుగు వేలమంది. వారు చెదరిపోయినవారే; యిర్మీయా, మోషే గ్రంథములనుబట్టి దానియేలు గ్రహించినట్లే. యెహెజ్కేలు గ్రంథమందు ఆ మృతస్థితి వారు తమ స్థితిని గ్రహించుచున్నారనే విషయాన్ని సూచించుచున్నది.</w:t>
      </w:r>
    </w:p>
    <w:p>
      <w:pPr>
        <w:pStyle w:val="ArticleScripture"/>
        <w:jc w:val="left"/>
      </w:pPr>
      <w:r>
        <w:rPr>
          <w:rFonts w:ascii="Nirmala UI" w:hAnsi="Nirmala UI" w:eastAsia="Nirmala UI" w:cs="Nirmala UI"/>
        </w:rPr>
        <w:t>అప్పుడు ఆయన నాతో ఇట్లనెను: మనుష్యకుమారుడా, ఈ ఎముకలు ఇశ్రాయేలు యింటి సమస్తమై యున్నవి: ఇదిగో, వారు ఇట్లనుచున్నారు—మా ఎముకలు ఎండిపోయినవి, మా నిరీక్షణ నశించిపోయెను; మేము మా భాగమునుబట్టి తెగిపోవితిమి. యెహెజ్కేలు 37:11.</w:t>
      </w:r>
    </w:p>
    <w:p>
      <w:pPr>
        <w:pStyle w:val="ArticleBody"/>
        <w:jc w:val="left"/>
      </w:pPr>
      <w:r>
        <w:rPr>
          <w:rFonts w:ascii="Nirmala UI" w:hAnsi="Nirmala UI" w:eastAsia="Nirmala UI" w:cs="Nirmala UI"/>
        </w:rPr>
        <w:t>ఇశ్రాయేలు గృహము, ఏదనగా ఆ ఎముకలు, ‘మన భాగములనుబట్టి మేము తెగిపోయితిమి’ అని ప్రకటించుచున్నది. వారు తమ చెల్లాచెదరుదల స్థితిని అవగతము చేసికొనిరి. అంత్యదినములలోని ఇశ్రాయేలు గృహము పది కన్యల ఉపమానాన్ని అక్షరశః నెరవేర్చుచున్నది, మరియు మిల్లరైట్ చరిత్రయందు, తాము తమ భాగములనుండి తెగిపోయియున్నారనే గ్రహింపుకు సంబంధించిన నెరవేర్పు, జ్ఞానవంతులైన కన్యలు తాము ఆలస్యకాలములో ఉన్నారని, అలాగే ఆ ఆలస్యకాలము ఆ ఉపమానములోని ఒక నిర్దిష్టమైన కాలమని అవగతించినప్పుడు గుర్తింపబడెను. ఎజికేలు గ్రంథమందు తమ చెల్లాచెదరుదల స్థితిని గుర్తించువారు, మొదటి నిరీక్షాభంగము అనంతరం తాము ఆలస్యకాలములోనే ఉన్నామని గ్రహించిన వారే.</w:t>
      </w:r>
    </w:p>
    <w:p>
      <w:pPr>
        <w:pStyle w:val="ArticleBody"/>
        <w:jc w:val="left"/>
      </w:pPr>
      <w:r>
        <w:rPr>
          <w:rFonts w:ascii="Nirmala UI" w:hAnsi="Nirmala UI" w:eastAsia="Nirmala UI" w:cs="Nirmala UI"/>
        </w:rPr>
        <w:t>యెహెజ్కేలు గ్రంథంలోని ఎముకలనూ, పది కన్యల ఉపమానంలోని బుద్ధిమంత కన్యలనూ, ఇరవై ఒక దినములపాటు దానియేలు చేసిన దుఃఖముచేత ప్రతీకీకరించబడినవి. ఆ ఇరవై ఒక దినముల తరువాత, ఇరవై రెండవ దినమున, మీకాయేలు దిగివచ్చెను; మరియు మహిమపొందిన క్రీస్తు యొక్క దర్శనం దానియేలుకు అనుగ్రహింపబడెను; అది దానియేలను క్రీస్తు స్వరూపమునకు పరివర్తింపజేసెను. బుద్ధిమంత కన్యలును మృత ఎముకలును కూడ అద్దపు దర్శనముచేత సాధింపబడిన ఆ పరివర్తనను అనుభవించవలెను.</w:t>
      </w:r>
    </w:p>
    <w:p>
      <w:pPr>
        <w:pStyle w:val="ArticleBody"/>
        <w:jc w:val="left"/>
      </w:pPr>
      <w:r>
        <w:rPr>
          <w:rFonts w:ascii="Nirmala UI" w:hAnsi="Nirmala UI" w:eastAsia="Nirmala UI" w:cs="Nirmala UI"/>
        </w:rPr>
        <w:t>దానియేలు, యెహెజ్కేలు దర్శనంలోని మృత ఎముకలు, మరియు మిల్లరైట్ చరిత్రలోని బుద్ధిమంతులైన కన్యలు—వీటన్నియు ప్రకటన గ్రంథము పదకొండవ అధ్యాయంలో హతులైన ఇద్దరు సాక్షులతో సరిపోలుచున్నవి. మోషే మరియు ఎలీయా హతులయ్యారు; అయితే ప్రతీకాత్మకమైన మూడున్నర దినముల అంత్యంలో వారు పునరుజ్జీవింపబడవలసినవారు. యూదా లేఖలో సూచించబడిన ప్రకారము, మోషేను మీకాయేలు పునరుజ్జీవింపజేశాడు.</w:t>
      </w:r>
    </w:p>
    <w:p>
      <w:pPr>
        <w:pStyle w:val="ArticleScripture"/>
        <w:jc w:val="left"/>
      </w:pPr>
      <w:r>
        <w:rPr>
          <w:rFonts w:ascii="Nirmala UI" w:hAnsi="Nirmala UI" w:eastAsia="Nirmala UI" w:cs="Nirmala UI"/>
        </w:rPr>
        <w:t>అయితే ప్రధానదూత మిఖాయేలు, సాతానుతో మోషే శరీరమును గూర్చి తర్కించుచుండగా, అతనిమీద దూషణారోపణ మోపుటకు సాహసింపలేదు; కానీ, ప్రభువు నిన్ను గద్దించుగాక, అని చెప్పెను. యూదా 1:9.</w:t>
      </w:r>
    </w:p>
    <w:p>
      <w:pPr>
        <w:pStyle w:val="ArticleBody"/>
        <w:jc w:val="left"/>
      </w:pPr>
      <w:r>
        <w:rPr>
          <w:rFonts w:ascii="Nirmala UI" w:hAnsi="Nirmala UI" w:eastAsia="Nirmala UI" w:cs="Nirmala UI"/>
        </w:rPr>
        <w:t>దానియేలు దశమ అధ్యాయములో, శోకమునకు ఇరవై ఒక్క దినములు గడచిన తరువాత మీకాయేలు దిగివచ్చినప్పుడు, దానియేలు దర్పణ దర్శనమును పొందెను. మృతులను లేపునది మీకాయేలు స్వరమే.</w:t>
      </w:r>
    </w:p>
    <w:p>
      <w:pPr>
        <w:pStyle w:val="ArticleScripture"/>
        <w:jc w:val="left"/>
      </w:pPr>
      <w:r>
        <w:rPr>
          <w:rFonts w:ascii="Nirmala UI" w:hAnsi="Nirmala UI" w:eastAsia="Nirmala UI" w:cs="Nirmala UI"/>
        </w:rPr>
        <w:t>యెందుకనగా ప్రభువు తానే పరలోకమునుండి ఘోషతోను, ప్రధానదూతుని స్వరముతోను, దేవుని కాహళ ధ్వనితోను దిగివచ్చును; క్రీస్తునందు మృతులైనవారు ముందుగా లేచెదరు. 1 థెస్సలొనీకయులకు 4:16.</w:t>
      </w:r>
    </w:p>
    <w:p>
      <w:pPr>
        <w:pStyle w:val="ArticleBody"/>
        <w:jc w:val="left"/>
      </w:pPr>
      <w:r>
        <w:rPr>
          <w:rFonts w:ascii="Nirmala UI" w:hAnsi="Nirmala UI" w:eastAsia="Nirmala UI" w:cs="Nirmala UI"/>
        </w:rPr>
        <w:t>దానియేలు గ్రంథము పదవ అధ్యాయం, మూడవ దూత యొక్క లవోదిక్యా ఉద్యమము నుండి మూడవ దూత యొక్క ఫిలదెల్ఫియా ఉద్యమమునకు సంభవించిన పరివర్తనాన్ని స్పష్టంగా గుర్తిస్తుంది. ఇది ప్రకటన గ్రంథము పదకొండవ అధ్యాయంలోని రెండు సాక్షులతో, యెహెజ్కేలు గ్రంథము ముప్పత్తి ఏడు అధ్యాయంలోని ఎండిన ఎముకలతో, పది కన్యల ఉపమానంలోని జ్ఞానవంతులైన కన్యలతో, ఆ ఉపమానాన్ని నెరవేర్చిన మిల్లరైట్లతో సమాంతర సంబంధం కలిగియున్నది. గబ్రియేలు, తొమ్మిదవ అధ్యాయంలో తాను ఆరంభించిన వ్యాఖ్యానకార్యాన్ని పూర్తిచేస్తూ, మహా అద్దమువంటి దర్శనానికి వ్యాఖ్యానాన్ని సమకూర్చాడు. ఆ వ్యాఖ్యానం, పదకొండవ అధ్యాయంలో పొందుపరచబడిన ప్రవచనాత్మక చరిత్రను గబ్రియేలు గుర్తించి వివరించడం ద్వారా నెరవేరింది; ఆ చరిత్ర వాస్తవానికి పన్నెండవ అధ్యాయం తొలి మూడు వచనాల వరకు కొనసాగుతుంది. ఆపై పన్నెండవ అధ్యాయం నాలుగవ వచనంలో, దానియేలు తన గ్రంథమును ముద్రించుమని చెప్పబడుతుంది.</w:t>
      </w:r>
    </w:p>
    <w:p>
      <w:pPr>
        <w:pStyle w:val="ArticleBody"/>
        <w:jc w:val="left"/>
      </w:pPr>
      <w:r>
        <w:rPr>
          <w:rFonts w:ascii="Nirmala UI" w:hAnsi="Nirmala UI" w:eastAsia="Nirmala UI" w:cs="Nirmala UI"/>
        </w:rPr>
        <w:t>దానియేలు గ్రంథము పదవ అధ్యాయములో, "గీత మీద గీత" ప్రకారంగా, దానియేలు దేవుని అంత్యదిన ప్రజలను ప్రతినిధీకరించుచున్నాడు; వీరే దానియేలు గ్రంథము రెండవ అధ్యాయములోను, మరణ ముప్పులో, నెబుకద్నెజరు యొక్క రహస్యమైన మృగముల ప్రతిమచేత ప్రతినిధీకరింపబడిన బాహ్య ప్రవచన సందేశమును గ్రహించుటకై తీవ్రంగా అన్వేషిస్తున్న వారిగా కూడా ప్రతినిధీకరింపబడినవారు. అతడు అలాగే, రెండు వేల మూడు వందల దినములచేత ప్రతినిధీకరింపబడిన అంతర్గత ప్రవచన సందేశముయొక్క దర్శనమును గ్రహించుటకై కూడా అన్వేషిస్తున్నాడు. పదవ అధ్యాయములోని ఇరవై ఒక ప్రతీకాత్మక శోకదినముల తరువాత, చివరికి అతడు ఆ రెండు ప్రకటనలను గ్రహించిన వాడిగా ప్రతినిధీకరింపబడుచున్నాడు. ప్రధానదూత దిగివచ్చి, అతడు మూడుసార్లు తాకబడియపుడు, అతని అవగాహన సంపూర్ణమగును.</w:t>
      </w:r>
    </w:p>
    <w:p>
      <w:pPr>
        <w:pStyle w:val="ArticleBody"/>
        <w:jc w:val="left"/>
      </w:pPr>
      <w:r>
        <w:rPr>
          <w:rFonts w:ascii="Nirmala UI" w:hAnsi="Nirmala UI" w:eastAsia="Nirmala UI" w:cs="Nirmala UI"/>
        </w:rPr>
        <w:t>ఆయనే ఒక్కడే చూచిన మీకాయేలు దర్శనమనే మీకాయేలుతో ఆయనకున్న అనుభవమే, ప్రవచనా దర్శనాల అంతర్గతదియు బాహ్యదియు అన్న రెండింటి సంపూర్ణ వ్యాఖ్యానాన్ని స్వీకరించుటకు ఆయనను సిద్ధపరచుతుంది. ఆ అనుభవం యెహెజ్కేలు గ్రంథము ముప్పత్తి ఏడు అధ్యాయం, ప్రకటన గ్రంథము పదకొండు అధ్యాయం మరియు యెషయా గ్రంథము ఆరు అధ్యాయములతో కలిపి పరిశీలించినప్పుడు, పంక్తి పంక్తిగా, అత్యంత సవివరంగా ప్రతిపాదించబడుతుంది. గబ్రియేలు ఆ రెండు దర్శనాలను ఏకీకృతం చేసే పదకొండు అధ్యాయంలోని వచనం పదవ వచనం; ఎందుకనగా అక్కడ ఉత్తరపు రాజు దుర్గమువరకు వచ్చును గాని, ఇక ముందుకు కాదు. ఆ వచనములోని దుర్గము అనగా, యెషయా గ్రంథము యేడవ అధ్యాయములో నిర్వచించిన ప్రకారము, జాతి గాని, రాజధాని గాని, లేదా ఈగుప్తు రాజు గాని.</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దానియేలు పదకొండవ అధ్యాయంలోని పదవ వచనంలో, ఉత్తర రాజు ఐగుప్తు సరిహద్దువరకు వచ్చును; ఆ వచనం దానిని ఐగుప్తు యొక్క “దుర్గము”గా, అనగా దక్షిణ రాజు యొక్క దుర్గముగా, నిర్వచిస్తుంది. పదవ వచనం 1989 సంవత్సరాన్ని సూచించుచున్నదని చూపించవచ్చు; ఆ సంవత్సరంలో సోవియట్ యూనియన్ పాపస్వామ్యము మరియు దాని ప్రతినిధి సైన్యమైన యునైటెడ్ స్టేట్స్ చేత కొట్టివేయబడెను. అది మూడు ప్రతినిధి యుద్ధాలలో మొదటిదై యుండెను; ఈ మూడు యుద్ధములు చివరకు మూడవ ప్రతినిధి యుద్ధమందు (పానియుం) మూడవ ప్రపంచయుద్ధముగా పరిణమించును. రెండవ ప్రతినిధి యుద్ధము పదకొండవ మరియు పన్నెండవ వచనములచే సూచించబడుచున్నది; అది ఇప్పుడు ఉక్రెయిన్‌లో జరుగుచున్నది, అక్కడ రష్యా దక్షిణ రాజును సూచించుచున్నది, యథా 1989లో జరిగిన తన ఓటమిలో సోవియట్ యూనియన్ దక్షిణ రాజును సూచించినట్లు.</w:t>
      </w:r>
    </w:p>
    <w:p>
      <w:pPr>
        <w:pStyle w:val="ArticleBody"/>
        <w:jc w:val="left"/>
      </w:pPr>
      <w:r>
        <w:rPr>
          <w:rFonts w:ascii="Nirmala UI" w:hAnsi="Nirmala UI" w:eastAsia="Nirmala UI" w:cs="Nirmala UI"/>
        </w:rPr>
        <w:t>ఈ మూడు ప్రతినిధి యుద్ధాలు మరియు ప్రపంచ యుద్ధాల మధ్య భేదాన్ని సూచించుటకై నేను గతంలో “శీతయుద్ధం” అనే వ్యక్తీకరణను ఉపయోగించాను. ఉక్రెయిన్‌లో వాస్తవంగా నిజమైన యుద్ధం జరుగుచున్నది గనుక, అది కచ్చితార్థంలో శీతయుద్ధం కాదు; అయినప్పటికిని, అది పాపస్వామ్యమును మరియు దాని మిత్రపక్షాలను ఒక వైపున, రష్యాను మరొక వైపున నిలిపిన ప్రతినిధి యుద్ధమే. అయితే, మూడవ ప్రపంచ యుద్ధం సంభవించవలసి ఉన్నది; అందులో దాదాపు ప్రతి దేశమును లక్ష్యంగా పరిగణించబడును.</w:t>
      </w:r>
    </w:p>
    <w:p>
      <w:pPr>
        <w:pStyle w:val="ArticleScripture"/>
        <w:jc w:val="left"/>
      </w:pPr>
      <w:r>
        <w:rPr>
          <w:rFonts w:ascii="Nirmala UI" w:hAnsi="Nirmala UI" w:eastAsia="Nirmala UI" w:cs="Nirmala UI"/>
        </w:rPr>
        <w:t>హాయో, దేవుని ప్రజలకు, ఇప్పుడు విగ్రహారాధనకు దాదాపు అప్పగింపబడియున్న వేలాది పట్టణముల సన్నిహిత వినాశనము గూర్చి అవగాహన కలిగియుండితే బాగుండును! . ..</w:t>
      </w:r>
    </w:p>
    <w:p>
      <w:pPr>
        <w:pStyle w:val="ArticleScripture"/>
        <w:jc w:val="left"/>
      </w:pPr>
      <w:r>
        <w:rPr>
          <w:rFonts w:ascii="Nirmala UI" w:hAnsi="Nirmala UI" w:eastAsia="Nirmala UI" w:cs="Nirmala UI"/>
        </w:rPr>
        <w:t>"అతిక్రమము దాదాపు తన పరిమితికి చేరుకుంది. అస్తవ్యస్తత ప్రపంచమంతటను నింపివేసింది, మరియు మహాభీతి త్వరలో మానవులపై రానున్నది. అంతము అత్యంత సమీపములోనే ఉంది. సత్యమును తెలిసిన మనమంతా త్వరలో లోకముమీదికి అనూహ్యమైన మహా ఆశ్చర్యముగా విరుచుకుపడబోవుచున్న దానికి సిద్ధపడుచుండవలెను." రివ్యూ అండ్ హెరాల్డ్, సెప్టెంబర్ 10, 1903.</w:t>
      </w:r>
    </w:p>
    <w:p>
      <w:pPr>
        <w:pStyle w:val="ArticleBody"/>
        <w:jc w:val="left"/>
      </w:pPr>
      <w:r>
        <w:rPr>
          <w:rFonts w:ascii="Nirmala UI" w:hAnsi="Nirmala UI" w:eastAsia="Nirmala UI" w:cs="Nirmala UI"/>
        </w:rPr>
        <w:t>పదకొండవ మరియు పన్నెండవ వచనాలలో, దక్షిణ రాజైన రష్యా, ఉక్రెయిన్ యుద్ధప్రయత్నాన్ని నడిపిస్తున్న నాజీ పాలనచే ప్రతినిధించబడిన పాపసామ్రాజ్యపు ప్రాక్సీ సైన్యాన్ని, అలాగే పాపసామ్రాజ్యపు మునుపటి ప్రాక్సీ సైన్యమైన యునైటెడ్ స్టేట్స్ మద్దతు ఇస్తున్న ఆ సైన్యాన్ని ఓడిస్తుంది. ద్వితీయ ప్రపంచ యుద్ధంలో, కమ్యూనిస్టు రష్యాకు వ్యతిరేకంగా ఉత్తర రాజైన పాపసామ్రాజ్యపు ప్రాక్సీ సైన్యం జర్మనీ యొక్క నాజీ పాలనయే; ఆ ప్రాక్సీ సైన్యం ఓడిపోయింది, సమీప భవిష్యత్తులో ఉక్రెయిన్‌లో అది మళ్లీ ఓడిపోవునట్లు.</w:t>
      </w:r>
    </w:p>
    <w:p>
      <w:pPr>
        <w:pStyle w:val="ArticleBody"/>
        <w:jc w:val="left"/>
      </w:pPr>
      <w:r>
        <w:rPr>
          <w:rFonts w:ascii="Nirmala UI" w:hAnsi="Nirmala UI" w:eastAsia="Nirmala UI" w:cs="Nirmala UI"/>
        </w:rPr>
        <w:t>మూడవ ప్రతినిధి యుద్ధము పదమూడు నుండి పదిహేను వచనాలలో చిత్రీకరించబడింది; ప్రాచీన చరిత్రలో అది పానియం యుద్ధముచే నెరవేరింది. మూడవ ప్రతినిధి యుద్ధము పాపసత్త్వానికి ప్రతినిధి సైన్యమైన యునైటెడ్ స్టేట్స్ చేత నిర్వహింపబడును; మరియు మొదటి ప్రతినిధి యుద్ధములో (శీతయుద్ధము) జరిగినట్లు, ఆ యుద్ధములో ఉత్తర రాజు నాస్తికత్వమునకు విరోధముగా జయమును సాధించును. మొదటి మరియు మూడవ ప్రతినిధి యుద్ధములలో ఉత్తర రాజు—అనగా పాపసత్త్వము—దక్షిణ రాజును (సోవియట్ యూనియన్) ఓడించి, తరువాత ఐక్యరాజ్యసమితిని కూడ ఓడించును. ఆ రెండు యుద్ధములలో దాని ప్రతినిధి సైన్యము యునైటెడ్ స్టేట్స్ అయి యుండెను; మళ్లీ అదే అవుతుంది.</w:t>
      </w:r>
    </w:p>
    <w:p>
      <w:pPr>
        <w:pStyle w:val="ArticleBody"/>
        <w:jc w:val="left"/>
      </w:pPr>
      <w:r>
        <w:rPr>
          <w:rFonts w:ascii="Nirmala UI" w:hAnsi="Nirmala UI" w:eastAsia="Nirmala UI" w:cs="Nirmala UI"/>
        </w:rPr>
        <w:t>ఉక్రెయిన్‌లో పుతిన్ విజయం అనంతరం, ట్రంప్ ఎనిమిదవ అధ్యక్షునిగా మళ్లీ ఎన్నికగానున్నాడు; అనగా 1989లో మొదటి ప్రతినిధి యుద్ధం (శీతయుద్ధం) నెరవేర్చబడినప్పటి నుండి యునైటెడ్ స్టేట్స్‌లో పరిపాలించిన ఏడు అధ్యక్షులలోనుండి వచ్చినవాడై యున్నాడు; అదే మూడవ దూత యొక్క సంస్కరణ ఉద్యమానికి అంత్యకాలము. ట్రంప్ భూమ్యమృగముపైని రిపబ్లికన్ కొమ్మును సూచిస్తున్నాడు; మరియు 2020లో “వోక్” నాస్తికత్వమనే మృగం చేతిలో అతడు ప్రాణాంతక గాయాన్ని పొందెను; ఇది ప్రకటన గ్రంథము పదకొండవ అధ్యాయములోని ఇద్దరు సాక్షులు వీధిలో సంహరింపబడుటకు నెరవేర్పుగా జరిగినది.</w:t>
      </w:r>
    </w:p>
    <w:p>
      <w:pPr>
        <w:pStyle w:val="ArticleBody"/>
        <w:jc w:val="left"/>
      </w:pPr>
      <w:r>
        <w:rPr>
          <w:rFonts w:ascii="Nirmala UI" w:hAnsi="Nirmala UI" w:eastAsia="Nirmala UI" w:cs="Nirmala UI"/>
        </w:rPr>
        <w:t>అదే చారిత్రక కాలంలో Future for America సత్య ప్రొటెస్టెంట్ కొమ్మును ప్రతినిధ్యం వహిస్తుంది, మరియు 2020లో, 'వోక్' నాస్తికత్వపు మృగం చేత Future for America మరణాంతక గాయాన్ని పొందింది. 2023లో, 2001కు ఇరవై రెండేళ్ల తరువాత, త్వరలో రానున్న ఆదివార చట్ట సమయంలో పతాకముగా ఎత్తి నిలబెట్టబడబోవు బలశాలి సైన్యాన్ని పునరుత్థానపరచుటయనే, యెహెజ్కేలు, యోహాను, దానియేలు, యెషయాలచే చూపబడిన ప్రక్రియను ఆరంభించుటకై మీకాయేలు దిగివచ్చాడు.</w:t>
      </w:r>
    </w:p>
    <w:p>
      <w:pPr>
        <w:pStyle w:val="ArticleBody"/>
        <w:jc w:val="left"/>
      </w:pPr>
      <w:r>
        <w:rPr>
          <w:rFonts w:ascii="Nirmala UI" w:hAnsi="Nirmala UI" w:eastAsia="Nirmala UI" w:cs="Nirmala UI"/>
        </w:rPr>
        <w:t>1856లో, ఫిలడెల్ఫియన్ మిల్లరైట్ ఉద్యమం లయోదికేయ మిల్లరైట్ ఉద్యమంగా మారింది; అక్కడే అప్పుడు ఏడు కాలముల గురించిన వృద్ధిపొందిన జ్ఞానాన్ని తిరస్కరించింది; ఆపై 1863లో తమ తిరుగుబాటును పూర్తిగా నిర్ణయాత్మకంగా ముగించింది. మిల్లరైట్లు ఆరవ సంఘమైన ఫిలడెల్ఫియా సూచించే స్థితి నుండి ఏడవ సంఘం అనుభవంలోకి మారారు; ఆ మలుపుబిందువు 2023 చరిత్రతో సమపాళ్లుగా సరిపోతుంది; అప్పుడు Future for America యొక్క లయోదికేయ ఉద్యమం ఏడవ సంఘం అనుభవం నుండి తిరిగి ఆరవ సంఘమైన ఫిలడెల్ఫియా అనుభవంలోకి మారుతుంది. ఈ ప్రవచనాత్మక అన్వయంలో, రిపబ్లికన్ కొమ్మువలెనే నిజమైన ప్రొటెస్టంట్ కొమ్ము, ఆ ఏడుగురిలోనుండి వచ్చిన ఎనిమిదవదిగా అవుతుంది.</w:t>
      </w:r>
    </w:p>
    <w:p>
      <w:pPr>
        <w:pStyle w:val="ArticleBody"/>
        <w:jc w:val="left"/>
      </w:pPr>
      <w:r>
        <w:rPr>
          <w:rFonts w:ascii="Nirmala UI" w:hAnsi="Nirmala UI" w:eastAsia="Nirmala UI" w:cs="Nirmala UI"/>
        </w:rPr>
        <w:t>ఉక్రెయిన్ యుద్ధము రెండవ ప్రాక్సీ యుద్ధమని గుర్తించుటకు కీలకమైనది పదవ వచనములోను, ఏడవ వచనములోను పేర్కొనబడిన “కోట.” 1798 సంవత్సరములో పాపసభకు ఘోర గాయము కలిగినదాన్ని సూచించిన ఏడవ వచనములో, దక్షిణ రాజు ఉత్తర రాజు యొక్క “కోట”లో ప్రవేశించెను; ఇది నెపోలియన్ సేనాధిపతి వాటికన్‌లోనికి ప్రవేశించి పోప్‌ను చెరపట్టిన ఘటన ద్వారా నెరవేర్చబడెను. దక్షిణ రాజు ఆ కోటలోనికి ప్రవేశించెను. పదవ వచనములో, పాపసభను మరియు దాని ప్రాక్సీ సైన్యమైన యునైటెడ్ స్టేట్స్‌ను సూచించు ఉత్తర రాజు, సోవియట్ యూనియన్ నిర్మాణమును కొట్టివేసెను, అయితే “కోట” మాత్రం నిలిచియుండెను. ఆ “కోట” తల, రాజధాని—అదే రష్యా.</w:t>
      </w:r>
    </w:p>
    <w:p>
      <w:pPr>
        <w:pStyle w:val="ArticleBody"/>
        <w:jc w:val="left"/>
      </w:pPr>
      <w:r>
        <w:rPr>
          <w:rFonts w:ascii="Nirmala UI" w:hAnsi="Nirmala UI" w:eastAsia="Nirmala UI" w:cs="Nirmala UI"/>
        </w:rPr>
        <w:t>అయితే, "శిరస్సు" లేదా "దుర్గము" యెషయా ఏడవ అధ్యాయంలోని ఏడవ, ఎనిమిదవ వచనాలను ఉపయోగించుటద్వారా, రెండు గాని మూడు గాని సాక్షుల ఆధారంపైనే స్థాపించబడగలదు. యెషయా ఏడవ అధ్యాయంలోని ఎనిమిదవ, తొమ్మిదవ వచనాలే, 1856లో ప్రచురించబడిన "ఏడు సమయములు"పై హైరమ్ ఎడ్సన్ రచించిన వ్యాసాల శ్రేణికి ప్రధాన సూచనగా నిలిచాయి. ప్రస్తుత ఉక్రెయిన్ యుద్ధంలో ప్రబలుచున్న దుర్గము రష్యాయే అని స్థాపించే రెండు వచనములే, ఇశ్రాయేలు యొక్క ఉత్తర మరియు దక్షిణ రాజ్యాల రెండింటికీ వ్యతిరేకమైన "ఏడు సమయముల" ఆరంభబిందువును స్థాపించే అదే రెండు వచనములే కూడా. పదకొండవ అధ్యాయంలోని పదవ వచనం బాహ్య దర్శనాన్ని గుర్తింపజేస్తుంది; సిస్టర్ వైట్ బోధించిన ప్రకారము, అది రాజ్యముల ఉదయ-పతనములపై ఆధారపడి యున్నది.</w:t>
      </w:r>
    </w:p>
    <w:p>
      <w:pPr>
        <w:pStyle w:val="ArticleScripture"/>
        <w:jc w:val="left"/>
      </w:pPr>
      <w:r>
        <w:rPr>
          <w:rFonts w:ascii="Nirmala UI" w:hAnsi="Nirmala UI" w:eastAsia="Nirmala UI" w:cs="Nirmala UI"/>
        </w:rPr>
        <w:t>దానియేలు గ్రంథము మరియు ప్రకటన గ్రంథములో స్పష్టపరచబడినట్లుగా జాతుల ఉన్నతి-పతనములనుండి, కేవలం బాహ్యమైన లోక మహిమ ఎంత నిస్సారమైయున్నదో మనము నేర్చుకొనవలెను. మన లోకము అప్పటినుండి ఎప్పుడును చూడని సమస్త శక్తి, వైభవములతో కూడిన బబులోను—ఆ కాలపు ప్రజలకు అతి స్థిరముగాను, చిరస్థాయిగాను తోనిన ఆ శక్తియు వైభవమును—ఎంత సంపూర్ణముగా అంతరించిపోయెను! ‘గడ్డి పువ్వులవలె’ అది క్షీణించిపోయెను. యాకోబు 1:10. అలాగే మీదో-పారస్య రాజ్యము, గ్రీసు రాజ్యము, రోము రాజ్యము కూడా నశించిపోయెను. దేవుడనే పునాదిని కలిగి లేనిదంతయు ఇట్లే నశించిపోవును. ఆయన సంకల్పముతో ముడిపడి, ఆయన స్వభావమును వ్యక్తపరచు దానమే నిలిచియుండగలదు. మన లోకము తెలిసికొనిన ఏకైక స్థిరమైన విషయములు ఆయన సూత్రాలే. ప్రవక్తలు మరియు రాజులు, 548.</w:t>
      </w:r>
    </w:p>
    <w:p>
      <w:pPr>
        <w:pStyle w:val="ArticleBody"/>
        <w:jc w:val="left"/>
      </w:pPr>
      <w:r>
        <w:rPr>
          <w:rFonts w:ascii="Nirmala UI" w:hAnsi="Nirmala UI" w:eastAsia="Nirmala UI" w:cs="Nirmala UI"/>
        </w:rPr>
        <w:t>ఆ మూడు ప్రాక్సీ యుద్ధాలు “దానియేలు గ్రంథములోను ప్రకటన గ్రంథములోను స్పష్టముగా వెల్లడించబడినవి,” మరియు ఈ సత్యానికి తాళంచెవి దానియేలు పదకొండవ అధ్యాయములోని పదవ వచనంలోని “కోట”యే. అయితే పదవ వచనం అంతర్గత దర్శనమును కూడ ఉద్దేశించుచున్నది; ఎందుకనగా “ఏడు కాలముల” రెండింటికీ ఆరంభ బిందువు యెషయా ఏడవ అధ్యాయము ఎనిమిదవ మరియు తొమ్మిదవ వచనములలోను గుర్తించబడినది. బాహ్యము మరియు అంతర్గతము వేరు చేయలేనివి, మరియు రెండువేల ఐదువందల ఇరవై సంవత్సరాల ఆ రెండు కాలములు యెహెజ్కేలు యొక్క రెండు కఱ్ఱలే కూడ; అవి ఏకముగా కలుపబడినపుడు, దైవత్వము మానవత్వముతో కలిసిన సంగమమగు లక్షల నలభై నాలుగు వేలమందికి ముద్రవేయబడుటను సూచించుచున్నవి.</w:t>
      </w:r>
    </w:p>
    <w:p>
      <w:pPr>
        <w:pStyle w:val="ArticleBody"/>
        <w:jc w:val="left"/>
      </w:pPr>
      <w:r>
        <w:rPr>
          <w:rFonts w:ascii="Nirmala UI" w:hAnsi="Nirmala UI" w:eastAsia="Nirmala UI" w:cs="Nirmala UI"/>
        </w:rPr>
        <w:t>కారణకమైన “మారాహ్” దర్శనంతో దానియేలు పొందిన అనుభవం, మిఖాయేలు దిగివచ్చి తన అంత్యదిన ప్రజలను పునరుత్థానపరచే ప్రవచన రేఖను సూచిస్తుంది. ఆ పునరుత్థానం, క్రీస్తు తన దైవత్వాన్ని తన అంత్యదిన ప్రజల మానవత్వంతో ఏకీకరించుటకై ఆయన సాధించు దశలను సూచిస్తుంది. దైవిక మనస్సు మానవ మనస్సుతో కలుపబడుటవలన వారు ఒకే మనస్సు కలిగియుండునట్లు ఇది నెరవేర్చబడుతుంది; మరియు ఇది సింహాసన మందిరములో, అత్యంత పరిశుద్ధ స్థలములో నెరవేర్చబడుతుంది; అదే “కోట,” దానిని సిస్టర్ వైట్ ఆత్మకు సంబంధించిన “దుర్గము” (కోట)గా పేర్కొంటుంది.</w:t>
      </w:r>
    </w:p>
    <w:p>
      <w:pPr>
        <w:pStyle w:val="ArticleBody"/>
        <w:jc w:val="left"/>
      </w:pPr>
      <w:r>
        <w:rPr>
          <w:rFonts w:ascii="Nirmala UI" w:hAnsi="Nirmala UI" w:eastAsia="Nirmala UI" w:cs="Nirmala UI"/>
        </w:rPr>
        <w:t>సింహాసన మందిరమందు దేవుని అంత్యదిన ప్రజలు క్రీస్తుయొక్క మనస్సును స్వీకరించి, తరువాత స్వర్గీయ స్థలములలో క్రీస్తుతోకూడ ఆసీనులగుదురు. క్రీస్తు ఆసీనుడైయున్న స్వర్గీయ స్థలమే దుర్గము, లేదా ఆలయమునకు శిరోభాగము. శరీర మందిరమునకు హీన స్వభావము కలదు; అది మాంసము, అనగా శరీరము. దానికి ఉన్నత స్వభావమును కూడ కలదు; అది మనస్సు. దానియేలు పుస్తకము పదకొండవ అధ్యాయము పదవ వచనమందు, బాహ్య దర్శనపు దుర్గమును నిర్దేశించే కీలక సూచిక, ఆంతరిక దర్శనపు దుర్గమునకును అదే విధముగా నిర్దేశించుచు, అట్లే రిపబ్లికనిజము మరియు ప్రొటెస్టాంటిజము అను కొమ్ములు మృగముని ప్రతిరూపమునకు (రిపబ్లికనిజము), లేదా దేవుని స్వరూపమునకు (నిజమైన ప్రొటెస్టాంటిజము) రూపాంతరమగు చరిత్రను కూడా గుర్తించును. అనంతరం ఆ రెండు కొమ్ములు ఏడు వాటిలోనిది అయిన ఎనిమిదవదిగా అవుతాయి.</w:t>
      </w:r>
    </w:p>
    <w:p>
      <w:pPr>
        <w:pStyle w:val="ArticleBody"/>
        <w:jc w:val="left"/>
      </w:pPr>
      <w:r>
        <w:rPr>
          <w:rFonts w:ascii="Nirmala UI" w:hAnsi="Nirmala UI" w:eastAsia="Nirmala UI" w:cs="Nirmala UI"/>
        </w:rPr>
        <w:t>అప్పుడు ప్రొటెస్టాంటిజం యొక్క నిజమైన కొమ్ము, యెహెజ్కేలు యొక్క పరాక్రమశాలి సైన్యమైయున్న ఫిలడెల్ఫియన్ కొమ్మే; మరియు అది మృగపు ప్రతిమకు విరోధంగా జరిగే యుద్ధంలో, మొదట అమెరికా సంయుక్త రాష్ట్రాలలోను తరువాత లోకమందును ఎత్తి నిలపబడిన యెషయా యొక్క ధ్వజమూ కూడాను. దానియేలు పదకొండవ అధ్యాయం, పదవ వచనం, కఱ్ఱలను కలుపుట ప్రారంభమయ్యే పవిత్ర చరిత్రలోని అంశాన్ని గుర్తించుచున్నది. ఉక్రెయిన్ యుద్ధం 2014లో ప్రారంభమైంది, అయితే రష్యా ఉక్రెయిన్‌పై దండెత్తడం 2022 వరకు ప్రారంభించలేదు. 2023లో, 2001 తరువాత ఇరవై రెండేళ్లకు, 2020లో పది కన్యకల ఉపమానము నెరవేరుటలో తమ మొదటి నిరాశను అనుభవించిన వారిని పునరుత్థానపరచు తన కార్యాన్ని మీఖాయేలు ప్రారంభించాడు. ఆయన ముందుగా ఒక “స్వరము”ను లేపెను; అది ఇప్పుడు అరణ్యంలో మొరపెట్టుచున్నది. 2023 జూలైలో, ఆ స్వరము మొరపెట్టడం ప్రారంభించింది; మరియు అది 1989లో మూడవ దూత యొక్క సంస్కరణోద్యమ ఆరంభంలో లేపబడిన అదే స్వరమే, ఎందుకనగా యేసు ఎల్లప్పుడును అంత్యాన్ని ఆరంభముచేతనే దృష్టాంతపరచును.</w:t>
      </w:r>
    </w:p>
    <w:p>
      <w:pPr>
        <w:pStyle w:val="ArticleBody"/>
        <w:jc w:val="left"/>
      </w:pPr>
      <w:r>
        <w:rPr>
          <w:rFonts w:ascii="Nirmala UI" w:hAnsi="Nirmala UI" w:eastAsia="Nirmala UI" w:cs="Nirmala UI"/>
        </w:rPr>
        <w:t>అరణ్యంలో మొరపెట్టుచున్న “స్వరము” ప్రకటన గ్రంథము మొదటి అధ్యాయాన్ని సమర్పించుటద్వారా వినిపించబడుట ప్రారంభమైంది; అక్కడ దైవత్వము మరియు మానవత్వము యొక్క సంయోగము యేసుక్రీస్తు యొక్క ప్రకటనగా ప్రతినిధీకరించబడింది, అనగా కృపాకాలము ముగియుటకు అతి సమీపమున విప్పబడే ఒక ప్రకటనగా. దానియేలు పదవ అధ్యాయంలో, “కారణాత్మక” దర్శనముతో, ఆ ప్రకటనను అనుభవించాడు. మొదట ప్రస్తావన నియమమును బట్టి, ప్రకటన గ్రంథములోని తొలి వచనములలో దైవత్వము మరియు మానవత్వము యొక్క సంయోగము అత్యంత ప్రాధాన్యమైన సత్యమును సూచించుచున్నది. దైవత్వము మరియు మానవత్వము యొక్క ఆ సంయోగమనే ఒక లక్ష నలభై నాలుగు వేలమంది ముద్రించబడుట దేవుని వాక్యముచేత నెరవేర్చబడుచున్నది. ఆ వాక్యము తండ్రియొద్దనుండి కుమారునికి ఇవ్వబడును; కుమారుడు దానిని తన దూతకు ఇచ్చును; అప్పుడు ఆ దూత ఆ సందేశమును ఒక మానవ ప్రతినిధికి అందించును. మొదటి రెండు దశలు దైవత్వముచేత ప్రతినిధీకరించబడుచున్నవి. ఆ రెండు దశలలో ఈ ప్రత్యేకత ఉన్నది: దైవత్వమునందలి రెండవ దశ సమస్తమును సృజించిన దైవత్వమును సూచించుచున్నది. తరువాతి రెండు దశలు దేవుని సృష్టింపబడిన జీవులచేత ప్రతినిధీకరించబడుచున్నవి. మొదటి దశ పతనమునకు లోనుకాని దూతయై యుండెను; దేవుని సృష్టియొక్క రెండవ వ్యక్తీకరణ తన స్వజాతి ప్రకారము మళ్లీ సృజించు శక్తి పొందినదై యుండెను. అప్పుడు మానవత్వమును సూచించు ఆ నాలుగవ దశ ఆ సందేశమును తీసుకొని సంఘములకు పంపవలసియుండెను, తద్వారా సంఘములు అందులో వ్రాయబడిన సంగతులను “చదివి వినునట్లు” ఉండవలెను.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యేసుక్రీస్తు యొక్క ప్రకటన; త్వరలో సంభవించవలసిన విషయాలను తన దాసులకు చూపుటకై దానిని దేవుడు ఆయనకు ప్రసాదించెను. ఆయన తన దూత చేత దానిని పంపి తన దాసుడైన యోహానుకు సూచింపజేసెను. అతడు దేవుని వాక్యమునకును, యేసుక్రీస్తు సాక్ష్యమునకును, తాను చూచిన సమస్త విషయములకును సాక్ష్యమిచ్చెను. ఈ ప్రవచన వాక్యములను చదువువాడును, వినువారును, అందులో వ్రాయబడిన వాటిని ఆచరించువారును ధన్యులు; కాలము సమీపమై యున్నది. ఆసియాలోనున్న ఏడు సంఘములకు యోహానువలెనునది: ఉన్నవాడును, ఉండినవాడును, రాబోవువాడునైన ఆయననుండియు, ఆయన సింహాసనము ఎదుటనున్న ఏడు ఆత్మలనుండియు, భూమి రాజుల అధిపతియు, విశ్వాసయోగ్యమైన సాక్షియు, మృతులలో మొదట జన్మించినవాడైన యేసుక్రీస్తునుండియు, మీకు కృపయు సమాధానమును కలుగును గాక. మనలను ప్రేమించి, తన స్వరక్తమునందు మన పాపములను కడిగి, తన దేవునికైన తన తండ్రికి మనలను రాజులుగాను యాజకులుగాను చేసెను; ఆయనకే మహిమయు అధికారమూ యుగయుగములకు కలుగును గాక. ఆమేన్. చూచుడి, ఆయన మేఘములతో వచ్చుచున్నాడు; ప్రతి కన్ను ఆయనను చూచును, ఆయనను గుచ్చిన వారును కూడను; భూమి సమస్త గోత్రములు ఆయననిమిత్తము విలపించును. అలాగునే గాక, ఆమేన్. నేనే ఆల్ఫా మరియు ఓమేగా, ఆది మరియు అంతము, ఉన్నవాడును, ఉండినవాడును, రాబోవు వాడునైన సర్వశక్తిమంతుడునని ప్రభువు సెలవిచ్చుచున్నాడు. నేను యోహాను, మీ సహోదరుడనై, క్లేశములోను, రాజ్యములోను, యేసుక్రీస్తు సహనములోను మీతో కూడ భాగస్వామినై, దేవుని వాక్యము నిమిత్తమును యేసుక్రీస్తు సాక్ష్యము నిమిత్తమును పత్మోసు అను ద్వీపమందు ఉన్నాను. ప్రభువు దినమున నేను ఆత్మలో ఉండి, నా వెనుకనుండి కాహళధ్వనివలె గొప్ప స్వరము వినితిని; అది ఇలా పలికెను: నేనే ఆల్ఫా మరియు ఓమేగా, మొదటివాడును చివరివాడును; నీవు చూచునదంతయు పుస్తకములో వ్రాయుము, ఆసియా ప్రాంతమందున్న ఏడు సంఘాలకు, అనగా ఎఫెసు, స్మిర్నా, పెర్గమోను, త్యతీరా, సార్దీస్, ఫిలడెల్ఫియా, లయొదికియా సంఘాలకు దానిని పంపుము. ప్రకటన గ్రంథము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ఐదు</dc:title>
  <dc:subject>మహిమనొందిన క్రీస్తు: దానియేలు గ్రంథము మరియు ప్రకటన గ్రంథములోని ప్రవచనాత్మక సమాంతరాలు</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