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డెబ్బై ఆరు</w:t>
      </w:r>
    </w:p>
    <w:p>
      <w:pPr>
        <w:pStyle w:val="ArticleSubtitle"/>
        <w:jc w:val="left"/>
      </w:pPr>
      <w:r>
        <w:rPr>
          <w:rFonts w:ascii="Nirmala UI" w:hAnsi="Nirmala UI" w:eastAsia="Nirmala UI" w:cs="Nirmala UI"/>
        </w:rPr>
        <w:t>దివ్య ప్రకటన మరియు అంతిమ మేలుకొలుపు: దానియేలు దర్శనము నుండి వచ్చిన అంతర్దృష్టులు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దానియేలు గ్రంథము పదవ అధ్యాయములో, గబ్రియేలు, దానియేలు గ్రంథమునకు సంబంధించిన సంపూర్ణ వ్యాఖ్యానమును దేవుని అంత్యదిన ప్రజలకు సమర్పించు కార్యాన్ని నెరవేర్చుచున్నాడు. దానియేలు దేవుని అంత్యదిన ప్రజలను ప్రతినిధించుచున్నాడు; వారు ప్రకటన గ్రంథములో నూట నలభై నాలుగు వేలమంది. ఆ విధంగా, నూట నలభై నాలుగు వేలమంది తాము చెదరిపోయియున్నారనే విషయమును గ్రహించి మేల్కొనుదురు; ఇది దానియేలు తొమ్మిదవ అధ్యాయములో ప్రతినిధించబడినదే. అంతేకాక, వారి నిత్య గమ్యం నిర్ణయింపబడే మహా పరీక్ష మృగముని ప్రతిరూప పరీక్షయేనని అవగాహనకు వారు మేల్కొనుదురు; ఆ పరీక్ష వారు ముద్రింపబడుటకు ముందుగాను, యునైటెడ్ స్టేట్సులో ఆదివార ధర్మశాసనమునొద్ద కృపాకాలము ముగియుటకు ముందుగాను జరుగును. వారు 2020 జూలై 18న వారికి ఎదురైన నిరాశను గూర్చి శోకముచేయుచున్నారు; ఆ స్థితిలో, యెషయా ఆరవ అధ్యాయములో ప్రతినిధించబడినట్లుగా, అతిపరిశుద్ధ స్థలమందున్న క్రీస్తు యొక్క దర్శనం వారికి అనుగ్రహింపబడుచున్నది.</w:t>
      </w:r>
    </w:p>
    <w:p>
      <w:pPr>
        <w:pStyle w:val="ArticleBody"/>
        <w:jc w:val="left"/>
      </w:pPr>
      <w:r>
        <w:rPr>
          <w:rFonts w:ascii="Nirmala UI" w:hAnsi="Nirmala UI" w:eastAsia="Nirmala UI" w:cs="Nirmala UI"/>
        </w:rPr>
        <w:t>డానియేలు మరియు యెషయా ఇద్దరి వర్ణనలో చిత్రితమైన ఆ దర్శనం, మహిమగల ప్రభువు సన్నిధిలో తమ కలుషిత స్థితిని వారు చూచునట్లు చేసి, ఇద్దరూ ధూళిలో పడినంతగా వినమ్రులగుదురు. అనంతరం యెషయా, దేవుడు తన ప్రజలయొద్దకు ఎవరిని పంపుదునో అని అడుగుచున్న ప్రశ్నను విని, స్వచ్ఛందంగా తానే ముందుకు వచ్చి సమర్పించుకొనెను; అయితే అతడు ముందుగా శుద్ధి చేయబడెను.</w:t>
      </w:r>
    </w:p>
    <w:p>
      <w:pPr>
        <w:pStyle w:val="ArticleScripture"/>
        <w:jc w:val="left"/>
      </w:pPr>
      <w:r>
        <w:rPr>
          <w:rFonts w:ascii="Nirmala UI" w:hAnsi="Nirmala UI" w:eastAsia="Nirmala UI" w:cs="Nirmala UI"/>
        </w:rPr>
        <w:t>అప్పుడు నేను పలికితిని, అయ్యో నాకు శ్రమ! నేను నశించితిని; ఏలయనగా నేను అపవిత్రమైన పెదవులవాడను, అపవిత్రమైన పెదవులుగల ప్రజల మధ్య నివసించుచున్నాను; ఎందుకనగా నా కన్నులు రాజును, సైన్యములకు అధిపతియగు యెహోవాను చూచినవే. అప్పుడు సెరాఫులలో ఒకడు తన చేయిలో దహించుచున్న అగ్గిబొగ్గును పట్టుకొని—అది బలి పీఠముమీదనుండి పట్టీలచేత తీసికొనినదైయుండెను—నాయొద్దకు ఎగిరి వచ్చెను. అతడు దానిని నా నోటిమీద ఉంచి, ఇదిగో, ఇది నీ పెదవులను స్పృశించెను; నీ అక్రమము తొలగింపబడెను, నీ పాపము శుద్ధీకరింపబడెను అని పలికెను. మరియును నేను ప్రభువుయొక్క స్వరము ఆలకించితిని; ఆయన ఈలాగు సెలవిచ్చెను: నేనెవనిని పంపెదను? మనకొరకు ఎవడు పోవును? అప్పుడు నేను పలికితిని, ఇదిగో, నేనిక్కడనున్నాను; నన్ను పంపుము. యెషయా 6:5-8.</w:t>
      </w:r>
    </w:p>
    <w:p>
      <w:pPr>
        <w:pStyle w:val="ArticleBody"/>
        <w:jc w:val="left"/>
      </w:pPr>
      <w:r>
        <w:rPr>
          <w:rFonts w:ascii="Nirmala UI" w:hAnsi="Nirmala UI" w:eastAsia="Nirmala UI" w:cs="Nirmala UI"/>
        </w:rPr>
        <w:t>యెషయా బలిపీఠము మీదనుండి తీసిన అగ్గికండితో శుద్ధింపబడెను, మరియు తాను చూచుచున్న ప్రతిరూపమునకు దర్శించువానిని రూపాంతరపరచు దర్పణమువంటి కారణాత్మక దర్శనమును దర్శించుటచేత దానియేలు శుద్ధింపబడెను. విని వినక, చూచి చూడనివారైన ప్రజయొద్దకును ఈ సందేశమును తీసికొని పోవుమని యెషయాకు ఆజ్ఞాపింపబడెను.</w:t>
      </w:r>
    </w:p>
    <w:p>
      <w:pPr>
        <w:pStyle w:val="ArticleScripture"/>
        <w:jc w:val="left"/>
      </w:pPr>
      <w:r>
        <w:rPr>
          <w:rFonts w:ascii="Nirmala UI" w:hAnsi="Nirmala UI" w:eastAsia="Nirmala UI" w:cs="Nirmala UI"/>
        </w:rPr>
        <w:t>ఆయన సెలవిచ్చెను: పోవుము, ఈ ప్రజలకు చెప్పుము, మీరు విని విని అర్థంచేసికొనకుండుడి; మీరు చూచి చూచి గమనింపకుండుడి. ఈ ప్రజల హృదయమును మందముగా చేయుము, వారి చెవులను భారముగా చేయుము, వారి కన్నులను మూయుము; లేని పక్షమున వారు తమ కన్నులతో చూచి, తమ చెవులతో విని, తమ హృదయముతో గ్రహించి, తిరిగి మారి, స్వస్థపరచబడుదురు. యెషయా 6:9, 10.</w:t>
      </w:r>
    </w:p>
    <w:p>
      <w:pPr>
        <w:pStyle w:val="ArticleBody"/>
        <w:jc w:val="left"/>
      </w:pPr>
      <w:r>
        <w:rPr>
          <w:rFonts w:ascii="Nirmala UI" w:hAnsi="Nirmala UI" w:eastAsia="Nirmala UI" w:cs="Nirmala UI"/>
        </w:rPr>
        <w:t>యెషయా తాను అర్థము చేసికొనుచుండి గ్రహింపనివారైన ప్రజలతో ఎంతకాలము సంబంధింపవలెనో తెలుసుకొనదలచి, “ఎంతకాలము?” అని ప్రశ్నించెను.</w:t>
      </w:r>
    </w:p>
    <w:p>
      <w:pPr>
        <w:pStyle w:val="ArticleScripture"/>
        <w:jc w:val="left"/>
      </w:pPr>
      <w:r>
        <w:rPr>
          <w:rFonts w:ascii="Nirmala UI" w:hAnsi="Nirmala UI" w:eastAsia="Nirmala UI" w:cs="Nirmala UI"/>
        </w:rPr>
        <w:t>అప్పుడు నేను చెప్పితిని, ప్రభువా, ఎంతకాలము వరకు? ఆయన ప్రత్యుత్తరమిచ్చెను: నివాసులు లేని నగరాలు పాడైపోయి, ఇళ్లలో మనుష్యులెవరూ లేక, దేశము సమూలముగా పాడుబడి నిర్జనమైపోయి, యెహోవా మనుష్యులను ఎంతో దూరమునకు తరిమివేసి, దేశమధ్యలో గొప్ప విడిచిపోవుట కలుగువరకు. యెషయా 6:11, 12.</w:t>
      </w:r>
    </w:p>
    <w:p>
      <w:pPr>
        <w:pStyle w:val="ArticleBody"/>
        <w:jc w:val="left"/>
      </w:pPr>
      <w:r>
        <w:rPr>
          <w:rFonts w:ascii="Nirmala UI" w:hAnsi="Nirmala UI" w:eastAsia="Nirmala UI" w:cs="Nirmala UI"/>
        </w:rPr>
        <w:t>అంత్యకాలములో బైబిల్ ప్రవచనమునకు విషయమైన దేశము అమెరికా సంయుక్త రాష్ట్రాలు; ఆదివారం చట్టమనే జాతీయ అపస్థాస్యముచేత జాతీయ వినాశము సంభవించినప్పుడు, ఆ దేశము ‘సంపూర్ణముగా ఉజ్జడమగును.’ దానియేలు గ్రంథము పదకొండవ అధ్యాయం నలభై ఒకటవ వచనము, అదే అధ్యాయంలోని పదహారవ వచనముచేత పూర్వదృష్టాంతముగా సూచింపబడింది. నలభై ఒకటవ వచనములో దేశమధ్యమందలి ‘మహా విడిచిపెట్టుట’ను ‘అనేకులు’ కూలదోయబడుటగా గుర్తించబడింది. మనుష్యుల మధ్య తన చరిత్రలో తర్కించుచున్న యూదులను ఆయన సంభోధించినప్పుడు యేసు సూచించిన యెషయా సందేశము, మునుపటి నిబంధన ప్రజలు పక్కకు త్రోయబడుచున్నపుడు వారికి అర్థించని చెవులు, గ్రహింపని కన్నులు కలుగునని నిర్ధారిస్తుంది. యెషయా సందేశము లవోదికెయ అడ్వెంటిజంకు తుద పిలుపుని ప్రతినిధానముచేయును; అది ఆదివారం చట్టమునందు ముగియును; అక్కడే లవోదికెయ అడ్వెంటిజం ప్రభువు నోటిలోనుండి ఉమ్మివేయబడును.</w:t>
      </w:r>
    </w:p>
    <w:p>
      <w:pPr>
        <w:pStyle w:val="ArticleScripture"/>
        <w:jc w:val="left"/>
      </w:pPr>
      <w:r>
        <w:rPr>
          <w:rFonts w:ascii="Nirmala UI" w:hAnsi="Nirmala UI" w:eastAsia="Nirmala UI" w:cs="Nirmala UI"/>
        </w:rPr>
        <w:t>అతడు మహిమగల దేశములోకును కూడా ప్రవేశించును, మరియు అనేక దేశములు కూలద్రోయబడును; కాని వీరు అతని చేతిలోనుండి తప్పించుకొందురు, అనగా ఏదోము, మోవాబు, మరియు అమ్మోను సంతానములోని ప్రధానులు. దానియేలు 11:41.</w:t>
      </w:r>
    </w:p>
    <w:p>
      <w:pPr>
        <w:pStyle w:val="ArticleBody"/>
        <w:jc w:val="left"/>
      </w:pPr>
      <w:r>
        <w:rPr>
          <w:rFonts w:ascii="Nirmala UI" w:hAnsi="Nirmala UI" w:eastAsia="Nirmala UI" w:cs="Nirmala UI"/>
        </w:rPr>
        <w:t>లవోదిక్యాకు అంతిమ పిలుపును ప్రకటించే బాధ్యత యెషయా మరియు దానియేలకు అప్పగించబడింది; మరియు దానియేలు పుస్తకము పదవ అధ్యాయములో అతనికి మూడవసారి స్పర్శ కలిగినప్పుడు, ఆ కార్యమునకై అతడు బలపరచబడెను.</w:t>
      </w:r>
    </w:p>
    <w:p>
      <w:pPr>
        <w:pStyle w:val="ArticleScripture"/>
        <w:jc w:val="left"/>
      </w:pPr>
      <w:r>
        <w:rPr>
          <w:rFonts w:ascii="Nirmala UI" w:hAnsi="Nirmala UI" w:eastAsia="Nirmala UI" w:cs="Nirmala UI"/>
        </w:rPr>
        <w:t>అప్పుడు మానవుని స్వరూపమునకు సాదృశ్యముగల ఒకడు మరల వచ్చి నన్ను తాకి, నన్ను బలపరచెను. అతడు చెప్పెను, ఓ మిక్కిలి ప్రియుడా, భయపడకుము; నీకు శాంతి కలుగుగాక; బలముగా నుండుము, అవును, బలముగా నుండుము. అతడు నాతో మాటలాడినప్పుడు నేను బలపొందితిని; అప్పుడు నేను చెప్పితిని, నా ప్రభువు మాటలాడునుగాక; ఏలయనగా నీవు నన్ను బలపరచితివి. దానియేలు 10:18, 19.</w:t>
      </w:r>
    </w:p>
    <w:p>
      <w:pPr>
        <w:pStyle w:val="ArticleBody"/>
        <w:jc w:val="left"/>
      </w:pPr>
      <w:r>
        <w:rPr>
          <w:rFonts w:ascii="Nirmala UI" w:hAnsi="Nirmala UI" w:eastAsia="Nirmala UI" w:cs="Nirmala UI"/>
        </w:rPr>
        <w:t>పదవ అధ్యాయంలో మీకాయేలు దిగివచ్చినప్పుడు తాను గ్రహించిన ఆ సందేశమును ఇవ్వుటకు దానియేలు బలపరచబడెను. ఆదివారపు చట్టము వరకు ఆ సందేశమును ఇవ్వవలెనని యెషయాకు తెలియజేయబడెను. ఆదివారపు చట్టము వచ్చినప్పుడు ఒక శేషము స్థాపించబడును.</w:t>
      </w:r>
    </w:p>
    <w:p>
      <w:pPr>
        <w:pStyle w:val="ArticleScripture"/>
        <w:jc w:val="left"/>
      </w:pPr>
      <w:r>
        <w:rPr>
          <w:rFonts w:ascii="Nirmala UI" w:hAnsi="Nirmala UI" w:eastAsia="Nirmala UI" w:cs="Nirmala UI"/>
        </w:rPr>
        <w:t>అప్పుడు నేను చెప్పితిని, ప్రభువా, ఎన్ని కాలములవరకు? ఆయన ప్రత్యుత్తరమిచ్చెను: పట్టణములు నివాసి లేక పాడైపోయే వరకు, ఇళ్లలో మనుష్యుడు లేకపోయే వరకు, దేశము సంపూర్ణముగా నిర్జనమగు వరకు; యెహోవా మనుష్యులను దూరంగా తొలగించును, దేశమధ్యలో గొప్ప నిర్జనత కలుగును. అయినను దానిలో పదో భాగము ఉండును; అది తిరిగి వచ్చి తినబడును. తమ ఆకులు జారవిడచినను వాటిలో సారం నిలిచియుండునట్లుగా, తెరెబింతు చెట్టువలెను బలూతు చెట్టువలెను; అట్లే పరిశుద్ధ విత్తనమే దాని సారమగును. యెషయా 6:11-13.</w:t>
      </w:r>
    </w:p>
    <w:p>
      <w:pPr>
        <w:pStyle w:val="ArticleBody"/>
        <w:jc w:val="left"/>
      </w:pPr>
      <w:r>
        <w:rPr>
          <w:rFonts w:ascii="Nirmala UI" w:hAnsi="Nirmala UI" w:eastAsia="Nirmala UI" w:cs="Nirmala UI"/>
        </w:rPr>
        <w:t>దేశమధ్యలో 'ఒక గొప్ప పరిత్యాగము' (ఆదివారపు చట్ట సమయంలో) ఉండునప్పుడు, ఒక 'దశమభాగము' ప్రత్యక్షమగును; దాని 'సారము' 'పరిశుద్ధ విత్తనము'యైయుండును. 'దశమభాగము'గా అనువదింపబడిన హెబ్రీ పదమునకు మూలము 'దశమాంశము'. ఆదివారపు చట్ట సమయంలో, ప్రభువునకు 'తిరిగి వచ్చిన' ఒక 'దశమాంశము' యుండును.</w:t>
      </w:r>
    </w:p>
    <w:p>
      <w:pPr>
        <w:pStyle w:val="ArticleScripture"/>
        <w:jc w:val="left"/>
      </w:pPr>
      <w:r>
        <w:rPr>
          <w:rFonts w:ascii="Nirmala UI" w:hAnsi="Nirmala UI" w:eastAsia="Nirmala UI" w:cs="Nirmala UI"/>
        </w:rPr>
        <w:t>భూమియొక్క సమస్త దశమము, అది భూమియొక్క విత్తనమునుండి గాని వృక్షఫలమునుండి గాని, యెహోవాదే; అది యెహోవాకు పరిశుద్ధము. ఎవడైనను తన దశమములలో ఏదైనను విమోచించదలచినయెడల, దానికి ఐదవ వంతును అతడు కలుపవలెను. పశువుల గాని గొర్రెల గాని దశమము విషయమైను, కర్ర క్రిందుగా పోవున వాటిలోనుండి ప్రతి పదవది యెహోవాకు పరిశుద్ధమై యుండును. లేవీయకాండము 27:30-32.</w:t>
      </w:r>
    </w:p>
    <w:p>
      <w:pPr>
        <w:pStyle w:val="ArticleBody"/>
        <w:jc w:val="left"/>
      </w:pPr>
      <w:r>
        <w:rPr>
          <w:rFonts w:ascii="Nirmala UI" w:hAnsi="Nirmala UI" w:eastAsia="Nirmala UI" w:cs="Nirmala UI"/>
        </w:rPr>
        <w:t>"తిరిగి సమర్పించే" "దశమాంశములు" యెహోవాకు పరిశుద్ధములు, మరియు అవి యెహోవా భాగము.</w:t>
      </w:r>
    </w:p>
    <w:p>
      <w:pPr>
        <w:pStyle w:val="ArticleScripture"/>
        <w:jc w:val="left"/>
      </w:pPr>
      <w:r>
        <w:rPr>
          <w:rFonts w:ascii="Nirmala UI" w:hAnsi="Nirmala UI" w:eastAsia="Nirmala UI" w:cs="Nirmala UI"/>
        </w:rPr>
        <w:t>ఎందుకనగా యెహోవా యొక్క భాగము ఆయన జనులు; యాకోబే ఆయన స్వాస్థ్యమునకు చీటి పడిన భాగము. ద్వితీయోపదేశకాండము 32:9.</w:t>
      </w:r>
    </w:p>
    <w:p>
      <w:pPr>
        <w:pStyle w:val="ArticleBody"/>
        <w:jc w:val="left"/>
      </w:pPr>
      <w:r>
        <w:rPr>
          <w:rFonts w:ascii="Nirmala UI" w:hAnsi="Nirmala UI" w:eastAsia="Nirmala UI" w:cs="Nirmala UI"/>
        </w:rPr>
        <w:t>ఆదివారం చట్టమునకు ముందే తిరిగి వచ్చినవారు, మొదటి నిరాశను అనుభవించినవారిని ప్రతినిధించుచున్న యిర్మీయా ద్వారా సూచింపబడిన వారే; వారి విషయమై ప్రభువు, వారు తిరిగి వస్తే, వారిని తన నోటి వలె, అనగా తన ప్రతినిధులుగా నిలుపుదునని వాగ్దానం చేసెను.</w:t>
      </w:r>
    </w:p>
    <w:p>
      <w:pPr>
        <w:pStyle w:val="ArticleScripture"/>
        <w:jc w:val="left"/>
      </w:pPr>
      <w:r>
        <w:rPr>
          <w:rFonts w:ascii="Nirmala UI" w:hAnsi="Nirmala UI" w:eastAsia="Nirmala UI" w:cs="Nirmala UI"/>
        </w:rPr>
        <w:t>నీ వాక్యములు కనబడినప్పుడు నేను వాటిని భుజించితిని; నీ వాక్యము నాకు హృదయానందమును హర్షమును అయెను; సైన్యములాధిపతియగు ప్రభువా దేవా, నేను నీ నామముచేత పిలువబడియున్నాను గనుక. పరిహాసకుల సమాజములో నేను కూర్చుండలేదు, హర్షింపలేదు; నీ చేయి నిమిత్తమై నేను ఏకాంతముగా కూర్చుండితిని; నీవు నన్ను ఆగ్రహముతో నింపితివి గనుక. నా నొప్పి నిత్యముగా ఎందుకు నిలిచియున్నది? స్వస్థపడుటకు నిరాకరించుచున్న నా గాయం ఎందుకు నయము కానిదిగా యున్నది? నీవు సంపూర్ణముగా నాకు వంచకునివలెను, ఎండిపోయే జలములవలెను అవుదువా? కాబట్టి యెహోవా యీలాగు సెలవిచ్చుచున్నాడు: నీవు తిరిగివస్తివైతే, నేను నిన్ను తిరిగి తీసికొనివచ్చి, నీవు నా సన్నిధిలో నిలుచునట్లు చేయుదును; మరియు నీవు హీనములోనుండి మౌల్యవంతమును వేరుచేసినయెడల, నీవు నా నోటిగా నుండెదవు; వారు నీ యొద్దకు తిరిగిరాగాక, నీవు వారియొద్దకు తిరిగి పోరాదు. ఈ ప్రజలయెదుట నేను నిన్ను బలపరచబడిన పిత్తల గోడవలె చేయుదును; వారు నీకు విరోధముగా యుద్ధముచేయుదురు, గాని నీ మీద విజయం సాధింపరు; ఎందుకనగా నిన్ను రక్షించుటకును విడిపించుటకును నేను నీతోకూడనున్నాను, యెహోవా సెలవిచ్చుచున్నాడు. దుష్టుల చేయి నుండి నేను నిన్ను విడిపించి, భయంకరుల చేయి నుండి నేను నిన్ను విమోచించెదను. యిర్మియా 15:16-21.</w:t>
      </w:r>
    </w:p>
    <w:p>
      <w:pPr>
        <w:pStyle w:val="ArticleBody"/>
        <w:jc w:val="left"/>
      </w:pPr>
      <w:r>
        <w:rPr>
          <w:rFonts w:ascii="Nirmala UI" w:hAnsi="Nirmala UI" w:eastAsia="Nirmala UI" w:cs="Nirmala UI"/>
        </w:rPr>
        <w:t>యెషయా సాక్ష్యమందు తిరిగి వచ్చు శేషము లేదా పదవ భాగము భుజింపబడవలసినవారై యుండిరి; ఎందుకనగా వారికి దేవుని సందేశము అప్పగించబడెను, మరియు ఆయన వాక్యము భుజింపబడవలసినదై యుండెను. వారు దేవుని నోరుగా ఉండబోవువారై యుండిరి; అట్టి విధముగా వారు రక్షణను వెదకువారిచేత భుజింపబడవలసిన దేవుని వాక్యమును సమర్పించుదురు. యిర్మీయా “పరిహాసకుల సభ”లో కూర్చుండలేదు; ఎందుకనగా, దానియేలుని విషయములోనట్లే, అతడు దర్శనమును చూచినప్పుడు “పరిహాసకుల సభ” పారిపోయెను. యిర్మీయా దేవుడు తనతో అసత్యము పలికెనని తలంచెను; ఎందుకనగా దేవుని హస్తము మిల్లరైట్ చరిత్రలో ఏప్రిల్ 19, 1844 న సంభవించిన మొదటి నిరాశను, మరియు అంత్యదినములలో జూలై 18, 2020 న సంభవించిన నిరాశను సంభవింపనిచ్చెను. యిర్మీయాకు కలిగిన వాగ్దానము ఏమనగా, అతడు “తిరిగి వచ్చునయెడల,” మరియు యెషయా భాగములో “పదవ భాగము” “తిరిగి వచ్చును.”</w:t>
      </w:r>
    </w:p>
    <w:p>
      <w:pPr>
        <w:pStyle w:val="ArticleBody"/>
        <w:jc w:val="left"/>
      </w:pPr>
      <w:r>
        <w:rPr>
          <w:rFonts w:ascii="Nirmala UI" w:hAnsi="Nirmala UI" w:eastAsia="Nirmala UI" w:cs="Nirmala UI"/>
        </w:rPr>
        <w:t>యిర్మీయా "తిరిగి వస్తే," అతడు యెషయా పేర్కొన్న "దశమభాగం"లో భాగమవుతాడు; అది పవిత్రమైనది, మరియు ప్రభువు యొక్క భాగము; దాని "substance" వారి యందే ఉంది. హెబ్రీ భాషలో "substance" అనే పదానికి "స్థంభము" అనే అర్థముంది; అలాగే "స్థంభము"గా చేయబడుట ఫిలదెల్ఫీయులకు ఇవ్వబడిన వాగ్దానము.</w:t>
      </w:r>
    </w:p>
    <w:p>
      <w:pPr>
        <w:pStyle w:val="ArticleScripture"/>
        <w:jc w:val="left"/>
      </w:pPr>
      <w:r>
        <w:rPr>
          <w:rFonts w:ascii="Nirmala UI" w:hAnsi="Nirmala UI" w:eastAsia="Nirmala UI" w:cs="Nirmala UI"/>
        </w:rPr>
        <w:t>జయించువానిని నా దేవుని ఆలయంలో స్తంభముగా చేయుదును; అతడు ఇకమీదట బయటికి వెళ్లడు; అతనిమీద నా దేవుని నామమును, నా దేవునియొక్క పట్టణముని నామమును—అది నా దేవునియొద్దనుండి పరలోకమునుండి దిగి వచ్చు నూతన యెరూషలేము—వ్రాయుదును; ఇంకా నా నూతన నామమును అతనిమీద వ్రాయుదును. చెవియున్నవాడు సంఘములకు ఆత్మ ఏమి సెలవిచ్చుచున్నదో ఆలకింపవలెను. ప్రకటన గ్రంథము 3:12, 13.</w:t>
      </w:r>
    </w:p>
    <w:p>
      <w:pPr>
        <w:pStyle w:val="ArticleBody"/>
        <w:jc w:val="left"/>
      </w:pPr>
      <w:r>
        <w:rPr>
          <w:rFonts w:ascii="Nirmala UI" w:hAnsi="Nirmala UI" w:eastAsia="Nirmala UI" w:cs="Nirmala UI"/>
        </w:rPr>
        <w:t>“స్తంభము,” అనగా వారి “సారము,” దైవత్వమును మానవత్వమును కలిగిన సమ్మేళనమును సూచించుచున్నది; ఎందుకనగా ఆలయమును ఆధారపరచు “స్తంభము” క్రీస్తే.</w:t>
      </w:r>
    </w:p>
    <w:p>
      <w:pPr>
        <w:pStyle w:val="ArticleScripture"/>
        <w:jc w:val="left"/>
      </w:pPr>
      <w:r>
        <w:rPr>
          <w:rFonts w:ascii="Nirmala UI" w:hAnsi="Nirmala UI" w:eastAsia="Nirmala UI" w:cs="Nirmala UI"/>
        </w:rPr>
        <w:t>ఈ నిరుత్సాహ స్థితిలో ఉండగా, నా మనస్సుపై గాఢమైన ముద్ర వేసిన ఒక స్వప్నం నాకు కలిగింది. అనేకులు గుంపులుగా పోటెత్తుచున్న ఒక దేవాలయాన్ని నేను చూచినట్టు స్వప్నించాను. కాలము సమాప్తమగునప్పుడు ఆ దేవాలయంలో శరణు పొందినవారే రక్షింపబడుదురు. వెలుపల నిలిచిన వారందరూ శాశ్వతముగా నశించుదురు. వెలుపలున్న సమూహాలు తమ తమ మార్గములలో తిరుగుచు, దేవాలయంలోనికి ప్రవేశించుచున్న వారిని ఎగతాళి చేసి పరిహసించుచు, ఈ రక్షణ యోజన చతురమైన మోసమని, వాస్తవముగా తప్పించుకొనవలసిన ఏ ప్రమాదమును కూడ లేదని వారికి చెప్పిరి. అంతేకాక, ఆ దేవాలయ గోడల ఆవరణలోనికి శీఘ్రంగా ప్రవేశించకుండా అడ్డగట్టుటకు కొందరిని పట్టుకొనిరి.</w:t>
      </w:r>
    </w:p>
    <w:p>
      <w:pPr>
        <w:pStyle w:val="ArticleScripture"/>
        <w:jc w:val="left"/>
      </w:pPr>
      <w:r>
        <w:rPr>
          <w:rFonts w:ascii="Nirmala UI" w:hAnsi="Nirmala UI" w:eastAsia="Nirmala UI" w:cs="Nirmala UI"/>
        </w:rPr>
        <w:t>హేళనకు గురవుతానని భయపడి, జనసమూహము చెదరిపోయే వరకైనా, లేక వారు గమనించకుండానే నేను ప్రవేశించగల దాకైనా వేచియుండుటే శ్రేయస్కరమని తలంచితిని. అయితే తగ్గుటకు బదులుగా జనసంఖ్య మరింత పెరిగెను; ఆలస్యమైపోతుందేమోనని భయపడి, త్వరితముగా నా ఇంటిని విడిచివేసి, జనసమూహమును చీల్చుకుంటూ ముందుకు సాగితిని. దేవాలయమును చేరాలనే ఆత్రుతచేత, నన్ను చుట్టుముట్టిన గుంపును గమనింపలేదు; దాని విషయమై శ్రద్ధ వహింపలేదు. ఆ భవనములో ప్రవేశించిన తరువాత, ఆ విస్తారమైన దేవాలయము ఒక్క మహత్తర స్తంభముచేత ఆధారింపబడియున్నదని చూచితిని; ఆ స్తంభమునకే సర్వాంగముగా చిదిమబడి రక్తస్రావమవుచున్న ఒక గొఱ్ఱెపిల్ల కట్టబడియుండెను. అక్కడ సమక్షమైయున్న మేము, ఈ గొఱ్ఱెపిల్ల మా నిమిత్తం చీల్చబడి నలగబడియున్నదని తెలిసియున్నట్లనిపించెను. దేవాలయములో ప్రవేశించు వారందరును దాని సన్నిధికి వచ్చి తమ పాపములను ఒప్పుకొనవలసియుండెను.</w:t>
      </w:r>
    </w:p>
    <w:p>
      <w:pPr>
        <w:pStyle w:val="ArticleScripture"/>
        <w:jc w:val="left"/>
      </w:pPr>
      <w:r>
        <w:rPr>
          <w:rFonts w:ascii="Nirmala UI" w:hAnsi="Nirmala UI" w:eastAsia="Nirmala UI" w:cs="Nirmala UI"/>
        </w:rPr>
        <w:t>గొఱ్ఱెపిల్ల యెదుటనే ఉన్నతాసనములు ఉండెను; వాటిమీద అత్యంత ఆనందవంతులై కన్పించిన ఒక సమూహము ఆసీనమై యుండెను. పరలోక కాంతి వారి ముఖములపై ప్రకాశించుచున్నట్లనిపించెను; వారు దేవుని స్తుతించుచు, దేవదూతల సంగీతమును పోలిన ఆనందకృతజ్ఞతా గీతములను ఆలపించిరి. వీరే గొఱ్ఱెపిల్ల సన్నిధికి వచ్చి తమ పాపములను ఒప్పుకొని క్షమ నొందినవారు; ఇప్పుడు ఏదో ఆనందకర సంఘటన కొరకు ఆహ్లాదభరితమైన నిరీక్షణతో వేచియుండిరి.</w:t>
      </w:r>
    </w:p>
    <w:p>
      <w:pPr>
        <w:pStyle w:val="ArticleScripture"/>
        <w:jc w:val="left"/>
      </w:pPr>
      <w:r>
        <w:rPr>
          <w:rFonts w:ascii="Nirmala UI" w:hAnsi="Nirmala UI" w:eastAsia="Nirmala UI" w:cs="Nirmala UI"/>
        </w:rPr>
        <w:t>భవనములోనికి నేను ప్రవేశించిన తరువాత కూడ, ఒక భయం నన్ను ఆవరించెను; ఈ ప్రజల సముఖమందు నన్ను నేనే వినమ్రపరచుకొనవలెనన్న లజ్జాభావమును కూడ అనుభవించితిని. అయినను ముందుకు కదలవలెనని నన్ను బలపరచబడినవానినని అనిపించెను; అందుచేత, గొఱ్ఱెపిల్లకు ఎదురుగా నిలువుటకై స్థంభము చుట్టూ తిరుగుచు నిదానముగా ముందుకు సాగుచుండితిని. అప్పుడు ఒక కాహళము నినదించెను, మందిరము కంపించెను, సమాగమించిన పరిశుద్ధులలోనుండి విజయధ్వానములు వినిపించెను, భయానకమైన ఒక ప్రకాశము భవనమంతటిని వెలిగించెను; తదనంతరం సమస్తమూ గాఢాంధకారమైపోయెను. ఆనందితులైన జనులు ఆ ప్రకాశముతో కలసి అదృశ్యమైరి, నేను మాత్రం రాత్రియొక్క నిశ్శబ్ద భయానకత మధ్య ఏకాకినిగా మిగిలి యుండితిని. మనోవేదనతో నిద్రలేచితిని; నేను కల కనుచుండిననని నన్ను నేనే సులభముగా నమ్మజాలకపోయితిని. నా తీర్పు స్థిరపరచబడినదని, ప్రభువుయొక్క ఆత్మ నన్ను విడచి ఇక మళ్లీ తిరిగిరాదని, నాకనిపించెను. సాక్ష్యములు, ఖండము 1, 27.</w:t>
      </w:r>
    </w:p>
    <w:p>
      <w:pPr>
        <w:pStyle w:val="ArticleBody"/>
        <w:jc w:val="left"/>
      </w:pPr>
      <w:r>
        <w:rPr>
          <w:rFonts w:ascii="Nirmala UI" w:hAnsi="Nirmala UI" w:eastAsia="Nirmala UI" w:cs="Nirmala UI"/>
        </w:rPr>
        <w:t>'తిరిగి వచ్చు' దశమభాగములో అంతర్గతముగా ఉన్న 'సారము' అనేది ఆలయమును ధరించి నిలిపి ఉంచు 'స్తంభము'. దానియేలు, స్తంభముమీద వేలాడబెట్టబడిన గొఱ్ఱెపిల్లయొక్క కారణాత్మక దర్శనమును చూచెను; ఆ గొఱ్ఱెపిల్లయే ఆ 'స్తంభము'. దానియేలు ఆ మహా దర్శనమును చూచినప్పుడు, అతడు స్తంభముయొక్క ప్రతిరూపమునకు మార్పుపొందెను; అలాగే, యెషయా యొక్క దశమభాగములోను, వారి అంతరంగమున 'సారము' (స్తంభము) కలదు; మరియు ఆలయములోనికి ప్రవేశింపదలచిన వారందరచేత ఆ సారము 'భుజింపబడవలెను'. ఆలయములోనికి ప్రవేశించి, ఆ సారమును భుజించువారు, దేశములో గొప్ప విడిచిపోవుట సంభవించినప్పుడు, ఆదివారపు చట్టమునందు యెత్తబడిన కేతనమున సందేశమునకు స్పందించు దేవుని ఇతర మందయై యున్నారు. 'పవిత్ర సంతానము', అనగా యెషయా యొక్క 'సారము', లోక స్థాపననుండి వధింపబడిన గొఱ్ఱెపిల్లయే.</w:t>
      </w:r>
    </w:p>
    <w:p>
      <w:pPr>
        <w:pStyle w:val="ArticleBody"/>
        <w:jc w:val="left"/>
      </w:pPr>
      <w:r>
        <w:rPr>
          <w:rFonts w:ascii="Nirmala UI" w:hAnsi="Nirmala UI" w:eastAsia="Nirmala UI" w:cs="Nirmala UI"/>
        </w:rPr>
        <w:t>తిరిగి వచ్చు ఆ పదోవంతులు, ఆదివారం చట్టములో ఫిలదెల్ఫియా మరియు లవోదిక్యా మధ్య విభజన శాశ్వతమునకు స్థిరపరచబడునప్పుడు, దుష్టుల చేతి నుండి విమోచింపబడుదురు; అప్పుడు అనేకులు కూలదోయబడుదురు. కూలదోయబడిన వారు గ్రహింపని దుష్టులుగా గుర్తింపబడుదురు. ఆ పదోవంతులును భయంకరుని చేతి నుండియు విమోచింపబడుదురు; ఏలయనగా వారు మృగముని ముద్రను స్వీకరించరు.</w:t>
      </w:r>
    </w:p>
    <w:p>
      <w:pPr>
        <w:pStyle w:val="ArticleScripture"/>
        <w:jc w:val="left"/>
      </w:pPr>
      <w:r>
        <w:rPr>
          <w:rFonts w:ascii="Nirmala UI" w:hAnsi="Nirmala UI" w:eastAsia="Nirmala UI" w:cs="Nirmala UI"/>
        </w:rPr>
        <w:t>ప్రభువైన దేవుడు ఈలాగు సెలవిచ్చుచున్నాడు: బాబులోను రాజైన నెబుకద్రెజ్జరు చేతి ద్వారా ఐగుప్తు జనసమూహమును కూడ అంతమొందించెదను. అతడును అతనితోకూడున్న అతని ప్రజలును, జనములలో భయంకరులైనవారు, ఆ దేశమును సంహరించుటకై రప్పించబడుదురు; వారు ఐగుప్తునకు విరోధముగా తమ ఖడ్గములను దీయుదురు, చంపబడినవారితో దేశమును నింపుదురు. నేను నదులను ఎండబెట్టెదను, భూమిని దుష్టుల చేతికి అమ్మించెదను; అన్యుల చేయి ద్వారా ఆ దేశమును, దానిలోనున్న సమస్తమును పాడుచేయించెదను. నేనే యెహోవాను; నేను పలికితిని. యెషయా 30:10-12.</w:t>
      </w:r>
    </w:p>
    <w:p>
      <w:pPr>
        <w:pStyle w:val="ArticleBody"/>
        <w:jc w:val="left"/>
      </w:pPr>
      <w:r>
        <w:rPr>
          <w:rFonts w:ascii="Nirmala UI" w:hAnsi="Nirmala UI" w:eastAsia="Nirmala UI" w:cs="Nirmala UI"/>
        </w:rPr>
        <w:t>“జనములలో భయంకరుడు” అనగా ఉత్తర రాజు యొక్క ప్రతినిధి సైన్యం. ఆదివార నియమము సమయమున ఎత్తి పట్టబడిన ధ్వజము మూర్ఖులైన, లేదా దుష్టులైన కన్యకల చేతిలోనుండి విడిపింపబడును; అలాగే జనములలో భయంకరుని చేతిలోనుండియు విడిపింపబడును. ఇక్కడ మనము పరిశీలించుచున్న విషయం ఏమనగా, యెషయా, దానియేలు, యిర్మీయా, యెహెజ్కేలు, మరియు యోహాను—వీరందరూ 2020 జూలై 18న సంభవించిన నిరాశనుండి తిరిగి వచ్చు నూట నలభై నాలుగు వేలమందియొక్క పునరుత్థానమును మరియు అధికారప్రదానమును సూచించుటకు ఉపయోగింపబడుచున్నారు. దానియేలు యొక్క అంతిమ దర్శనములో, హిద్దేకేలు నది యొద్ద అనుగ్రహింపబడిన ఆ దర్శనములో, దానియేలు దేవుని ప్రవచన వాక్యమునకు సంబంధించిన అంతర్గత మరియు బాహ్య దర్శనములను రెండింటిని గ్రహించునట్లు చేయబడెను; మరియు ఆ సందేశమును ప్రకటించుటకు అతడు బలపరచబడెను.</w:t>
      </w:r>
    </w:p>
    <w:p>
      <w:pPr>
        <w:pStyle w:val="ArticleBody"/>
        <w:jc w:val="left"/>
      </w:pPr>
      <w:r>
        <w:rPr>
          <w:rFonts w:ascii="Nirmala UI" w:hAnsi="Nirmala UI" w:eastAsia="Nirmala UI" w:cs="Nirmala UI"/>
        </w:rPr>
        <w:t>పదవ వచనంలో ఉన్న తల, లేదా “దుర్గము,” అనే ప్రవచనాత్మక నిర్వచనంతో అంతర్గతమైనదియు బాహ్యమైనదియు గల సందేశము ఏకీకృతమవుతుంది; అది ప్రస్తుతం పుటిన్ చేత నడిపించబడుచున్న ఉక్రెయిన్ యుద్ధాన్ని గుర్తించుచున్నది. తలను గుర్తించు ఆ కీలకము అంతర్గతముగాను బాహ్యముగాను వర్తింపును కలిగియున్నది; ఆ యుద్ధము ప్రారంభమైన సమయమే రెండు తలలును ప్రవచన విషయముగా మారే కాలాన్ని సూచించుచున్నది. రష్యాగా గుర్తింపబడిన ఆ దుర్గము లేదా తల, రెండవ ప్రతినిధి యుద్ధాన్ని సూచించుచున్నది; అది మూడవ ప్రతినిధి యుద్ధానికి దారితీయును; ఆ మూడవ ప్రతినిధి యుద్ధమే పదిహేనవ వచనంలోని పనియుం యుద్ధముచే పూర్వరూపింపబడినట్లుగా, మూడవ ప్రపంచ యుద్ధము ప్రారంభమును సూచించుచున్నది.</w:t>
      </w:r>
    </w:p>
    <w:p>
      <w:pPr>
        <w:pStyle w:val="ArticleBody"/>
        <w:jc w:val="left"/>
      </w:pPr>
      <w:r>
        <w:rPr>
          <w:rFonts w:ascii="Nirmala UI" w:hAnsi="Nirmala UI" w:eastAsia="Nirmala UI" w:cs="Nirmala UI"/>
        </w:rPr>
        <w:t>పదహారవ వచనమే ఆదివారపు చట్టము; కావున, ఉక్రేనియన్ యుద్ధము ఆరంభమైన 2014 నుండి—ఇది పదకొండవ, పన్నెండవ వచనాలలో ప్రతినిధీకరించబడినట్లు—ఆదివారపు చట్టమువరకు, దేవుని ప్రజలకు ముద్ర వేయుటతో సంబంధమున్న అంతిమ కార్యము సంపూర్ణమగును. దానియేలు గ్రంథము పదకొండవ అధ్యాయములో గబ్రియేలు చేసిన వ్యాఖ్యానం, దేవుని ప్రజలను పరిశుద్ధపరచి, అట్టే ముద్రపరచు సందేశమును ప్రతినిధీకరించుచున్నది. ఆ నిజమును చేజార్చుట సమస్తమును చేజార్చుటవంటిదే. ముద్ర విప్పబడిన ప్రవచనము—ప్రకటన గ్రంథములో ‘యేసుక్రీస్తు ప్రకటన’గా పిలువబడినది, మరియు కృపాకాలము ముగింపుకు కొద్దిపూర్వమే అది ముద్ర విప్పబడునని ప్రకటన గ్రంథము పేర్కొనుచున్నది—దానియేలు గ్రంథములోని ఒక నిర్దిష్ట భాగమే.</w:t>
      </w:r>
    </w:p>
    <w:p>
      <w:pPr>
        <w:pStyle w:val="ArticleScripture"/>
        <w:jc w:val="left"/>
      </w:pPr>
      <w:r>
        <w:rPr>
          <w:rFonts w:ascii="Nirmala UI" w:hAnsi="Nirmala UI" w:eastAsia="Nirmala UI" w:cs="Nirmala UI"/>
        </w:rPr>
        <w:t>ఆయన నాతో చెప్పెను: ఈ పుస్తకమందలి ప్రవచనపు వాక్యములను ముద్రింపవద్దు; కాలము సమీపమై యున్నది గనుక. అన్యాయము చేయువాడు ఇంకను అన్యాయము చేయును గాక; మలినుడు ఇంకను మలినముగా ఉండును గాక; నీతిమంతుడు ఇంకను నీతిని ఆచరించును గాక; పరిశుద్ధుడు ఇంకను పరిశుద్ధుడగును గాక. ప్రకటన గ్రంథము 22:10, 11.</w:t>
      </w:r>
    </w:p>
    <w:p>
      <w:pPr>
        <w:pStyle w:val="ArticleBody"/>
        <w:jc w:val="left"/>
      </w:pPr>
      <w:r>
        <w:rPr>
          <w:rFonts w:ascii="Nirmala UI" w:hAnsi="Nirmala UI" w:eastAsia="Nirmala UI" w:cs="Nirmala UI"/>
        </w:rPr>
        <w:t>చివరి దినములలో, తుద ప్రవచనం ముద్రవిడుచబడే ఒక నిర్దిష్ట సమయం ఉంది; ఎందుకంటే ఆ వచనం “సమయం సమీపమైయున్నది” అని చెప్పుచున్నది. ప్రకటన గ్రంథముయొక్క చివరి అధ్యాయమందున్న ఆ నిర్దిష్ట వ్యక్తీకరణ, మొదటి అధ్యాయమందును కూడా కనిపించుచున్నది.</w:t>
      </w:r>
    </w:p>
    <w:p>
      <w:pPr>
        <w:pStyle w:val="ArticleScripture"/>
        <w:jc w:val="left"/>
      </w:pPr>
      <w:r>
        <w:rPr>
          <w:rFonts w:ascii="Nirmala UI" w:hAnsi="Nirmala UI" w:eastAsia="Nirmala UI" w:cs="Nirmala UI"/>
        </w:rPr>
        <w:t>దేవుడు ఆయనకు ఇచ్చిన యేసుక్రీస్తు ప్రకటన, త్వరలో సంభవింపవలసిన సంగతులను తన దాసులకు చూపుటకై, ఆయన తన దూతను పంపి దీన్ని తన దాసుడైన యోహానుకు సూచింపజేసెను. అతడు దేవుని వాక్యమునకును, యేసుక్రీస్తు సాక్ష్యమునకును, తాను చూచిన సమస్త సంగతులకును సాక్ష్యమిచ్చెను. ఈ ప్రవచనపు మాటలను చదివువాడును, వినువారును, అందులో వ్రాయబడిన వాటిని గైకొనువారును ధన్యులు; ఏనందుననగా కాలము సమీపమై యున్నది. ప్రకటన గ్రంథము 1:1-3.</w:t>
      </w:r>
    </w:p>
    <w:p>
      <w:pPr>
        <w:pStyle w:val="ArticleBody"/>
        <w:jc w:val="left"/>
      </w:pPr>
      <w:r>
        <w:rPr>
          <w:rFonts w:ascii="Nirmala UI" w:hAnsi="Nirmala UI" w:eastAsia="Nirmala UI" w:cs="Nirmala UI"/>
        </w:rPr>
        <w:t>రెండు వందల ఇరవై, అందుచేత ఇరవై రెండూ, దివ్యత్వమును మానవత్వముతో కలయికను సూచించే చిహ్నములై యున్నవి; మరియు మూడవ దూత యొక్క అంత్య కార్యమగు ఒక లక్ష నలభై నాలుగు వేల మందికి ముద్రవేయు కార్యము, పది కన్యల ఉపమానమునకు సంబంధించిన ప్రవచన సందర్భములోనే నెరవేర్చబడును. అంత్యదినముల జ్ఞానముగల కన్యలు 2020 జూలై 18న తమ మొదటి నిరాశను అనుభవించిరి; మరియు 2001లో ముద్రవేయు ప్రక్రియ ఆరంభమైన తరువాత ఇరవై రెండేళ్లైన 2023 జూలై వరకు, వారు ప్రకటన గ్రంథము పదకొండవ అధ్యాయములోని వీధిలో చనిపోయిన ఎముకలవలె చెదరిపోయి యుండిరి. అప్పుడు “సమయము సమీపమందే యుండెను,” మరియు ప్రభువు అప్పుడు తండ్రి యొద్దనుండి స్వీకరించిన క్రీస్తు యొద్దనుండి, క్రీస్తు యొద్దనుండి స్వీకరించిన గాబ్రియేలు యొద్దనుండి సందేశమును పొందిన “అరణ్యమందలి స్వరమును” లేపెను.</w:t>
      </w:r>
    </w:p>
    <w:p>
      <w:pPr>
        <w:pStyle w:val="ArticleBody"/>
        <w:jc w:val="left"/>
      </w:pPr>
      <w:r>
        <w:rPr>
          <w:rFonts w:ascii="Nirmala UI" w:hAnsi="Nirmala UI" w:eastAsia="Nirmala UI" w:cs="Nirmala UI"/>
        </w:rPr>
        <w:t>తరువాత ఆ స్వరం సంఘములకు ఆ సందేశమును పంపుటకు ఆరంభించెను; మరియు అది చదవుటకైనను వినుటకైనను చేతగునట్లు ఎలక్ట్రానిక్ పద్ధతిలో పంపబడుచున్నది, ప్రస్తుతానికి అరవయ్యకు మించిన భాషలలో. ముద్ర విప్పబడిన ప్రవచనభాగము—అదేనగా ఆ సందేశము—దానియేలు గ్రంథములో కలదు.</w:t>
      </w:r>
    </w:p>
    <w:p>
      <w:pPr>
        <w:pStyle w:val="ArticleScripture"/>
        <w:jc w:val="left"/>
      </w:pPr>
      <w:r>
        <w:rPr>
          <w:rFonts w:ascii="Nirmala UI" w:hAnsi="Nirmala UI" w:eastAsia="Nirmala UI" w:cs="Nirmala UI"/>
        </w:rPr>
        <w:t>"ముద్రించబడిన గ్రంథము ప్రకటన గ్రంథము కాదు; అది అంత్యదినములకు సంబంధించిన దానియేలు ప్రవచనములోని ఆ భాగమే. దూత ఆజ్ఞాపించెను: 'కాని నీవు, ఓ దానియేలు, ఈ మాటలను మూసివేసి, గ్రంథమును కాలాంతము వరకు ముద్రించుము.' దానియేలు 12:4." అపొస్తలుల కార్యములు, 585.</w:t>
      </w:r>
    </w:p>
    <w:p>
      <w:pPr>
        <w:pStyle w:val="ArticleBody"/>
        <w:jc w:val="left"/>
      </w:pPr>
      <w:r>
        <w:rPr>
          <w:rFonts w:ascii="Nirmala UI" w:hAnsi="Nirmala UI" w:eastAsia="Nirmala UI" w:cs="Nirmala UI"/>
        </w:rPr>
        <w:t>“అంత్యకాలమును గూర్చిన దానియేలు ప్రవచనంలోని భాగము” అనేది నలభై వచనం. అయితే అది కేవలం నలభై వచనమంతా కాదు; 1989లోని కాలాంత్యానంతరం నుండి నలభై ఒకటవ వచనంలోని ఆదివార చట్టమునకు పూర్వము వరకు సూచింపబడిన, నలభై వచనంలోని ఆ భాగమే. నలభై వచనముతో సంబంధమున్నా, ఆ వచనములో స్వయంగా ఎక్కడా ప్రస్తావన లేనిది అయిన చరిత్ర, అంత్యకాలమును గూర్చిన ప్రవచనంలోని ముద్రింపబడియున్న భాగమే; మరియు 2023 జూలై నుండి చూడుటకును వినుటకును ఎంచుకొనువారికై అది విప్పబడుచున్నది.</w:t>
      </w:r>
    </w:p>
    <w:p>
      <w:pPr>
        <w:pStyle w:val="ArticleBody"/>
        <w:jc w:val="left"/>
      </w:pPr>
      <w:r>
        <w:rPr>
          <w:rFonts w:ascii="Nirmala UI" w:hAnsi="Nirmala UI" w:eastAsia="Nirmala UI" w:cs="Nirmala UI"/>
        </w:rPr>
        <w:t>నలభై వచనం, 1989లో సోవియట్ యూనియన్ పతనానంతరంగా నలభై ఒకటవ వచనంలోని ఆదివార చట్టము వరకూ జరిగిన చరిత్రను ఏదియు లిఖించదు; అయితే ఇతర ప్రవచన రేఖలను దాని మీద స్థాపించుటకై అవసరమైన ప్రవచనాత్మక వేదికను మాత్రం సమకూర్చుతుంది. రేఖ మీద రేఖ అనే విధానమే అంత్య వర్షపు విధానమని చూడటానికి, వినటానికి సిద్ధపడని వారు నలభై వచనంలోని గూఢ చరిత్రను దర్శించగల సామర్థ్యము కలిగివుండరు; ఆ చరిత్రయే యేసుక్రీస్తు యొక్క ప్రకటన, దానిని గబ్రియేలు యోహాను మరియు దానియేలు కొరకు వివరణ చేయుటకై వచ్చెను.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బెరియాలో పౌలు క్రీస్తుయొక్క సువార్తను ప్రకటించుటకై యూదుల సభామందిరములోనికి ప్రవేశించి తన కార్యమును మళ్లీ ఆరంభించాడు. వారి విషయమై అతడు ఈలాగు చెప్పెను, ‘ఇవరు థెస్సలొనీకవాసులకంటె మరింత శ్రేష్ఠులు; యెందుకనగా వారు వాక్యమును సర్వసిద్ధమనస్సుతో స్వీకరించి, ఆ విషయములు అట్లే యున్నవో లేదో తెలిసికొనుటకై ప్రతిదినము గ్రంథములను విచారించిరి. అందువలన వారిలో అనేకులు విశ్వసించిరి; అలాగే గౌరవనీయులైన గ్రీక స్త్రీలలోను, పురుషులలోను, కొద్దిమంది గాక, విశ్వసించిరి.’</w:t>
      </w:r>
    </w:p>
    <w:p>
      <w:pPr>
        <w:pStyle w:val="ArticleScripture"/>
        <w:jc w:val="left"/>
      </w:pPr>
      <w:r>
        <w:rPr>
          <w:rFonts w:ascii="Nirmala UI" w:hAnsi="Nirmala UI" w:eastAsia="Nirmala UI" w:cs="Nirmala UI"/>
        </w:rPr>
        <w:t>సత్యాన్ని ప్రతిపాదించునప్పుడు, నిష్కపటముగా సరిగా ఉండదలచుకొనువారు లేఖనములను బహు శ్రద్ధతో పరిశోధించుటకు మేలుకొనబడుదురు. ఇది బేరయలో అపొస్తలుల శ్రమలకు తోడుగా కలిగిన ఫలితములకు సమానమైన ఫలితములను కలుగజేయును. కాని ఈ దినములలో సత్యమును బోధించువారు, బేరయీయులకు విరుద్ధులైన అనేకులను ఎదుర్కొనుచున్నారు. వారికి సమర్పింపబడిన సిద్ధాంతమును వారు ఖండింపలేరు, అయినప్పటికీ దానికి అనుకూలముగా సమర్పింపబడిన సాక్ష్యములను పరిశీలించుటలో అత్యంత విముఖతను వ్యక్తపరచుదురు, మరియు అది సత్యమే అయినను, దానిని అట్లే అంగీకరించుదురా లేక అంగీకరించరా అనేది తమ పక్షమున అత్యల్ప ప్రాధాన్యమున్న విషయమని భావించుదురు. తమ పూర్వ విశ్వాసములు మరియు ఆచారములు తమకు చాలునని వారు భావించుదురు. కాని లోకమునకు తన సందేశముతో తన రాయబారులను పంపిన ప్రభువు, తన సేవకుల మాటల యెడల వారు ఎట్లు వ్యవహరించిరో దాని ప్రకారమే జనులను బాధ్యులనుగా నిర్ణయించును. వారికి ప్రకటింపబడిన వెలుగు ప్రకారమే దేవుడు అందరిని తీర్పు చేయును; అది వారికి స్పష్టమైయున్నదా కాదా అనేది పరిగణింపబడదు. బేరయీయులవలె పరిశోధించుట వారి కర్తవ్యము. ప్రభువు ప్రవక్త హోషేయా ద్వారా చెప్పునదేమనగా: ‘జ్ఞానాభావము నిమిత్తము నా ప్రజలు నశించుచున్నారు; నీవు జ్ఞానమును నిరాకరించితివి గనుక, నేనును నిన్ను నిరాకరించుదును.’</w:t>
      </w:r>
    </w:p>
    <w:p>
      <w:pPr>
        <w:pStyle w:val="ArticleScripture"/>
        <w:jc w:val="left"/>
      </w:pPr>
      <w:r>
        <w:rPr>
          <w:rFonts w:ascii="Nirmala UI" w:hAnsi="Nirmala UI" w:eastAsia="Nirmala UI" w:cs="Nirmala UI"/>
        </w:rPr>
        <w:t>"బెరయా ప్రజల మనస్సులు పూర్వగ్రహముచేత సంకుచితముగా కాలేదు; అపొస్తలులు బోధించిన సత్యములను పరిశోధించి స్వీకరించుటకు వారు సిద్ధులై యుండిరి. మన కాలములోని ప్రజలు, ఉన్నతచిత్తులైన ఆ బెరయా ప్రజల ఆదర్శమును అనుసరించి, లేఖనములను నిత్యము శోధించుచూ, తమకు అందించబడిన సందేశములను అక్కడ లిఖితమై ఉన్నదానితో సరిపోల్చుచూ నడచినయెడల, ఈనాడు ఒకడు గల చోట దేవుని ధర్మశాస్త్రమునకు నిష్ఠావంతులైన వేలమంది ఉండిరి. కాని దేవునిని ప్రేమించుచున్నామని ప్రకటించుకొనువారిలో అనేకులకు, తప్పు నుండి సత్యమునకు మారుటయందు ఏ కోరికయు లేదు; వారు అంత్యదినముల ఆకర్షకమైన మిథ్యాకథలను గట్టిగా అంటిపెట్టుకొనిరి. తప్పు మనస్సును అంధింపజేసి దేవుని నుండి దూరింపజేయును; సత్యము అయితే మనస్సుకు వెలుగును, ఆత్మకు జీవమును అనుగ్రహించును." పౌలు జీవితం నుండి చిత్రణలు,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డెబ్బై ఆరు</dc:title>
  <dc:subject>దివ్య ప్రకటన మరియు అంతిమ మేలుకొలుపు: దానియేలు దర్శనము నుండి వచ్చిన అంతర్దృష్టులు</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