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డెబ్బై ఏడు</w:t>
      </w:r>
    </w:p>
    <w:p>
      <w:pPr>
        <w:pStyle w:val="ArticleSubtitle"/>
        <w:jc w:val="left"/>
      </w:pPr>
      <w:r>
        <w:rPr>
          <w:rFonts w:ascii="Nirmala UI" w:hAnsi="Nirmala UI" w:eastAsia="Nirmala UI" w:cs="Nirmala UI"/>
        </w:rPr>
        <w:t>ఒక లక్ష నలభై నాలుగు వేలమందికి ముద్రవేయుట: దానియేలు దర్శనము మరియు ప్రవచనాత్మక ప్రతీకత్వము నుండి వచ్చిన అవగాహనలు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2024-04-07</w:t>
      </w:r>
    </w:p>
    <w:p>
      <w:pPr>
        <w:pStyle w:val="ArticleBody"/>
        <w:jc w:val="left"/>
      </w:pPr>
      <w:r>
        <w:rPr>
          <w:rFonts w:ascii="Nirmala UI" w:hAnsi="Nirmala UI" w:eastAsia="Nirmala UI" w:cs="Nirmala UI"/>
        </w:rPr>
        <w:t>పదవ అధ్యాయమందు దానియేలు మూడుసార్లు స్పృశింపబడెను; మొదటి సారియు చివరి సారియు గబ్రీయేలు చేత, మధ్యపు స్పర్శ క్రీస్తుచేత జరిగింది. ఆ మధ్యపు స్పర్శలోనే దానియేలు తన కలుషతను అత్యంత స్పష్టంగా అనుభవించెను; ఎందుకనగా సత్యమునకు సంబంధించిన మధ్యస్థ మార్గచిహ్నము తిరుగుబాటును సూచించును. రెండవసారి దానియేలును స్పృశించినవాడు మీకాయేలే; ఎందుకనగా ఇరవై ఒక దినముల అంత్యంలో ఆయన దిగివచ్చియుండెను.</w:t>
      </w:r>
    </w:p>
    <w:p>
      <w:pPr>
        <w:pStyle w:val="ArticleBody"/>
        <w:jc w:val="left"/>
      </w:pPr>
      <w:r>
        <w:rPr>
          <w:rFonts w:ascii="Nirmala UI" w:hAnsi="Nirmala UI" w:eastAsia="Nirmala UI" w:cs="Nirmala UI"/>
        </w:rPr>
        <w:t>మూడు నరముల సంకేతాత్మక దినముల అంత్యమున, ప్రకటన గ్రంథము పదకొండవ అధ్యాయములోని ఇద్దరు సాక్షులు వీధిలో మృతులై పడియుండగా, ఒక స్వరము ఆ ఇద్దరు సాక్షులను లేపును. లేపునది ప్రధానదూత స్వరమే. దానియేలు పదవ అధ్యాయములో, ఇరవై రెండవ దినమున మిఖాయేలు దిగివచ్చుట 2023లో ఇద్దరు సాక్షుల పునరుత్థానముతో సరిపోలుచున్నది. ఇద్దరు సాక్షులు వీధిలో మృతులై యుండగా, యెహెజ్కేలు వారికి చెదరిపోయిన ఎముకలను చూపించబడి, లోయలోనున్న ఆ మృతమైన ఎండిన ఎముకలు పునరుత్థానము పొందగలవని అతడు భావించునో లేదో అడుగబడెను; అప్పుడు యెహెజ్కేలు ఇచ్చిన సమాధానము ఇదొక్కటే: “ప్రభువా, నీకే తెలిసియున్నది.”</w:t>
      </w:r>
    </w:p>
    <w:p>
      <w:pPr>
        <w:pStyle w:val="ArticleBody"/>
        <w:jc w:val="left"/>
      </w:pPr>
      <w:r>
        <w:rPr>
          <w:rFonts w:ascii="Nirmala UI" w:hAnsi="Nirmala UI" w:eastAsia="Nirmala UI" w:cs="Nirmala UI"/>
        </w:rPr>
        <w:t>అప్పుడు ఎముకలకు ప్రవచించుమని యెహెజ్కేలుకు ఆజ్ఞాపించబడెను; అతడు అట్లు చేయగా, అవి ఒకదానితో మరొకటి కూడబడి రూపుదాల్చినవి, అయితే ఇంకా జీవించి ఉండలేదు. యెహెజ్కేలు చేసిన మొదటి ప్రవచనం ఎముకలను కూడగట్టుటయే; అయితే ఆ ఎముకలు సైన్యముగా పునర్జీవింపబడుటకు రెండవ ప్రవచనం అవసరమైంది. యెహెజ్కేలు యొక్క రెండవ ప్రవచనమే, ఆ ఎముకలకు జీవము కలుగజేసిన నాలుగు గాలులచే సూచింపబడినట్లుగా, మూడవ శాపమునకు సంబంధించిన ప్రవచనము. మొదటి ఆదాము పరిపూర్ణుడిగా సృష్టింపబడెను, అయితే తరువాత పాపము చేసి తన సంతానమంతటికీ మరణమును సంక్రమింపజేసెను. యెహెజ్కేలు యొక్క మృత ఎముకల పునరుత్థానము, ఆదాము తన పరిపూర్ణ స్థితిలో సృష్టింపబడిన విషయమునకు సమాంతరముగా నిలుస్తుంది; ఎందుకనగా ఆదాము మొదట రూపొందించబడెను, ఆ తరువాత యెహోవా అతనిలో జీవశ్వాసను ఊదెను.</w:t>
      </w:r>
    </w:p>
    <w:p>
      <w:pPr>
        <w:pStyle w:val="ArticleBody"/>
        <w:jc w:val="left"/>
      </w:pPr>
      <w:r>
        <w:rPr>
          <w:rFonts w:ascii="Nirmala UI" w:hAnsi="Nirmala UI" w:eastAsia="Nirmala UI" w:cs="Nirmala UI"/>
        </w:rPr>
        <w:t>ఇద్దరు సాక్షులు జీవింపజేయబడినప్పుడు వారు మహిమాన్విత శరీరాలను పొందుతారని చెప్పుట కాదు; ఏలయనగా అలాటిదియు రెండవాగమనము వరకు సంభవించదు. అయితే వారి పునరుత్థానం, వారు తదనంతరం దర్శించు ప్రతిరూపమునకు తాము మార్పు పొందు సమయంలో, డానియేలు చూచిన కారణాత్మక ‘మరా’ దర్శనమునకు అనురూపముగా ఉన్నది. వరుస మీద వరుసగా, ముద్ర వేయుటయొక్క ప్రక్రియను ప్రవచన సాక్ష్యము అత్యంత జాగ్రత్తతో స్పష్టంగా వివరించుచున్నది.</w:t>
      </w:r>
    </w:p>
    <w:p>
      <w:pPr>
        <w:pStyle w:val="ArticleBody"/>
        <w:jc w:val="left"/>
      </w:pPr>
      <w:r>
        <w:rPr>
          <w:rFonts w:ascii="Nirmala UI" w:hAnsi="Nirmala UI" w:eastAsia="Nirmala UI" w:cs="Nirmala UI"/>
        </w:rPr>
        <w:t>ప్రకటన గ్రంథము పదకొండవ అధ్యాయములో, 'మూడు దినములన్నర తరువాత దేవుని నుండి వచ్చిన జీవాత్మ ప్రవేశించెను' ఆ రెండు సాక్షులలోనికి, 'మరియు వారు' అప్పుడు 'తమ పాదములపై నిలిచిరి; వారిని చూచిన వారిమీద గొప్ప భయము పడెను,' మరియు అప్పుడు 'పరలోకమునుండి వారితో చెప్పుచున్న ఒక మహాస్వరము: ఇక్కడికి ఎక్కి రండి. వారు మేఘములో పరలోకమునకు ఎక్కిరి; వారి శత్రువులు వారిని చూచిరి.'</w:t>
      </w:r>
    </w:p>
    <w:p>
      <w:pPr>
        <w:pStyle w:val="ArticleBody"/>
        <w:jc w:val="left"/>
      </w:pPr>
      <w:r>
        <w:rPr>
          <w:rFonts w:ascii="Nirmala UI" w:hAnsi="Nirmala UI" w:eastAsia="Nirmala UI" w:cs="Nirmala UI"/>
        </w:rPr>
        <w:t>ముందుగా, ఆత్మ వారిలో ప్రవేశించెను; అప్పుడు వారు తమ పాదములమీద నిలిచిరి. వారు నిలిచినప్పుడు, పూర్వమున వారి మరణములమీద ఆనందించిన వారి శత్రువుల మీద భయం పడెను. తరువాత ఒక స్వరము వారిని పైకి రమ్మని పిలిచెను, మరియు వారి శత్రువులు ఆ సంఘటనను చూచిరి. యెహెజ్కేలు సందర్భంలో, మొదట వారు లోయలో చెల్లాచెదురై పడిన మృతులుగా గుర్తింపబడిరి; తరువాత వారిని సమకూర్చు ప్రవచనం ప్రకటింపబడెను; అనంతరం రెండవ ప్రవచనం వారిని శక్తివంతమైన సైన్యముగా లేచి నిలబడునట్లు చేసెను. దానియేలు సందర్భంలో, మొదట అతడు రెండు వర్గముల మధ్య విభజనను కలుగజేయు మహా దర్శనమును చూచెను, తరువాత అతడు మూడుసార్లు స్పృశింపబడెను.</w:t>
      </w:r>
    </w:p>
    <w:p>
      <w:pPr>
        <w:pStyle w:val="ArticleBody"/>
        <w:jc w:val="left"/>
      </w:pPr>
      <w:r>
        <w:rPr>
          <w:rFonts w:ascii="Nirmala UI" w:hAnsi="Nirmala UI" w:eastAsia="Nirmala UI" w:cs="Nirmala UI"/>
        </w:rPr>
        <w:t>అతడు మొదటిసారిగా స్పృశింపబడినప్పుడు, అతనికి శక్తి లేకుండెను; అతడు గాఢనిద్రలో యుండెను, మరియు అతని ముఖము భూమి వైపు తిరిగియుండెను. నిద్ర మరణమును సూచించును. అయినను పలికబడిన వాక్యములను అతడు వినెను.</w:t>
      </w:r>
    </w:p>
    <w:p>
      <w:pPr>
        <w:pStyle w:val="ArticleScripture"/>
        <w:jc w:val="left"/>
      </w:pPr>
      <w:r>
        <w:rPr>
          <w:rFonts w:ascii="Nirmala UI" w:hAnsi="Nirmala UI" w:eastAsia="Nirmala UI" w:cs="Nirmala UI"/>
        </w:rPr>
        <w:t>ఇదిగూర్చి ఆశ్చర్యపడకుడి; ఎందుకనగా రాబోవుచున్న సమయములో సమాధులలోనున్నవారందరును ఆయన స్వరము వినుదురు. యోహాను 5:28.</w:t>
      </w:r>
    </w:p>
    <w:p>
      <w:pPr>
        <w:pStyle w:val="ArticleBody"/>
        <w:jc w:val="left"/>
      </w:pPr>
      <w:r>
        <w:rPr>
          <w:rFonts w:ascii="Nirmala UI" w:hAnsi="Nirmala UI" w:eastAsia="Nirmala UI" w:cs="Nirmala UI"/>
        </w:rPr>
        <w:t>అప్పుడు గబ్రియేలు దానియేలను చేతులు మోకాళ్లమీద పడియుండునట్లు చేసెను; తరువాత అతనికి నిలువుమని ఆజ్ఞాపించెను; అతడు కంపించుచుండినను లేచి నిలిచెను. ఆపై అతడు గబ్రియేలు వాక్యములను వినెను, అయినను అతడు మూగనైయుండెను. యెహెజ్కేలు కూడ క్రీస్తుయొక్క దర్శనము చూచెను; దాని వలన సదృశమైన సంఘటనల క్రమము సంభవించెను.</w:t>
      </w:r>
    </w:p>
    <w:p>
      <w:pPr>
        <w:pStyle w:val="ArticleScripture"/>
        <w:jc w:val="left"/>
      </w:pPr>
      <w:r>
        <w:rPr>
          <w:rFonts w:ascii="Nirmala UI" w:hAnsi="Nirmala UI" w:eastAsia="Nirmala UI" w:cs="Nirmala UI"/>
        </w:rPr>
        <w:t>వారి తలలమీదనున్న ఆకాశమండలమునకు పైగా, నీలమణి రత్న స్వరూపమువలె కనబడిన సింహాసన సాదృశ్యము యుండెను; ఆ సింహాసన సాదృశ్యముమీద, దాని పైన, మనుష్యుని స్వరూపమువలె ఒక సాదృశ్యము కనబడెను. నేను చూచితిని: ఆయన నడుము నుండి పైభాగమటకు లోపల చుట్టును అగ్ని స్వరూపమునవలె విద్యుద్వర్ణముతో కనబడెను; మరియు ఆయన నడుము నుండి క్రింద భాగమటకును అగ్ని స్వరూపమువలె కనబడెను; దాని చుట్టూ ప్రకాశము యుండెను. వర్షదినమున మేఘములో ఉండే ధనుస్సు స్వరూపమువలెనే ఆ చుట్టుపక్కల ప్రకాశము యొక్క స్వరూపము యుండెను. ఇదే యెహోవా మహిమస్వరూప సాదృశ్యమునకు యైన దర్శనము. నేను దానిని చూచినప్పుడు ముఖమున పడితిని; అప్పుడు మాటలాడుచున్న వాని స్వరమును వినితిని. అతడు నాతో ఇట్లనెను: నరపుత్రుడా, నీ పాదములమీద నిలుచుము; నేను నీతో మాటలాడెదను. అతడు నాతో మాటలాడునప్పుడు ఆత్మ నాలోనికి ప్రవేశించి నన్ను నా పాదములమీద నిలిపెను; అప్పుడు నాతో మాటలాడుచున్న వాని స్వరమును వినితిని. యెహెజ్కేలు 1:26–2:2.</w:t>
      </w:r>
    </w:p>
    <w:p>
      <w:pPr>
        <w:pStyle w:val="ArticleBody"/>
        <w:jc w:val="left"/>
      </w:pPr>
      <w:r>
        <w:rPr>
          <w:rFonts w:ascii="Nirmala UI" w:hAnsi="Nirmala UI" w:eastAsia="Nirmala UI" w:cs="Nirmala UI"/>
        </w:rPr>
        <w:t>ఆ దర్శనం యెహెజ్కేలు మరియు దానియేలు రెండువారినీ ధూళిలోనికి దిగజార్చి, భూమిమీద ప్రణిపాతమై పడేలా చేసెను. ఆ స్థితిలోనూ వారిద్దరూ ప్రభువు వాక్యమును విన్నారు; వారికి పలుకబడిన మాటలను వినునట్లు వారిద్దరినీ నిలువ నిలిపిరి; వారు ఆ మాటలను విన్నప్పుడు, “ఆత్మ వారిలోనికి ప్రవేశించెను.” దైవత్వముతో ఏకీకరణము పవిత్రాత్మ ద్వారా అందించబడిన దేవుని వాక్యమును స్వీకరించుటద్వారా సాధితమవుతుంది. “వాక్యమే” దైవత్వాన్ని మానవత్వములోనికి ప్రసారించునది. గబ్రీయేలు దానియేలకు పదకొండవ అధ్యాయములో అందించిన ప్రవచన చరిత్ర యొక్క గాంభీర్యమును మరియు ప్రాముఖ్యతను గ్రహించుటకు ఈ సత్యము గుర్తింపబడవలెను. పదకొండవ అధ్యాయములో ప్రతినిధీకరింపబడిన ఆ ప్రవచన చరిత్రయే, పరిశుద్ధ తైలము జ్ఞానముగల కన్యల యొద్దకు చేరవేయబడే నాళిక.</w:t>
      </w:r>
    </w:p>
    <w:p>
      <w:pPr>
        <w:pStyle w:val="ArticleBody"/>
        <w:jc w:val="left"/>
      </w:pPr>
      <w:r>
        <w:rPr>
          <w:rFonts w:ascii="Nirmala UI" w:hAnsi="Nirmala UI" w:eastAsia="Nirmala UI" w:cs="Nirmala UI"/>
        </w:rPr>
        <w:t>యెహెజ్కేలు విషయములో, లవోదిక్యా అడ్వెంటిజంకు తాను ఒక సందేశము సమర్పించవలెనని ఆయనకు తక్షణమే ఆజ్ఞాపించబడుతుంది; అయితే ఆరంభమునుండే యెహెజ్కేలకు తెలియజేయబడుతుంది—వారు విద్రోహ గృహమై యుండుటచేత, లవోదిక్యా అడ్వెంటిజం ఆయన మాటలను ఆలకించదు. యెహెజ్కేలు అనుభవము, యెషయా గ్రంథము ఆరో అధ్యాయములోని యెషయా అనుభవమే; అందుచేత, రెండు సాక్షుల ఆధారముగా, దేవుడు మరణమునకు ప్రతీకయైన నిద్రనుండి దానియేలను మేల్కొలిపినప్పుడు, లవోదిక్యా అడ్వెంటిజం అనే విద్రోహ గృహమునకు దానియేలకు ఒక సందేశము అప్పగించబడుతుంది; అయినను వారు ఆలకించరు.</w:t>
      </w:r>
    </w:p>
    <w:p>
      <w:pPr>
        <w:pStyle w:val="ArticleBody"/>
        <w:jc w:val="left"/>
      </w:pPr>
      <w:r>
        <w:rPr>
          <w:rFonts w:ascii="Nirmala UI" w:hAnsi="Nirmala UI" w:eastAsia="Nirmala UI" w:cs="Nirmala UI"/>
        </w:rPr>
        <w:t>తరువాత దానియేలు రెండవసారి స్పర్శింపబడ్డాడు; క్రీస్తు స్వయంగా అతని పెదవులను తాకెను—ఆయన యెషయా పెదవులను బలి పీఠముమీదనుండి తీసిన అంగారముతో తాకినట్లే. అప్పుడు దానియేలు మాటలాడగలిగెను; అయితే అతనికి ఇంకా బలం లేకపోయెను, ఇంకా శ్వాసలేనివాడిగానే నుండెను. యెహెజ్కేలు ప్రకారం, “నాలుగు గాలులు” అనే సందేశముతోనే శ్వాస వచ్చుచున్నది; ఇదే యెహెజ్కేలు చేసిన రెండవ ప్రవచనం. నాలుగు గాలుల విషయమైన యెహెజ్కేలు ప్రవచనం దానియేలు పొందిన మూడవ స్పర్శతో సరిపోలుచున్నది; ఎందుకనగా అప్పుడు శ్వాస ఎముకలలోనికి ప్రవేశించి, అవి బలమైన సైన్యముగా నిలుచును. దానియేలు మూడవ స్పర్శలోనే అతడు బలపరచబడెను.</w:t>
      </w:r>
    </w:p>
    <w:p>
      <w:pPr>
        <w:pStyle w:val="ArticleBody"/>
        <w:jc w:val="left"/>
      </w:pPr>
      <w:r>
        <w:rPr>
          <w:rFonts w:ascii="Nirmala UI" w:hAnsi="Nirmala UI" w:eastAsia="Nirmala UI" w:cs="Nirmala UI"/>
        </w:rPr>
        <w:t>2020 జూలై 18న, దేవుని అంత్యకాల ప్రజలు చెల్లాచెదురయ్యి, ఉపమానంలోని ఆలస్యకాలములోనికి ప్రవేశించిరి. ముద్రికరణము యొక్క చరిత్ర, 1844 అక్టోబరు 22 యొక్క చరిత్రనుండి 1863 లోని తిరుగుబాటు వరకైన చరిత్రలో చిత్రీకరించబడెను. అక్కడ ప్రతినిధీకరించిన ఆ చరిత్రరేఖ, 2001 సెప్టెంబర్ 11 నుండి ఆదివార చట్టము వరకైన దశలతో ఆవరించి సరిపోతున్నది; అదేవిధముగా అది 2020 జూలై 18 నుండి ఆదివార చట్టము వరకైన చరిత్రతోను ఆవరించి సరిపోతున్నది. ఈ ప్రవచన దృగ్విషయము, చిహ్నములు ఒకటి కంటే ఎక్కువ అర్థములు కలిగియుండునని, మరియు అవి అన్వయింపబడిన సందర్భముచే అర్థము నిర్ణయింపబడవలెనని యున్న సత్యంపై ఆధారపడియున్నది.</w:t>
      </w:r>
    </w:p>
    <w:p>
      <w:pPr>
        <w:pStyle w:val="ArticleBody"/>
        <w:jc w:val="left"/>
      </w:pPr>
      <w:r>
        <w:rPr>
          <w:rFonts w:ascii="Nirmala UI" w:hAnsi="Nirmala UI" w:eastAsia="Nirmala UI" w:cs="Nirmala UI"/>
        </w:rPr>
        <w:t>మూడు దూతలలో ఎవరియొక్క ఆగమనం మరియు కార్యమయినా మనము పరిగణించినపుడు, అవన్నీ అదే సంఘటనల క్రమముచే నియంత్రించబడును. వారితో సంబంధితమైన భవిష్యద్వాణి ముద్ర విప్పబడిన క్షణాన వారు వచ్చి చేరుదురు. ఆ భవిష్యద్వాణి మూడు దశలపై నిర్మితమైయుంది: దాని ఆగమనం, దాని శక్తికల్పన, మరియు దాని ముగింపులో ద్వారం మూయబడుట. చరిత్రలో ఇతర మార్గసూచికలు ఉన్నప్పటికీ, మూడు దూతలలో ఏ దూతయినా వచ్చినపుడు సంభవించే మూడు పరీక్షా మార్గసూచికలలో మొదటిదైనది, ఒక భవిష్యద్వాణి విప్పబడుట. విప్పబడిన సందేశం ధృవీకరణద్వారా శక్తివంతమగును; ఆ ధృవీకరణమూ శక్తికల్పనమూ తదనంతరం ఆ చరిత్రలోని పురుషులనూ స్త్రీలనూ పరీక్షించును. ఆ చరిత్ర యొక్క సమాప్తి ఒక లిట్మస్ పరీక్షను ఉత్పత్తి చేయును, అది మూడవ పరీక్షవద్ద నిలిచినవారు జ్ఞానులా మూర్ఖులా అన్నదిని ప్రదర్శించును.</w:t>
      </w:r>
    </w:p>
    <w:p>
      <w:pPr>
        <w:pStyle w:val="ArticleBody"/>
        <w:jc w:val="left"/>
      </w:pPr>
      <w:r>
        <w:rPr>
          <w:rFonts w:ascii="Nirmala UI" w:hAnsi="Nirmala UI" w:eastAsia="Nirmala UI" w:cs="Nirmala UI"/>
        </w:rPr>
        <w:t>2001 సెప్టెంబర్ 11 నుండి ఆదివారపు చట్టము వరకు గల చరిత్రలో మూడు దూతలు గుర్తింపబడవచ్చు. మొదటి దూత 2001 సెప్టెంబర్ 11 న ఆగమనం చేసెను; రెండవ దూత 2020 జూలై 18 న ఆగమనం చేసెను; మూడవ దూత సమీపముగా రాబోయు ఆదివారపు చట్టము (లిట్మస్ పరీక్ష) సమయమున ఆగమనం చేయును. 1844 అక్టోబర్ 22, 2001 సెప్టెంబర్ 11 తో సరితూగును; 1856, 2020 జూలై 18 తో సరితూగును; 1863, ఆదివారపు చట్టముతో సరితూగును. అందువలన, 1844 అక్టోబర్ 22 నుండి 1863 వరకు గల కాలము, 2020 జూలై 18 నుండి ఆదివారపు చట్టము వరకు గల కాలముతో కూడ సరితూగును; ఏలయనగా జూలై 18 ముద్రకార్య చరిత్రలో రెండవ దూత ఆగమనదినముగా యున్నది. తదనంతర చరిత్ర మాత్రం ఇప్పటికీ కేవలం ఏ దూతయొక్క మార్గచిహ్నములుగానే సముచితముగా గుర్తింపబడుచున్నది.</w:t>
      </w:r>
    </w:p>
    <w:p>
      <w:pPr>
        <w:pStyle w:val="ArticleBody"/>
        <w:jc w:val="left"/>
      </w:pPr>
      <w:r>
        <w:rPr>
          <w:rFonts w:ascii="Nirmala UI" w:hAnsi="Nirmala UI" w:eastAsia="Nirmala UI" w:cs="Nirmala UI"/>
        </w:rPr>
        <w:t>2020 జూలై 18న, ఆ తరాన్ని పరీక్షించుటకు ఉద్దేశించబడిన ఒక సత్యం ముద్రవిప్పబడెను. ఆ చరిత్రలో రెండవ దశ ఏమనగా, ఇద్దరు సాక్షులు పునరుత్థానము పొందు సమయం. అప్పుడు వారికి పరీక్ష కలుగును—అప్పటికి ప్రకాశింపబడిన వెలుగును వారు అంగీకరించుదురో లేదో అనే విషయములో; ఇదే ఇప్పుడు జరుగుచున్నది. అనంతరం ఆదివారపు ధర్మశాసనము సమయమున (నిర్ణాయక పరీక్షయందు), జ్ఞానముగల కన్య ఎవరో, జ్ఞానహీన కన్య ఎవరో వెల్లడింపబడును. ఆ చరిత్రను ఒక ఏకదూత యొక్క నిర్మాణముగా మాత్రమే పరిగణించి, 1844 అక్టోబర్ 22 నుండి 1863 తిరుగుబాటు వరకు ఉన్న చరిత్రను 2020 జూలై 18 నుండి ఆదివారపు ధర్మశాసనము వరకు ఉన్న చరిత్రపై అమర్చినప్పుడు, 1849లో సిస్టర్ వైట్ ప్రభువు తన ప్రజల శేషులను సమీకరించుటకు తన హస్తమును మరల చాపినాడని గుర్తింపజేసినదని మనము కనుగొనుచున్నాము.</w:t>
      </w:r>
    </w:p>
    <w:p>
      <w:pPr>
        <w:pStyle w:val="ArticleBody"/>
        <w:jc w:val="left"/>
      </w:pPr>
      <w:r>
        <w:rPr>
          <w:rFonts w:ascii="Nirmala UI" w:hAnsi="Nirmala UI" w:eastAsia="Nirmala UI" w:cs="Nirmala UI"/>
        </w:rPr>
        <w:t>1844 అక్టోబరు 22 నుండి 1849 వరకూ, దేవుని ప్రజలు చెల్లాచెదురుగా ఉన్నారు. 1850లో వారు హబక్కూకు యొక్క రెండు పట్టికలలో రెండవదాన్ని రూపొందించారు. 1851 జనవరిలో వారు ఆ కొత్త పట్టికను రివ్యూ పత్రికలో ప్రకటన చేశారు. దేవుని ప్రజలు చెల్లాచెదురుగా ఉండగా, మూడవ దూత వెలుగుతో వచ్చెను. ఆ తరువాత దేవుడు వారిని మళ్లీ సమకూర్చడం ఆరంభించి, ఆయన 1842లో చేసినట్టే, వారు ప్రకటించవలసిన సందేశానికి ఒక దృశ్యరూపాన్ని సమకూర్చాడు. 1844 అక్టోబరు 22న వచ్చిన ఆ వెలుగు జ్ఞానంలో వృద్ధి అయి, అది ఆయన మార్గదర్శకత్వంలో అభివృద్ధి చెందుతూనే వచ్చింది; మరియు 1856లో ఆ వెలుగుకు పరాకాష్ఠమైన అంశం ప్రవేశపెట్టబడింది. ఆ వెలుగు "ఏడు సమయాలు" గురించినదే; అదే విలియమ్ మిల్లర్ మొదట గుర్తించిన వెలుగు, అలాగే 1844 అక్టోబరు 22న నెరవేర్చబడిన ప్రవచనాలలో ఒకటిగా అది సూచించబడింది.</w:t>
      </w:r>
    </w:p>
    <w:p>
      <w:pPr>
        <w:pStyle w:val="ArticleBody"/>
        <w:jc w:val="left"/>
      </w:pPr>
      <w:r>
        <w:rPr>
          <w:rFonts w:ascii="Nirmala UI" w:hAnsi="Nirmala UI" w:eastAsia="Nirmala UI" w:cs="Nirmala UI"/>
        </w:rPr>
        <w:t>1856 లోని "ఏడు సమయముల" వెలుగు, మొదటి దూత యొక్క సందేశకుడైన మిల్లర్‌కి ఇచ్చిన జ్ఞానవృద్ధి యొక్క సమాప్తియై ఉండగా, అదే 1844 అక్టోబరు 22న ఇచ్చిన మూడవ దూత యొక్క అంత్య వెలుగుగానూ ఉండెను. 1856లో ఆ వెలుగును తిరస్కరించుట అనగా, 1798లో ముద్ర విప్పబడిన జ్ఞానవృద్ధిని మాత్రమే కాక, 1844 అక్టోబరు 22న ముద్ర విప్పబడిన జ్ఞానవృద్ధినికూడా తిరస్కరించుటయే; మరియు అప్పుడు అక్కడనే ఫిలదెల్ఫియా అనుభవమునుండి లవోదిక్యా అనుభవమునకు మారిపోయినవారిచేత అది తిరస్కరింపబడెను. 1863 యొక్క తిరుగుబాటు మూడవదిగాను, లిట్మస్-పరీక్షగానూ నిలిచెను; "ఏడు సమయముల" వెలుగును తొలగించిన నకిలీ చార్ట్ ద్వారా అది ప్రదర్శింపబడెను.</w:t>
      </w:r>
    </w:p>
    <w:p>
      <w:pPr>
        <w:pStyle w:val="ArticleBody"/>
        <w:jc w:val="left"/>
      </w:pPr>
      <w:r>
        <w:rPr>
          <w:rFonts w:ascii="Nirmala UI" w:hAnsi="Nirmala UI" w:eastAsia="Nirmala UI" w:cs="Nirmala UI"/>
        </w:rPr>
        <w:t>1844 ఏప్రిల్ 19 నాటి మొదటి నిరాశ, 1843 పయనీర్ చార్ట్‌లోని కొన్ని లెక్కలలో ఉన్న లోపంపై దేవుడు తన చేతిని ఆవరించి ఉంచినందున, మొదటి దూత యొక్క ఫిలడెల్ఫియా ఉద్యమంపై వచ్చి పడింది. 2020 జూలై 18 నాటి మొదటి నిరాశ, 1844 అక్టోబరు 22 న క్రీస్తు తన చేతిని పరలోకమునకు ఎత్తి సమయము ఇక ఉండకపోవునని ప్రమాణముచేసెనన్న విషయాన్ని మనుష్యులు నిర్లక్ష్యపరిచినందున, మూడవ దూత యొక్క లవొదికేయ ఉద్యమంపై వచ్చి పడింది. 2020 జూలై 18 న, ఈ తరంలోని కన్యలను పరీక్షించుటకు ఉద్దేశింపబడిన ఒక సందేశము ముద్ర విప్పబడెను. 1850 లోనట్లు, ప్రభువు 2023 లో, 2020 జూలై 18 నుండి వీధిలో మృతులై పడి ఉన్న యెహెజ్కేలు చెప్పిన మృత ఎముకలను సమకూర్చుటకై తన చేతిని రెండవమారియు చాపెను. 1851 నాటికల్లా, ఆ సందేశానికి ఒక కొత్త దృశ్య ప్రతిరూపం వెలువడెను; అది హబక్కూకు రెండవ అధ్యాయంలోని ప్రవచన నెరవేర్పు అయి, 2023 తరువాత ప్రభువు హబక్కూకు యొక్క రెండు పలకలచేత దృష్టాంతీకరించబడిన ఒక కొత్త సజీవ పతాకమును ఎత్తి ప్రదర్శించునని తెలియజేసెను.</w:t>
      </w:r>
    </w:p>
    <w:p>
      <w:pPr>
        <w:pStyle w:val="ArticleBody"/>
        <w:jc w:val="left"/>
      </w:pPr>
      <w:r>
        <w:rPr>
          <w:rFonts w:ascii="Nirmala UI" w:hAnsi="Nirmala UI" w:eastAsia="Nirmala UI" w:cs="Nirmala UI"/>
        </w:rPr>
        <w:t>హబక్కూకు యొక్క రెండు పలకలు, పది ఆజ్ఞల రెండు పలకలచేతను అలాగే పెంటెకోస్తు ఉత్సవములో ఆలలింపు అర్పణగా ఊపబడిన రెండు రొట్టెలచేతను రకముగా సంకేతింపబడినవి. నూట నలభై నాలుగు వేలమంది ప్రథమఫల అర్పణగా గుర్తింపబడుతున్నారు; మరియు వారు, మలాకీ గ్రంథములో, ఆ అర్పణను "పూర్వ దినములలో నాటివలె, గత సంవత్సరములలో నాటివలె"గా ప్రతినిధానం చేయువారిగా పేర్కొనబడినవారే. వారు సర్వలోకము చూచునట్లు ఆలలింపు అర్పణముగా ఎత్తి చూపబడుదురు.</w:t>
      </w:r>
    </w:p>
    <w:p>
      <w:pPr>
        <w:pStyle w:val="ArticleBody"/>
        <w:jc w:val="left"/>
      </w:pPr>
      <w:r>
        <w:rPr>
          <w:rFonts w:ascii="Nirmala UI" w:hAnsi="Nirmala UI" w:eastAsia="Nirmala UI" w:cs="Nirmala UI"/>
        </w:rPr>
        <w:t>నూట నలభై నాలుగు వేలు వారి జాగరణ సమేకరణతో ఆరంభమై, ఆ సమేకరణ దేవుని వాక్యముచేత నెరవేర్చబడుతుంది; ఎందుకనగా యెహెజ్కేలు గ్రంథములో చెప్పబడిన మృత ఎముకలు తాము ఇంకా మృతులై యుండగానే దేవుని వాక్యమును ఆలకించుటవలన సమేకరింపబడుతాయి. ప్రభువు తన శేషమును సమేకరించుటకై ద్వితీయముగా తన చేతిని చాపునప్పుడు, ఎముకలను సమేకరింపజేసే సందేశమును ప్రకటించే మానవ సాధనమును యెహెజ్కేలు ప్రతినిధీకరించుచున్నాడు. యెషయా, యిర్మియా, దానియేలు, యోహాను, యెహెజ్కేలు—అందరును, మృతమైన ఎండిన ఎముకలకు దైవ సందేశమును చేరవేయు మానవ అంశమును గుర్తించుచున్నారు.</w:t>
      </w:r>
    </w:p>
    <w:p>
      <w:pPr>
        <w:pStyle w:val="ArticleBody"/>
        <w:jc w:val="left"/>
      </w:pPr>
      <w:r>
        <w:rPr>
          <w:rFonts w:ascii="Nirmala UI" w:hAnsi="Nirmala UI" w:eastAsia="Nirmala UI" w:cs="Nirmala UI"/>
        </w:rPr>
        <w:t>ఎముకలు సమకూర్చబడిన తరువాత, శోధనాకాలము ముగియుటకు క్షణమునకు ముందే ముద్రవిమోచన పొందే జ్ఞానవృద్ధిని ప్రభువు బయలుపరచుచున్నాడు; ఆ జ్ఞానం “చివరి దినములకు సంబంధించిన దానియేలు ప్రవచనములోని ఆ భాగము” చేత సూచించబడుచున్నది. యెహెజ్కేలు యొక్క రెండవ ప్రవచనములో, ముద్రవిమోచన పొందిన ఆ వెలుగు మూడవ శాపము; అదే ఎముకలలో ప్రాణశ్వాసను ఊది, వాటిని ఒక మహాబలమైన సైన్యమువలె నిలువజేయుటకు కారణమగు తూర్పుగాలియొక్క సందేశము. దానియేలుకు బయలుపరచబడిన వెలుగు, పదకొండవ అధ్యాయములో ఉత్తరదేశపు రాజుచేత సూచించబడిన వెలుగే. కలిసి యెహెజ్కేలు మరియు దానియేలు, “చివరి దినములకు సంబంధించిన దానియేలు ప్రవచనములోని ఆ భాగమును” సూచించుచున్నారు; అది (తూర్పు) గాలి మరియు (ఉత్తర) రాజు యొక్క వార్తలే.</w:t>
      </w:r>
    </w:p>
    <w:p>
      <w:pPr>
        <w:pStyle w:val="ArticleScripture"/>
        <w:jc w:val="left"/>
      </w:pPr>
      <w:r>
        <w:rPr>
          <w:rFonts w:ascii="Nirmala UI" w:hAnsi="Nirmala UI" w:eastAsia="Nirmala UI" w:cs="Nirmala UI"/>
        </w:rPr>
        <w:t>అయితే తూర్పునుండియు ఉత్తరదిక్కునుండియు వచ్చే వార్తలు అతనిని కలవరపరచును; కావున అతడు మహా కోపముతో నాశనము చేయుటకును, అనేకులను సంపూర్ణముగా నిర్మూలించుటకును బయలుదేరును. దానియేలు 11:44.</w:t>
      </w:r>
    </w:p>
    <w:p>
      <w:pPr>
        <w:pStyle w:val="ArticleBody"/>
        <w:jc w:val="left"/>
      </w:pPr>
      <w:r>
        <w:rPr>
          <w:rFonts w:ascii="Nirmala UI" w:hAnsi="Nirmala UI" w:eastAsia="Nirmala UI" w:cs="Nirmala UI"/>
        </w:rPr>
        <w:t>1856లో, ప్రభువు తన ప్రజలను ముద్రించే కార్యాన్ని పూర్తి చేయాలని సంకల్పించాడు, అయితే వారు తిరుగుబాటు చేశారు. వారిని వారి లయొదికయ స్థితి నుండి బయటకు తీసికొనివచ్చుటకు ఆయన ఉపయోగించుదామని ఉద్దేశించిన సందేశం లేవీయకాండము ఇరవై ఆరులోని “ఏడు కాలములు.” 2023 జూలైలో ప్రభువు తన ప్రజలను సమకూర్చుట ప్రారంభించినప్పుడు, ఆయన మళ్లీ వారికి “ఏడు కాలములు” అనే సందేశాన్ని సమర్పించాడు, మరియు ఇతర విషయాలతో కూడి, ప్రత్యురూప ప్రాయశ్చిత్త దినమున యోబేలి బూర ఊదబడవలసి ఉందని, అదే సమయంలో ఏడవ బూర కూడా ఊదబడవలసి ఉందని గుర్తింపజేశాడు. యోబేలి బూర “ఏడు కాలములు” కు ఒక సంకేతము, మరియు ఏడవ బూర మూడవ శ్రమ. దానియేలు గ్రంథము పదవ అధ్యాయంలో మీకాయేలు దిగివచ్చినప్పుడు, దానియేలు లేవీయకాండము ఇరవై ఆరు యొక్క ప్రార్థనను ప్రార్థించువారి అనుభవాన్ని పొందువారిని, మరియు దానియేలు గ్రంథము రెండవ అధ్యాయంలోని ప్రవచన రహస్యాన్ని గ్రహించుటకు ప్రయత్నించువారిని సూచించాడు.</w:t>
      </w:r>
    </w:p>
    <w:p>
      <w:pPr>
        <w:pStyle w:val="ArticleBody"/>
        <w:jc w:val="left"/>
      </w:pPr>
      <w:r>
        <w:rPr>
          <w:rFonts w:ascii="Nirmala UI" w:hAnsi="Nirmala UI" w:eastAsia="Nirmala UI" w:cs="Nirmala UI"/>
        </w:rPr>
        <w:t>దానియేలు అనగా దేవుని స్వరముచేత సమకూర్చబడి, ఆ తరువాత తూర్పు మరియు ఉత్తర దిక్కుల సందేశమును ప్రకటించుటకు బలపరచబడి తమ పాదములపై నిలుచువారిని సూచించుచున్నాడు. వారు త్వరలో రానున్న ఆదివారపు ధర్మశాసనము వరకు ఆ సందేశమును ప్రకటించుదురు. ఆ సైన్యమును లేపి నిలపుటయొక్క ప్రక్రియ ప్రవచన విషయములో అత్యంత సూక్ష్మవివరములతో కూడిన అంశము; మరియు నూట నలభై నాలుగు వేలమంది ముద్రింపబడుట నెరవేర్చబడుటలో దైవత్వము మానవత్వముతో కలిసింపబడుట ప్రారంభమైన స్థితి, దానియేలు పదకొండవ అధ్యాయములోని పదకొండవ వచనములో సూచింపబడిన చరిత్రలోనే ఆరంభమైంది. దానియేలు పదకొండవ అధ్యాయములోని మొదటి వచనము నుండి పదహారవ వచనము వరకు సూచింపబడిన చరిత్ర, నలభైవ వచనములోని గూఢచరిత్రను సంపూర్ణపరచుచున్నది; అదే “అంత్యదినములకు సంబంధించిన దానియేలు ప్రవచనములోని ఆ భాగము.”</w:t>
      </w:r>
    </w:p>
    <w:p>
      <w:pPr>
        <w:pStyle w:val="ArticleBody"/>
        <w:jc w:val="left"/>
      </w:pPr>
      <w:r>
        <w:rPr>
          <w:rFonts w:ascii="Nirmala UI" w:hAnsi="Nirmala UI" w:eastAsia="Nirmala UI" w:cs="Nirmala UI"/>
        </w:rPr>
        <w:t>క్రీ.పూ. 200లో పానియం యుద్ధంలో మొదట నెరవేరిన దానియేలు పదకొండవ అధ్యాయంలోని పదమూడు నుండి పదిహేను వచనాలను పరిశీలించడం ప్రారంభిస్తున్నప్పుడు, ఈ వచనాల ప్రాధాన్యాన్ని గ్రహించడం అత్యావశ్యకం. పానియం అనేది మూడు ప్రతినిధి యుద్ధాలలో మూడవది. మొదటి యుద్ధం 1989లో పాపసీ మరియు దాని ప్రతినిధి సైన్యమైన యునైటెడ్ స్టేట్స్ విజయంతో ముగిసింది. రాఫియా యుద్ధం ద్వారా నెరవేరినదిగా సూచింపబడిన, పదకొండు మరియు పన్నెండు వచనాలచే ప్రతినిధింపబడిన తదుపరి యుద్ధంలో, దక్షిణ దేశపు రాజు (రష్యా), ఉత్తర దేశపు రాజును మరియు దాని ప్రతినిధి సైన్యాన్ని ఉక్రెయిన్‌లో ఓడించును. మూడవ యుద్ధం మొదటిదానివలెనే ఉండును; అందులో పాపసీ (ఉత్తర దేశపు రాజు) తన ప్రతినిధి సైన్యమైన యునైటెడ్ స్టేట్స్‌తో కమ్యూనిజంపై (యునైటెడ్ నేషన్స్‌పై) ప్రబలును. అయితే పానియం యుద్ధమైన ఈ మూడవ ప్రతినిధి యుద్ధమే మూడవ ప్రపంచ యుద్ధానికి కూడా నాంది పలుకును.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కెరూబుల రెక్కల క్రిందనున్న చేయి మార్గదర్శకత్వంలో చక్రసదృశ సంక్లిష్టతలు ఉన్నట్లే, మానవ సంఘటనల సంక్లిష్ట పరిణామక్రీడ కూడా దైవ నియంత్రణాధీనంలోనే ఉంది. జాతుల కలహకోలాహలమధ్యను, కెరూబులపై కూర్చుండినవాడు భూమి వ్యవహారాలను ఇప్పటికీ నడిపించుచున్నాడు.</w:t>
      </w:r>
    </w:p>
    <w:p>
      <w:pPr>
        <w:pStyle w:val="ArticleScripture"/>
        <w:jc w:val="left"/>
      </w:pPr>
      <w:r>
        <w:rPr>
          <w:rFonts w:ascii="Nirmala UI" w:hAnsi="Nirmala UI" w:eastAsia="Nirmala UI" w:cs="Nirmala UI"/>
        </w:rPr>
        <w:t>ఒక్కొక్కటిగా తమకు కేటాయింపబడిన కాలమును స్థలమును ఆక్రమించి, తామే దాని అర్థము తెలిసికొనకుండనే ఆ సత్యమునకు సాక్ష్యమిచ్చిన జాతుల చరిత్ర మనతో పలుకుచున్నది. ఈనాడు ప్రతి జాతికీ, ప్రతి వ్యక్తికీ దేవుడు తన మహా సంకల్పంలో ఒక స్థానం కేటాయించినాడు. ఏ తప్పు చేయని ఆయన చేతిలోని నిలువు తాడిచేత నేడు మనుష్యులును జాతులును కొలవబడుచున్నారు. ప్రతివారును తమ స్వచ్ఛంద నిర్ణయముచేత తమ తమ గతిని తామే నిర్ణయించుకొనుచున్నారు; తన సంకల్పములు నెరవేర్చబడునట్లు దేవుడు సమస్తముమీద అధిపత్యము వహించుచున్నాడు.</w:t>
      </w:r>
    </w:p>
    <w:p>
      <w:pPr>
        <w:pStyle w:val="ArticleScripture"/>
        <w:jc w:val="left"/>
      </w:pPr>
      <w:r>
        <w:rPr>
          <w:rFonts w:ascii="Nirmala UI" w:hAnsi="Nirmala UI" w:eastAsia="Nirmala UI" w:cs="Nirmala UI"/>
        </w:rPr>
        <w:t>గత నిత్యకాలము నుండి భవిష్య నిత్యకాలము వరకు విస్తరించిన ప్రవచన శృంఖలలో కడియం మీద కడియం అనుసంధానించి, మహా ‘నేననేను’ తన వాక్యములో రేఖాంకితం చేసిన చరిత్ర, యుగాల క్రమగతిలో నేడు మనం ఎక్కడ ఉన్నామో, అలాగే రాబోవు కాలమందు ఏమి సంభవించబోవునో మనకు తెలుపుచున్నది. వర్తమాన కాలము వరకు నెరవేరవలెనని ప్రవచనము ముందుగా సూచించినదంతయు చరిత్ర పుటలపై స్పష్టముగా నమోదై యున్నది; ఇంకా రానున్నదంతయు తన తన క్రమములో నెరవేరునని మనము నిశ్చయించవచ్చును.</w:t>
      </w:r>
    </w:p>
    <w:p>
      <w:pPr>
        <w:pStyle w:val="ArticleScripture"/>
        <w:jc w:val="left"/>
      </w:pPr>
      <w:r>
        <w:rPr>
          <w:rFonts w:ascii="Nirmala UI" w:hAnsi="Nirmala UI" w:eastAsia="Nirmala UI" w:cs="Nirmala UI"/>
        </w:rPr>
        <w:t>భూమ్యాధికారాలన్నిటి అంతిమ కూల్చివేత సత్యవాక్యమందు స్పష్టముగా ప్రవచింపబడెను. ఇశ్రాయేలు యొక్క చివరి రాజుపై దేవుని తీర్పు ప్రకటింపబడినప్పుడు ఉచ్ఛరించబడిన ప్రవచనములో ఈ సందేశము ఇవ్వబడెను:</w:t>
      </w:r>
    </w:p>
    <w:p>
      <w:pPr>
        <w:pStyle w:val="ArticleScripture"/>
        <w:jc w:val="left"/>
      </w:pPr>
      <w:r>
        <w:rPr>
          <w:rFonts w:ascii="Nirmala UI" w:hAnsi="Nirmala UI" w:eastAsia="Nirmala UI" w:cs="Nirmala UI"/>
        </w:rPr>
        <w:t>'ఇట్లు సెలవిచ్చుచున్నాడు ప్రభువైన దేవుడు; తలపాగాను తొలగింపుము, కిరీటమును దించివేయుము: ... తక్కువవానిని ఎత్తుము, ఉన్నతుని దిగజార్చుము. దానిని నేను తలక్రిందులు చేయుదును, తలక్రిందులు చేయుదును, తలక్రిందులు చేయుదును: మరియు అది ఇక ఉండదు, దాని హక్కు ఎవనికి ఉందో ఆయన వచ్చువరకు; మరియు నేను దానిని ఆయనకు ఇచ్చెదను.' యెహెజ్కేలు 21:26, 27.</w:t>
      </w:r>
    </w:p>
    <w:p>
      <w:pPr>
        <w:pStyle w:val="ArticleScripture"/>
        <w:jc w:val="left"/>
      </w:pPr>
      <w:r>
        <w:rPr>
          <w:rFonts w:ascii="Nirmala UI" w:hAnsi="Nirmala UI" w:eastAsia="Nirmala UI" w:cs="Nirmala UI"/>
        </w:rPr>
        <w:t>"ఇశ్రాయేలు నుండి తొలగింపబడిన కిరీటం వరుసగా బాబిలోను, మేదో-పెర్షియా, గ్రీసు, రోము రాజ్యాలకు సంక్రమించింది. దేవుడు సెలవిచ్చుచున్నాడు, 'దానికి హక్కుగలవాడు వచ్చువరకు అది ఇక ఉండదు; నేను దానిని ఆయనకు ఇస్తాను.'"</w:t>
      </w:r>
    </w:p>
    <w:p>
      <w:pPr>
        <w:pStyle w:val="ArticleScripture"/>
        <w:jc w:val="left"/>
      </w:pPr>
      <w:r>
        <w:rPr>
          <w:rFonts w:ascii="Nirmala UI" w:hAnsi="Nirmala UI" w:eastAsia="Nirmala UI" w:cs="Nirmala UI"/>
        </w:rPr>
        <w:t>ఆ సమయం సమీపములోనే ఉంది. ఈ నాడు కాలచిహ్నములు మనము మహత్తరమైన, గంభీరమైన సంఘటనల గడపదగ్గర నిలిచియున్నామని ప్రకటించుచున్నవి. మన లోకమందలి సమస్తము కలతచెందియున్నది. తన రాకడకు ముందుగా సంభవించు సంఘటనల విషయమై రక్షకుని ప్రవచనం మన కన్నుల ముందే నెరవేరుచున్నది: 'మీరు యుద్ధములనుగూర్చియు యుద్ధవార్తలనుగూర్చియు వినెదరు.... జనము జనమునకు విరోధముగా లేచును, రాజ్యము రాజ్యమునకు విరోధముగా లేచును; వివిధ ప్రదేశములలో క్షామములు, మహమ్మారులు, భూకంపములు కలుగును.' మత్తయి 24:6, 7.</w:t>
      </w:r>
    </w:p>
    <w:p>
      <w:pPr>
        <w:pStyle w:val="ArticleScripture"/>
        <w:jc w:val="left"/>
      </w:pPr>
      <w:r>
        <w:rPr>
          <w:rFonts w:ascii="Nirmala UI" w:hAnsi="Nirmala UI" w:eastAsia="Nirmala UI" w:cs="Nirmala UI"/>
        </w:rPr>
        <w:t>వర్తమానం జీవించి ఉన్న వారందరికీ అత్యధిక ఆసక్తిని రేపుతున్న సమయం. పాలకులు, రాష్ట్రనాయకులు, నమ్మకానికి పాత్రులై అధికార పదవులు వహిస్తున్నవారు, సమస్త వర్గాల ఆలోచనాశీల పురుషులూ స్త్రీలూ—మన చుట్టూ జరుగుతున్న సంఘటనలపై తమ దృష్టిని కేంద్రీకరించారు. రాష్ట్రాల మధ్య నెలకొన్న ఉద్రిక్త, అశాంత సంబంధాలను వారు పరిశీలిస్తున్నారు. భూమ్య సంబంధమైన ప్రతి అంశాన్ని ఆక్రమిస్తున్న తీవ్రతను వారు గమనిస్తున్నారు; మరియు ఏదో గొప్పదైన, నిర్ణయాత్మకమైన విషయం సంభవించబోతోందని—ప్రపంచం ఒక భీకర సంక్షోభ అంచున నిలిచివుందని—వారు గుర్తిస్తున్నారు.</w:t>
      </w:r>
    </w:p>
    <w:p>
      <w:pPr>
        <w:pStyle w:val="ArticleScripture"/>
        <w:jc w:val="left"/>
      </w:pPr>
      <w:r>
        <w:rPr>
          <w:rFonts w:ascii="Nirmala UI" w:hAnsi="Nirmala UI" w:eastAsia="Nirmala UI" w:cs="Nirmala UI"/>
        </w:rPr>
        <w:t>ప్రస్తుతం దేవదూతలు కలహముల గాలులను నిరోధించుచున్నారు, లోకము తనపై వచ్చుచున్న వినాశనమును గూర్చి హెచ్చరింపబడువరకు అవి వీచకుండునట్లు; అయితే ఒక తుఫాను సమకూరుచున్నది, భూమిమీద విరుచుకుపడుటకు సిద్ధమై యున్నది; మరియు దేవుడు తన దేవదూతలకు ఆ గాలులను విడిచిపెట్టుమని ఆజ్ఞాపించునప్పుడు, ఏ కలం వర్ణింపలేనంత కలహ దృశ్యం సంభవించును.</w:t>
      </w:r>
    </w:p>
    <w:p>
      <w:pPr>
        <w:pStyle w:val="ArticleScripture"/>
        <w:jc w:val="left"/>
      </w:pPr>
      <w:r>
        <w:rPr>
          <w:rFonts w:ascii="Nirmala UI" w:hAnsi="Nirmala UI" w:eastAsia="Nirmala UI" w:cs="Nirmala UI"/>
        </w:rPr>
        <w:t>ఈ విషయములపై యథార్థ దృక్కోణమును బైబిలు ఒక్కటే ప్రసాదిస్తుంది. ఇందులో మన లోక చరిత్రయందలి మహత్తర అంతిమ దృశ్యములు—ఇప్పటికే తమ ఆగమనపు నీడలను ముందుగానే విస్తరించుచున్నవియు, వాటి సమీపాగమన ధ్వని భూమిని కంపింపజేసి భయముచేత మనుష్యుల హృదయములను క్షీణింపజేయుచున్నవియు—వెల్లడించబడినవి.</w:t>
      </w:r>
    </w:p>
    <w:p>
      <w:pPr>
        <w:pStyle w:val="ArticleScripture"/>
        <w:jc w:val="left"/>
      </w:pPr>
      <w:r>
        <w:rPr>
          <w:rFonts w:ascii="Nirmala UI" w:hAnsi="Nirmala UI" w:eastAsia="Nirmala UI" w:cs="Nirmala UI"/>
        </w:rPr>
        <w:t>' "ఇదిగో, ప్రభువు భూమిని శూన్యపరచుచున్నాడు, దానిని పాడుబడినదిగా చేయుచున్నాడు, దానిని తలకిందులు చేయుచున్నాడు, దాని నివాసులను చెల్లాచెదరుగా చెదరగొట్టుచున్నాడు.... వారు ధర్మశాస్త్రాలను అతిక్రమించారు, విధిని మార్చివేశారు, నిత్య నిబంధనను భంగపరిచారు. కాబట్టి శాపము భూమిని గ్రాసించింది, అందులో నివసించువారు పాడైపోయారు.... తబురాల హర్షము నిలిచిపోవును, సంతోషించువారి ధ్వని అంతమగును, వీణయొక్క హర్షము నిలిచిపోవును.' యెషయా 24:1-18."</w:t>
      </w:r>
    </w:p>
    <w:p>
      <w:pPr>
        <w:pStyle w:val="ArticleScripture"/>
        <w:jc w:val="left"/>
      </w:pPr>
      <w:r>
        <w:rPr>
          <w:rFonts w:ascii="Nirmala UI" w:hAnsi="Nirmala UI" w:eastAsia="Nirmala UI" w:cs="Nirmala UI"/>
        </w:rPr>
        <w:t>'"హా, ఆ దినమా! యెహోవా దినము సమీపమైయున్నది; అది సర్వశక్తిమంతుని యొద్దనుండి నాశనమువలె వచ్చును.... వారి గడ్డల క్రింద విత్తనము కుళ్లిపోయెను, ధాన్యాగారములు పాడైపోయినవి, గొదాములు కూలిపోయినవి; ఎందుకనగా ధాన్యము వాడిపోయెను. మృగములు ఎంతగా గొణుగుచున్నవి! గోవుల మందలు తికమకపడుచున్నవి, వారికి మేతలేకపోవుటచేత; అవును, గొఱ్ఱెల మందలు పాడైపోయిరి.' 'ద్రాక్షావల్లి ఎండిపోయెను, అత్తి చెట్టు క్షీణించుచున్నది; దానిమ్మ చెట్టును, తాటి చెట్టును కూడ, సేపు చెట్టును, పొలమునందలి సమస్త వృక్షములును కూడ, వాడిపోయినవి: ఎందుకనగా మనుష్యుల కుమారుల యొద్దనుండి ఆనందము వాడిపోయెను.' యోవేలు 1:15-18, 12.</w:t>
      </w:r>
    </w:p>
    <w:p>
      <w:pPr>
        <w:pStyle w:val="ArticleScripture"/>
        <w:jc w:val="left"/>
      </w:pPr>
      <w:r>
        <w:rPr>
          <w:rFonts w:ascii="Nirmala UI" w:hAnsi="Nirmala UI" w:eastAsia="Nirmala UI" w:cs="Nirmala UI"/>
        </w:rPr>
        <w:t>'నా హృదయ అంతరాళమందు నేను వేదనచెందుచున్నాను; ... నేను మౌనముగా ఉండలేను, ఎందుకనగా, ఓ నా ప్రాణమా, నీవు బూరశబ్దమును, యుద్ధహోషను ఆలకించితివి. నాశనము పై నాశనము ప్రకటించబడుచున్నది; ఎందుకనగా దేశమంతయు పాడుచేయబడెను.'</w:t>
      </w:r>
    </w:p>
    <w:p>
      <w:pPr>
        <w:pStyle w:val="ArticleScripture"/>
        <w:jc w:val="left"/>
      </w:pPr>
      <w:r>
        <w:rPr>
          <w:rFonts w:ascii="Nirmala UI" w:hAnsi="Nirmala UI" w:eastAsia="Nirmala UI" w:cs="Nirmala UI"/>
        </w:rPr>
        <w:t>'నేను భూమిని చూచితిని; ఇదిగో, అది రూపరహితమై శూన్యముగా నుండెను; ఆకాశములను చూచితిని; అవి వెలుగు లేనివై యుండెను. నేను పర్వతములను చూచితిని; ఇదిగో, అవి కంపించెను, కొండలన్నియు స్వల్పముగా కదలెను. నేను చూచితిని; ఇదిగో, ఏ మనుష్యుడును లేడు, ఆకాశ పక్షులన్నియు పారిపోయినవి. నేను చూచితిని; ఇదిగో, సారవంతమైన ప్రదేశము అరణ్యముగా నుండెను, దాని పట్టణములన్నియు కూల్చబడినవి.' యిర్మియా 4:19, 20, 23-26.</w:t>
      </w:r>
    </w:p>
    <w:p>
      <w:pPr>
        <w:pStyle w:val="ArticleScripture"/>
        <w:jc w:val="left"/>
      </w:pPr>
      <w:r>
        <w:rPr>
          <w:rFonts w:ascii="Nirmala UI" w:hAnsi="Nirmala UI" w:eastAsia="Nirmala UI" w:cs="Nirmala UI"/>
        </w:rPr>
        <w:t>'హాయో! ఏలయనగా ఆ దినము గొప్పదైయున్నది; దానితో సమానమైనది ఏదియు లేదు; అది యాకోబు కష్టకాలమే; కాని అతడు దానినుండి రక్షింపబడును.' యిర్మియా 30:7. విద్య,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డెబ్బై ఏడు</dc:title>
  <dc:subject>ఒక లక్ష నలభై నాలుగు వేలమందికి ముద్రవేయుట: దానియేలు దర్శనము మరియు ప్రవచనాత్మక ప్రతీకత్వము నుండి వచ్చిన అవగాహనలు</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