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పదిహేడు</w:t>
      </w:r>
    </w:p>
    <w:p>
      <w:pPr>
        <w:pStyle w:val="ArticleSubtitle"/>
        <w:jc w:val="left"/>
      </w:pPr>
      <w:r>
        <w:rPr>
          <w:rFonts w:ascii="Nirmala UI" w:hAnsi="Nirmala UI" w:eastAsia="Nirmala UI" w:cs="Nirmala UI"/>
        </w:rPr>
        <w:t>ప్రవచనాత్మక సంబంధాలు: నెబుకద్నెజరు యొక్క స్వర్ణప్రతిమ మరియు ఆదివారం చట్టము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సోదరి వైట్ తరచుగా దూరా అను సమతలమునందలి సువర్ణ ప్రతిమను ఆదివారపు చట్టముగా గుర్తిస్తారు.</w:t>
      </w:r>
    </w:p>
    <w:p>
      <w:pPr>
        <w:pStyle w:val="ArticleScripture"/>
        <w:jc w:val="left"/>
      </w:pPr>
      <w:r>
        <w:rPr>
          <w:rFonts w:ascii="Nirmala UI" w:hAnsi="Nirmala UI" w:eastAsia="Nirmala UI" w:cs="Nirmala UI"/>
        </w:rPr>
        <w:t>దూరా మైదానములో బంగారు విగ్రహము నిలువబెట్టినట్లే, ఒక విగ్రహ సబ్బతు స్థాపించబడెను. బాబిలోను రాజైన నెబుకద్నెజరు ఈ విగ్రహమునకు వంగి ఆరాధింపని వారందరు హతులగుదురని యెట్లు ఒక ఆజ్ఞాపత్రం జారీచేసెనో, అట్లే ఆదివారపు వ్యవస్థను గౌరవింపని వారందరిని కారాగారదండనకును మరణదండనకును గురిచేయబడుదురు అనే ప్రకటన చేయబడును. అట్లుగా ప్రభువుయొక్క సబ్బతు పాదాల క్రింద త్రొక్కబడుచున్నది. కాని ప్రభువు ప్రకటించెను, ‘అన్యాయమైన ఆజ్ఞలను విధించువారికి హాయినాశము; తాము నిర్దేశించిన పీడనను వ్రాయువారికి హాయినాశము’ [యెషయా 10:1]. [సెఫన్యా 1:14-18; 2:1-3, ఉటంకించబడినవి.] మాన్యుస్క్రిప్ట్ రీలీసెస్, ఖండము 14, 91.</w:t>
      </w:r>
    </w:p>
    <w:p>
      <w:pPr>
        <w:pStyle w:val="ArticleBody"/>
        <w:jc w:val="left"/>
      </w:pPr>
      <w:r>
        <w:rPr>
          <w:rFonts w:ascii="Nirmala UI" w:hAnsi="Nirmala UI" w:eastAsia="Nirmala UI" w:cs="Nirmala UI"/>
        </w:rPr>
        <w:t>ఈ నిర్దిష్ట వచనభాగంలో సిస్టర్ వైట్ సెఫన్యా గ్రంథాన్ని సూచించుచు, దానియేలు రెండవ అధ్యాయం మరియు మూడవ అధ్యాయం యొక్క ప్రవచన సంబంధానికి ఆమె మరింత తోడ్పాటు చేకూర్చుతుంది. సెఫన్యా, ఆజ్ఞ ప్రకటింపబడకమునుపే దేవుని ప్రజలు కూడవలెనని సూచిస్తున్నాడు. అలాగే, పట్టణములు (రాష్ట్రములు) మరియు గోపురములు (చర్చిలు)కు వ్యతిరేకముగా ఉద్దేశింపబడిన హెచ్చరిక సందేశానికి సూచకచిహ్నమైన ‘కాహళ సందేశం’ను కూడా ఆయన గుర్తిస్తున్నాడు. లేవీయకాండము ఇరవై ఆరవ అధ్యాయములోని ప్రార్థన సమర్పింపబడినప్పుడు సంభవించే, ‘ఏడు సార్లు’ అనే అంశములో భాగమైన కూడికను ఆయన గుర్తిస్తున్నాడు. అదే సమయంలో, ఆయన ‘అనభిలషితమైన జాతి’ను గుర్తించుచు, ఆదివార చట్టమునందు ఆరంభమై క్రీస్తు ద్వితీయాగమనము వరకు తీవ్రమవుతూ కొనసాగు దేవుని కార్యనిర్వహణ తీర్పు ఆగమనమును రేఖాంకితము చేస్తున్నాడు.</w:t>
      </w:r>
    </w:p>
    <w:p>
      <w:pPr>
        <w:pStyle w:val="ArticleBody"/>
        <w:jc w:val="left"/>
      </w:pPr>
      <w:r>
        <w:rPr>
          <w:rFonts w:ascii="Nirmala UI" w:hAnsi="Nirmala UI" w:eastAsia="Nirmala UI" w:cs="Nirmala UI"/>
        </w:rPr>
        <w:t>ఆదివార చట్ట ఉత్తర్వుకు పూర్వమై ఉండేది మృగముని ప్రతిరూపము యొక్క ఏర్పాటు. మృగముని ప్రతిరూపము యొక్క ఏర్పాటే, ఇంతకుముందే ఆహార సంబంధిత పరీక్షను ఉత్తీర్ణులైన దేవుని ప్రజల ఎదుట నిలిచే దృశ్య పరీక్ష. మూడవది (లిట్మస్ పరీక్ష) అయిన ఆ ఉత్తర్వుకు ముందుగా, సెఫన్యా “కోరబడని జాతి”గా గుర్తించిన దేవుని ప్రజలు కూడి సమకూరుమని పిలువబడుదురు. యెహెజ్కేలు యొక్క మొదటి ప్రవచనం కూడికకు సంబంధించిన సందేశమే; అయితే, తమ చెల్లాచెదురైన స్థితిని గ్రహించి, దానియేలు తొమ్మిదవ అధ్యాయములో చేసినట్లుగా, లేవీయకాండము ఇరవై ఆరవ అధ్యాయంలోని ప్రార్థన చేయువారికే అది నెరవేరుతుంది.</w:t>
      </w:r>
    </w:p>
    <w:p>
      <w:pPr>
        <w:pStyle w:val="ArticleScripture"/>
        <w:jc w:val="left"/>
      </w:pPr>
      <w:r>
        <w:rPr>
          <w:rFonts w:ascii="Nirmala UI" w:hAnsi="Nirmala UI" w:eastAsia="Nirmala UI" w:cs="Nirmala UI"/>
        </w:rPr>
        <w:t>యెహోవా యొక్క గొప్ప దినము సమీపమైయున్నది; సమీపమే, అత్యంత త్వరితముగా వచ్చుచున్నది; యెహోవా దినముని ఘోషయే వినిపించుచున్నది; అక్కడ బలవంతుడు చేదుగా మొరపెట్టుకొనును. ఆ దినము కోపదినము, సంకటము మరియు క్లేశము యొక్క దినము, పాడుబాటు మరియు నిర్జనత యొక్క దినము, చీకటి మరియు ముసురుమయమైన దినము, మేఘముల మరియు గాఢాంధకారముల దినము, దుర్గపట్టణములమీదను ఎత్తైన బురుజులమీదను కాహళధ్వని మరియు ఎచ్చరికఘోష కలిగిన దినము. నేను మనుష్యుల మీద క్లేశమును రప్పింతును; వారు అంధులవలె సంచరింతురు, ఎందుకనగా వారు యెహోవాకు విరోధముగా పాపముచేసిరి; వారి రక్తము దూళివలె పారబడియుందును, వారి మాంసము మలమువలె ఉండును. యెహోవా కోపదినమున వారి వెండి గాని వారి బంగారం గాని వారిని ఉద్ధరింపజాలదు; అయితే ఆయన అసూయాగ్నిచేత సర్వభూమియు భక్షింపబడును; భూమిలో నివసించువారందరినీ ఆయన త్వరితముగా సమూలముగా నిర్మూలించును. ఓ కాంక్షింపబడని జాతీ, మీరు మీరే సమకూరుకొనుడి, అవును, సమకూరుకొనుడి; ఆజ్ఞ వెలువడకమునుపే, ఆ దినము తూషమువలె దొర్లిపోకమునుపే, యెహోవా యొక్క ఉగ్రకోపము మీమీదికి రాకమునుపే, యెహోవా కోపదినము మీమీదికి రాకమునుపే. భూమి మీదనున్న వినయులందరా, ఆయన న్యాయవిధిని ఆచరించువారలారా, యెహోవాను వెదకుడి; నీతిని వెదకుడి, వినయమును వెదకుడి; బహుశా యెహోవా కోపదినమున మీరు దాగబడియుండునేమో. సెఫన్యా 1:14-2:3.</w:t>
      </w:r>
    </w:p>
    <w:p>
      <w:pPr>
        <w:pStyle w:val="ArticleBody"/>
        <w:jc w:val="left"/>
      </w:pPr>
      <w:r>
        <w:rPr>
          <w:rFonts w:ascii="Nirmala UI" w:hAnsi="Nirmala UI" w:eastAsia="Nirmala UI" w:cs="Nirmala UI"/>
        </w:rPr>
        <w:t>పవిత్ర గ్రంథములలో "పరాక్రమి" అనగా శక్తిమంతుడైన పురుషుడు; "పరాక్రమి"కు ప్రథమ ఉల్లేఖన గిద్యోనే.</w:t>
      </w:r>
    </w:p>
    <w:p>
      <w:pPr>
        <w:pStyle w:val="ArticleScripture"/>
        <w:jc w:val="left"/>
      </w:pPr>
      <w:r>
        <w:rPr>
          <w:rFonts w:ascii="Nirmala UI" w:hAnsi="Nirmala UI" w:eastAsia="Nirmala UI" w:cs="Nirmala UI"/>
        </w:rPr>
        <w:t>అప్పుడు యెహోవా దూత వచ్చి, అబీయెజ్రి వంశస్థుడైన యోయాషుకు సంబంధించిన ఓఫ్రాలో ఉన్న తేరు చెట్టు క్రింద కూర్చుండెను; అతని కుమారుడైన గిద్యోను మిద్యానీయులనుండి దాచుటకై ద్రాక్షారస నూర్పుగుంతయొద్ద గోధుమలను దన్నుచుండెను. యెహోవా దూత అతనికి ప్రత్యక్షమై అతనితో ఇట్లనెను: పరాక్రమశాలీ, యెహోవా నీతోకూడ ఉన్నాడు. దానికి గిద్యోను అంటెనుః ఓ ప్రభువా, యెహోవా మనతోకూడ నుండిన యెడల ఈ సమస్తము మనకు ఎందుకు సంభవించెను? మా పితరులు ‘యెహోవా మమ్మును ఐగుప్తు దేశమునుండి తీసికొని రాలేదా?’ అని చెప్పిన ఆయన అద్భుత కార్యములు ఎక్కడ? అయితే ఇప్పుడు యెహోవా మమ్మును విడిచిపెట్టి, మమ్మును మిద్యానీయుల చేతిలో అప్పగించెను. అప్పుడు యెహోవా అతనిపై దృష్టి నిలిపి ఇట్లనెను: ఈ నీ బలముతో వెళ్లి, నీవు ఇశ్రాయేలును మిద్యానీయుల చేతిలోనుండి రక్షింతువు; నేనే నిన్ను పంపితిని కదా? అతడు చెప్పెను: ఓ ప్రభువా, నేనెలా ఇశ్రాయేలును రక్షింతును? ఇదిగో, మనస్సేలో మా వంశము అతి నిరుపేదది, నా తండ్రి యింట నేను పిన్నవాడను. యెహోవా అతనితో చెప్పెను: నిశ్చయంగా నేను నీతో ఉండెదను; నీవు మిద్యానీయులను ఒక మనుష్యుని వలె కొట్టి పడవేయుదువు. న్యాయాధిపతులు 6:11-16.</w:t>
      </w:r>
    </w:p>
    <w:p>
      <w:pPr>
        <w:pStyle w:val="ArticleBody"/>
        <w:jc w:val="left"/>
      </w:pPr>
      <w:r>
        <w:rPr>
          <w:rFonts w:ascii="Nirmala UI" w:hAnsi="Nirmala UI" w:eastAsia="Nirmala UI" w:cs="Nirmala UI"/>
        </w:rPr>
        <w:t>సెఫన్యా గ్రంథములో, ‘పరాక్రమి’యైన గిద్యోను తీవ్రముగా మొర వేయవలెను. ‘మొర’ అనే పదము కడదినములలోని అర్ధరాత్రి మొరకు ప్రతీకము; ‘తీవ్రముగా’ అనే పదము ధర్మసమ్మత ఆగ్రహానికి ప్రతీకము. గిద్యోను, లేదా సెఫన్యా గ్రంథంలోని ‘పరాక్రమి’, దేవుని ప్రజలకు వారి పాపములను, అలాగే వారి పితరుల పాపములను చూపుటయనే బాధ్యత కలిగియున్న ఎలీయా సందేశానికి ఒక ప్రతీకము.</w:t>
      </w:r>
    </w:p>
    <w:p>
      <w:pPr>
        <w:pStyle w:val="ArticleScripture"/>
        <w:jc w:val="left"/>
      </w:pPr>
      <w:r>
        <w:rPr>
          <w:rFonts w:ascii="Nirmala UI" w:hAnsi="Nirmala UI" w:eastAsia="Nirmala UI" w:cs="Nirmala UI"/>
        </w:rPr>
        <w:t>బిగ్గరగా మొరపెట్టుకొనుము; వెనుకాడకుము; కాహళమువలె నీ స్వరాన్ని ఎత్తి పలుకుము; నా ప్రజలకు వారి అతిక్రమమును, యాకోబు ఇంటివారికి వారి పాపములను తెలియజేయుము. యెషయా 58:1.</w:t>
      </w:r>
    </w:p>
    <w:p>
      <w:pPr>
        <w:pStyle w:val="ArticleBody"/>
        <w:jc w:val="left"/>
      </w:pPr>
      <w:r>
        <w:rPr>
          <w:rFonts w:ascii="Nirmala UI" w:hAnsi="Nirmala UI" w:eastAsia="Nirmala UI" w:cs="Nirmala UI"/>
        </w:rPr>
        <w:t>అంత్యదినములలో సమస్త ప్రవక్తలు పరస్పరం ఏకస్వరముగా సాక్ష్యమిస్తున్నారు; అందువలన యెషయా యొక్క కహళసందేశము, సెఫన్యా గ్రంథమందలి పరాక్రమి యొక్క “ఘోష”యే; ఆ పరాక్రమి గిద్యోనునే. వారందరును అంత్యదినములలో ఏలీయా దూతనును అతని కార్యమునును గుర్తించి తెలియజేయుచున్నారు. యెషయాలో తరువాయి వచనములు వారి పాపములను ఉద్దండతగా గుర్తించుచున్నవి; ఎందుకనగా వారు తాము నిజముగా ప్రభువును ఆరాధించుచు ఆయనకు సేవచేయుచున్నామని నమ్ముచున్నారు.</w:t>
      </w:r>
    </w:p>
    <w:p>
      <w:pPr>
        <w:pStyle w:val="ArticleScripture"/>
        <w:jc w:val="left"/>
      </w:pPr>
      <w:r>
        <w:rPr>
          <w:rFonts w:ascii="Nirmala UI" w:hAnsi="Nirmala UI" w:eastAsia="Nirmala UI" w:cs="Nirmala UI"/>
        </w:rPr>
        <w:t>అయినప్పటికీ వారు ప్రతినిత్యం నన్ను అన్వేషించుచు, నా మార్గములను తెలిసికొనుటలో ఆనందించుచున్నారు; ధర్మము ఆచరించిన జనమువలెను, తమ దేవుని విధిని విడువనివారివలెను; నాయొద్ద న్యాయవిధులను అడుగుచున్నారు; దేవునియొద్దకు సమీపించుటలో ఆనందించుచున్నారు. యెషయా 58:2.</w:t>
      </w:r>
    </w:p>
    <w:p>
      <w:pPr>
        <w:pStyle w:val="ArticleBody"/>
        <w:jc w:val="left"/>
      </w:pPr>
      <w:r>
        <w:rPr>
          <w:rFonts w:ascii="Nirmala UI" w:hAnsi="Nirmala UI" w:eastAsia="Nirmala UI" w:cs="Nirmala UI"/>
        </w:rPr>
        <w:t>బలవంతుని చేదు కేకయే మధ్యరాత్రి ఘోష యొక్క సందేశము; అందులో, 2020 జూలై 18న జరిగినది ప్రభువుకు విరోధముగా చేసిన అహంకారపూర్వక పాపమని, దాని విషయమై పశ్చాత్తాపపడి ఒప్పుకొనవలసినదని వెల్లడించబడినది. మధ్యరాత్రి ఘోష సందేశముని మూలాంశము మృగముని ప్రతిరూపముని రూపకల్పన, మరియు తదనంతరం ఇస్లాంద్వారా మొదట అమెరికా సంయుక్త రాష్ట్రాలమీదకును, ఆపై లోకమంతటిమీదకును రప్పించబడిన తీర్పు.</w:t>
      </w:r>
    </w:p>
    <w:p>
      <w:pPr>
        <w:pStyle w:val="ArticleBody"/>
        <w:jc w:val="left"/>
      </w:pPr>
      <w:r>
        <w:rPr>
          <w:rFonts w:ascii="Nirmala UI" w:hAnsi="Nirmala UI" w:eastAsia="Nirmala UI" w:cs="Nirmala UI"/>
        </w:rPr>
        <w:t>ప్రకటన గ్రంథము పదకొండవ అధ్యాయంలోని మూడు అర దినముల అరణ్యము అంత్యమున, లేవీయకాండము ఇరవై ఆరు అధ్యాయపు ప్రార్థన నెరవేర్చబడినప్పుడు, మూల్యమైనదియు నీచమైనదియు వేరుపరచబడును. జ్ఞానులును మూర్ఖులును సువర్ణ తైలమును కలిగి యుండుదురు గాని లేకుండుదురు; ఆ కాలమున వారు గిద్యోనుగూర్చి చెప్పబడిన ‘ఒక మనుష్యునిలా’ ఉండుదురు. సెఫన్యా ప్రకారం, ఆదివారం చట్ట ఉత్తర్వుకన్నా ముందుగా, గిద్యోను—అతడే ఏలీయా, అతడే యెహెజ్కేలు, అతడే పరాక్రమవంతుడు—అర్ధరాత్రి మొర సందేశమును ప్రకటించును, దేవుని ప్రజలకు 2020 జూలై 18 తేది గూర్చిన అంచనాలో పాలుపంచుకొనిన వారి పాపమును, అది సంపూర్ణముగా విఫలమైన తరువాత తమ అంచనిని సమర్థించుటకు చేసిన న్యాయాధారంలేని యత్నమును ఆవిష్కరించుటయందలి తీతితనముతో కూడి.</w:t>
      </w:r>
    </w:p>
    <w:p>
      <w:pPr>
        <w:pStyle w:val="ArticleBody"/>
        <w:jc w:val="left"/>
      </w:pPr>
      <w:r>
        <w:rPr>
          <w:rFonts w:ascii="Nirmala UI" w:hAnsi="Nirmala UI" w:eastAsia="Nirmala UI" w:cs="Nirmala UI"/>
        </w:rPr>
        <w:t>సెఫన్యా ప్రవక్త కడ దినములలో ఆదివారం చట్ట ఆజ్ఞకు పూర్వము సంభవించు దేవుని ప్రజల సమకూర్పును గుర్తించుచున్నాడు. ఆ సమకూర్పు యెహెజ్కేలు గ్రంథములోని ముప్పత్తి ఏడు అధ్యాయపు మొదటి ప్రవచనమందు కూడ ప్రతిబింబింపబడుచున్నది.</w:t>
      </w:r>
    </w:p>
    <w:p>
      <w:pPr>
        <w:pStyle w:val="ArticleScripture"/>
        <w:jc w:val="left"/>
      </w:pPr>
      <w:r>
        <w:rPr>
          <w:rFonts w:ascii="Nirmala UI" w:hAnsi="Nirmala UI" w:eastAsia="Nirmala UI" w:cs="Nirmala UI"/>
        </w:rPr>
        <w:t>కాబట్టి నాకు ఆజ్ఞాపింపబడిన ప్రకారమే నేను ప్రవచించితిని; నేను ప్రవచించుచుండగా ఒక శబ్దము కలిగెను, ఇదిగో ఒక కదలిక; అప్పుడు ఎముకలు చేరి, ప్రతి ఎముక తన తగిన ఎముకయొద్దకు చేరెను. నేను చూచుచుండగా, ఇదిగో, వాటిమీద నరములు మరియు మాంసము పెరిగెను, పైగా చర్మము వాటిని కప్పెను; అయితే వాటిలో శ్వాస లేదు. యెహెజ్కేలు 37:7, 8.</w:t>
      </w:r>
    </w:p>
    <w:p>
      <w:pPr>
        <w:pStyle w:val="ArticleBody"/>
        <w:jc w:val="left"/>
      </w:pPr>
      <w:r>
        <w:rPr>
          <w:rFonts w:ascii="Nirmala UI" w:hAnsi="Nirmala UI" w:eastAsia="Nirmala UI" w:cs="Nirmala UI"/>
        </w:rPr>
        <w:t>ప్రకటన గ్రంథము పదకొండవ అధ్యాయములో పేర్కొనబడిన, మన ప్రభువును కూడ సిలువ వేయబడిన ఆ పట్టణములోని వీధిలో మృతస్థితిలో పడియున్న ఎండిన ఎముకలకు యెహెజ్కేలు ప్రవచించాడు. ముందుగా అవి కూడబెట్టబడతాయి.</w:t>
      </w:r>
    </w:p>
    <w:p>
      <w:pPr>
        <w:pStyle w:val="ArticleScripture"/>
        <w:jc w:val="left"/>
      </w:pPr>
      <w:r>
        <w:rPr>
          <w:rFonts w:ascii="Nirmala UI" w:hAnsi="Nirmala UI" w:eastAsia="Nirmala UI" w:cs="Nirmala UI"/>
        </w:rPr>
        <w:t>వారి మృతదేహములు ఆధ్యాత్మికముగా సోదొము మరియు ఐగుప్తు అని పిలువబడువైన, మన ప్రభువు కూడ శిలువ వేయబడిన ఆ మహానగరముని వీధిలో పడియుండును. జనులు, వంశములు, భాషలు, జాతులు చెందినవారు మూడు దినములన్నర కాలము వారి మృతదేహములను చూచెదరు; వారి మృతదేహములు సమాధులలో పెట్టబడునట్లు వారు అనుమతింపరు. భూమిమీద నివసించువారు వారియెడల సంతోషించుదురు, ఉల్లాసపడుదురు, పరస్పరం ఒకరికొకరు బహుమతులు పంపుదురు; ఎందుకనగా ఈ ఇద్దరు ప్రవక్తలు భూమిమీద నివసించువారిని యాతనపెట్టిరి. ప్రకటన గ్రంథము 11:8-10.</w:t>
      </w:r>
    </w:p>
    <w:p>
      <w:pPr>
        <w:pStyle w:val="ArticleBody"/>
        <w:jc w:val="left"/>
      </w:pPr>
      <w:r>
        <w:rPr>
          <w:rFonts w:ascii="Nirmala UI" w:hAnsi="Nirmala UI" w:eastAsia="Nirmala UI" w:cs="Nirmala UI"/>
        </w:rPr>
        <w:t>మూడున్నర దినములు సమాప్తికి చేరువవుచుండగా వారు సమకూర్చబడుచున్నారు. ఆ మూడున్నర దినములు మత్తయి సువార్త ఇరవై ఐదవ అధ్యాయములోని వేళంబకాలమును సూచించును; అయితే అది లేవీయకాండము ఇరవై ఆరవ అధ్యాయములోని ‘ఏడు కాలముల’ యొక్క చెదరగొట్టబడుటనూ సూచించును. సమకూర్చబడిన వారు పూర్వమే చెదరగొట్టబడినవారు; వారిని సెఫన్యా ‘కాంక్షింపబడని జాతి’గా గుర్తించుచున్నాడు. కాంక్షింపబడని ఆ జాతి, లోకము వారి మృతదేహములయందు సంతోషించుచుండగా వీధులలో మృతులైయుండిన వారే; అయినా వారు సమకూర్చబడి, ఆఖరి దినముల డ్రాగన్ శక్తి దాడి లక్ష్యమగు జాతిగా మారుదురు; ఆ శక్తి తూరి వ్యభిచారిణిని దాని తలపతిగా ఎత్తిపోస్తుంది.</w:t>
      </w:r>
    </w:p>
    <w:p>
      <w:pPr>
        <w:pStyle w:val="ArticleScripture"/>
        <w:jc w:val="left"/>
      </w:pPr>
      <w:r>
        <w:rPr>
          <w:rFonts w:ascii="Nirmala UI" w:hAnsi="Nirmala UI" w:eastAsia="Nirmala UI" w:cs="Nirmala UI"/>
        </w:rPr>
        <w:t>ఆసాఫు గీతము, కీర్తన. దేవా, నీవు మౌనముగా ఉండకుము; నిశ్శబ్దముగానుండకుము; నిశ్చలుడై యుండకుము, దేవా. ఎందుకనగా ఇదిగో, నీ శత్రువులు కోలాహలమును చేయుచున్నారు; నిన్ను ద్వేషించువారు తల యెత్తిరి. వారు నీ ప్రజలయెడల కపటసలహా చేసికొనిరి; నీ దాచబడియున్నవారియెడల సంప్రదించిరి. వారు చెప్పిరి, రండి, వారిని జాతిగానుండకుండ చేయుదము; ఇశ్రాయేలు పేరు ఇక జ్ఞాపకములో నుండకుండునట్లు. ఎందుకనగా వారు ఏకమనస్సుతో కలసి సంప్రదించిరి; నీ విరోధముగా కూటమి కట్టిరి. కీర్తన 83:1-5.</w:t>
      </w:r>
    </w:p>
    <w:p>
      <w:pPr>
        <w:pStyle w:val="ArticleBody"/>
        <w:jc w:val="left"/>
      </w:pPr>
      <w:r>
        <w:rPr>
          <w:rFonts w:ascii="Nirmala UI" w:hAnsi="Nirmala UI" w:eastAsia="Nirmala UI" w:cs="Nirmala UI"/>
        </w:rPr>
        <w:t>వారి ఉద్దేశ్యం అంత్యదినాల ఆత్మీయ ఇశ్రాయేలును పట్టుకొని నెబూకద్నెజరు యొక్క అగ్ని భట్టిలో పడవేయడమే. మృత ఎముకలు మొదట అర్ధరాత్రి ఘోష యొక్క సందేశాన్ని ప్రకటించే యెషయా యొక్క 'ధ్వని'ని వినునప్పుడు, వారు ఇంకా మూడున్నర దినముల అరణ్యములోనే యున్నారు. తరువాత వారు క్రీస్తు పంపుదునని వాగ్దానం చేసిన సాంత్వనకర్తను స్వీకరించాలా లేదా తిరస్కరించాలా అన్నదానిని ఎంచుకొనవలెను; ఆ సాంత్వనకర్త వారు 2020 జూలై 18 నాటి తమ పాపమునుగూర్చి వారిని దోషిగా నిలుపును.</w:t>
      </w:r>
    </w:p>
    <w:p>
      <w:pPr>
        <w:pStyle w:val="ArticleScripture"/>
        <w:jc w:val="left"/>
      </w:pPr>
      <w:r>
        <w:rPr>
          <w:rFonts w:ascii="Nirmala UI" w:hAnsi="Nirmala UI" w:eastAsia="Nirmala UI" w:cs="Nirmala UI"/>
        </w:rPr>
        <w:t>సాంత్వనపరచుడి, సాంత్వనపరచుడి నా ప్రజలను, అని మీ దేవుడు సెలవిచ్చుచున్నాడు. యెరూషలేముతో మనోధైర్యమిచ్చే మాటలతో మాటలాడుడి; ఆమెకు ప్రకటించుడి, ఆమె యుద్ధము సమాప్తమైందని, ఆమె అధర్మము క్షమింపబడినదని; ఏలయనగా ఆమె తన సమస్త పాపములనుబట్టి యెహోవా చేతి నుండి ద్విగుణముగా పొందియున్నది. అరణ్యంలో మొఱ్ఱపెట్టుచున్నవాని స్వరం: ప్రభువుకు మార్గము సిద్ధపరచుడి; మన దేవునికొరకు ఎడారిలో రాజమార్గమును నిటారుగా చేయుడి. ప్రతి లోయయు ఎత్తబడును, ప్రతి పర్వతమును గిరియును తగ్గించబడును; వంకరలు నిటారమగును, కఠిన ప్రదేశములు సమతలమగును. అప్పుడు యెహోవా మహిమ ప్రకటింపబడును, సకల మాంసము కూడ దానిని ఏకముగా చూచెదరు; ఏలయనగా యెహోవా నోటివాక్కు పలికియున్నది. యెషయా 40:1-5.</w:t>
      </w:r>
    </w:p>
    <w:p>
      <w:pPr>
        <w:pStyle w:val="ArticleBody"/>
        <w:jc w:val="left"/>
      </w:pPr>
      <w:r>
        <w:rPr>
          <w:rFonts w:ascii="Nirmala UI" w:hAnsi="Nirmala UI" w:eastAsia="Nirmala UI" w:cs="Nirmala UI"/>
        </w:rPr>
        <w:t>అరణ్యంలో మొఱ్ఱపెట్టుచున్న స్వరపు కార్యాన్ని నిర్దేశించే ఆ వచన భాగములో ఎంతో సవివరమైన సమాచారం ఉన్నది. క్రీస్తుయొక్క స్వభావమే అయిన "మహిమ" వెల్లడింపబడుననే విషయముచేత సూచించబడినట్లుగా, అతని సందేశము క్రీస్తు స్వభావ ప్రకటనపై ఆధారపడియుండును. కృపాకాలము ముగియునపూర్వమే ముద్రవిడియబడే యేసుక్రీస్తు ప్రకటన అనేది, ఆయన స్వభావములో ఆల్ఫా మరియు ఒమెగాగా సూచింపబడిన అంశముచే ప్రతీకరింపబడిన క్రీస్తుయొక్క స్వభావమునకు ముద్రవిడితమే. ఆయన స్వభావము "సత్యము"యని కూడా వెల్లడింపబడును.</w:t>
      </w:r>
    </w:p>
    <w:p>
      <w:pPr>
        <w:pStyle w:val="ArticleBody"/>
        <w:jc w:val="left"/>
      </w:pPr>
      <w:r>
        <w:rPr>
          <w:rFonts w:ascii="Nirmala UI" w:hAnsi="Nirmala UI" w:eastAsia="Nirmala UI" w:cs="Nirmala UI"/>
        </w:rPr>
        <w:t>మరియొక సంగతియేమనగా, స్వరము మొఱ్ఱపెట్టుట ఆరంభించునప్పుడు, అది ఇప్పటికీ మూడున్నర దినముల అరణ్యములోనే యున్నది; ఏలయనగా అది అరణ్యములోనే మొఱ్ఱపెడుచున్నది. ప్రవచనపరంగా, అతని కార్యము ఆరంభమగునప్పుడు, యెహెజ్కేలు లోయ గుండా పోయే వీధియందు ఆ ఇద్దరు సాక్షులు ఇంకా మృతులై యున్నారు. మరియొక నిర్దిష్టమైన విషయమేమనగా, స్వరము తన కార్యమును ఆరంభించునప్పుడు, సర్వలోకమునకును ఆ సందేశమునకు ప్రాప్యత కలుగును. ఇంకొక పరిశీలనేమనగా, క్రీస్తు ఒక లక్ష నలభై నాలుగు వేలవారి పాపములను తుడిచివేయుచున్న చివరి దినముల కాలమందే ఆ సందేశము ప్రసాదింపబడును; ఏలయనగా వారి దోషము క్షమింపబడియున్నది. దుఃఖకరమైన సత్యము కూడ “వరుస మీద వరుస”గా ప్రకటింపబడుచున్నదేమనగా, ఆ చరిత్రలో నెరవేర్చబడుచున్న క్షమాభిక్షను సువార్త నిర్దేశించిన అవసరములను నెరవేర్చువారే ప్రాప్తించుదురు.</w:t>
      </w:r>
    </w:p>
    <w:p>
      <w:pPr>
        <w:pStyle w:val="ArticleBody"/>
        <w:jc w:val="left"/>
      </w:pPr>
      <w:r>
        <w:rPr>
          <w:rFonts w:ascii="Nirmala UI" w:hAnsi="Nirmala UI" w:eastAsia="Nirmala UI" w:cs="Nirmala UI"/>
        </w:rPr>
        <w:t>లేవీయకాండము ఇరవై ఆరవ అధ్యాయ ప్రార్థనకు సంబంధించి విధింపబడిన ఆవశ్యకతలకు ప్రతిస్పందించువారికే వారి పాపములు, వారి తండ్రుల పాపములు తుడిచివేయబడును; ఏనెననగా వారు "ఆమె పాపములన్నిటికి రెట్టింపు" పొందియుంటారు. వారి పాపములతోను వారి తండ్రుల పాపములతోను సంబంధించియున్న ప్రభువు యొక్క "చేయి" మొదటి నిరాశయొక్క చిహ్నము; అందులో ప్రభువు, మొదటి నిరాశను కలుగజేసిన ఒక తప్పుపై, తన చేయి ఉంచి దానిని కప్పివేసెను. మిల్లెరైట్ చరిత్రలో ఆయన చేయి దేవుని ప్రజలను గుప్తమైన ఒక సత్యాన్ని దర్శించుటనుండి నిలువరించెను. ఆ చరిత్రలో ఆయన చేయి ఆయన దైవ ప్రవిధిని సూచించెను. చివరి దినములలో ఆయన చేయి, దేవుని ప్రజలచేత వెల్లడించబడిన ఒక సత్యాన్ని దేవుని ప్రజలే తిరస్కరించుటను సూచించును; అప్పుడు ఆయన చేయి ఆయన దైవ న్యాయవిచారణను సూచించును.</w:t>
      </w:r>
    </w:p>
    <w:p>
      <w:pPr>
        <w:pStyle w:val="ArticleBody"/>
        <w:jc w:val="left"/>
      </w:pPr>
      <w:r>
        <w:rPr>
          <w:rFonts w:ascii="Nirmala UI" w:hAnsi="Nirmala UI" w:eastAsia="Nirmala UI" w:cs="Nirmala UI"/>
        </w:rPr>
        <w:t>యెహెజ్కేలు మొదటి భవిష్యద్వాణి స్వరంతో మృతులు ఒకటిగా సమకూర్చబడతారు, కాని వారు ఇంకా మహాసైన్యముగా నిలుచియుండరు. యెహెజ్కేలు గ్రంథము ముప్పై ఏడు అధ్యాయంలోని రెండవ భవిష్యద్వాణి, నాలుగు గాలుల నుండి వచ్చు శ్వాసను రప్పించుటద్వారా ఆ కార్యాన్ని నెరవేర్చుతుంది.</w:t>
      </w:r>
    </w:p>
    <w:p>
      <w:pPr>
        <w:pStyle w:val="ArticleScripture"/>
        <w:jc w:val="left"/>
      </w:pPr>
      <w:r>
        <w:rPr>
          <w:rFonts w:ascii="Nirmala UI" w:hAnsi="Nirmala UI" w:eastAsia="Nirmala UI" w:cs="Nirmala UI"/>
        </w:rPr>
        <w:t>ఆయన నాతో ఇట్లన్నాడు: మనుష్యకుమారుడా, గాలికి ప్రవచించుము, ప్రవచించుము; గాలితో ఇట్లనుము: ప్రభువైన యెహోవా ఇట్లనుచున్నాడు: చతుర్దిక్కులనుండి రమ్ము, ఓ శ్వాసా, ఈ హతులమీద ఊదుము, వారు బ్రద</w:t>
      </w:r>
      <w:r>
        <w:rPr>
          <w:rFonts w:ascii="Segoe UI" w:hAnsi="Segoe UI" w:eastAsia="Segoe UI" w:cs="Segoe UI"/>
        </w:rPr>
        <w:t>وک</w:t>
      </w:r>
      <w:r>
        <w:rPr>
          <w:rFonts w:ascii="Nirmala UI" w:hAnsi="Nirmala UI" w:eastAsia="Nirmala UI" w:cs="Nirmala UI"/>
        </w:rPr>
        <w:t>ుటకై. నేను ఆయన ఆజ్ఞాపించిన ప్రకారము ప్రవచించితిని; అప్పుడు శ్వాస వారి యందు ప్రవేశించెను, వారు బ్రదికిరి, తమ పాదములమీద నిలిచిరి; అది అత్యంత గొప్ప సైన్యమాయెను. ఆ తరువాత ఆయన నాతో ఇట్లన్నాడు: మనుష్యకుమారుడా, ఈ ఎముకలు ఇశ్రాయేలు ఇంటి సమస్తము; ఇదిగో, వారు ఇట్లనుచున్నారు: మా ఎముకలు ఎండిపోయినవి, మా నిరీక్షణ పోయినది; మేమంతయు తెగిపోయితిమి. కావున ప్రవచించి వారితో ఇట్లనుము: ప్రభువైన యెహోవా ఇట్లనుచున్నాడు: ఇదిగో, నా ప్రజలారా, మీ సమాధులను నేను తెరవుదును, మీ సమాధులనుండి మిమ్మును పైకి తెచ్చి, ఇశ్రాయేలు దేశములోనికి మిమ్మును తీసికొనిపోవుదును. నా ప్రజలారా, మీ సమాధులను నేను తెరిచి, మిమ్మును వాటినుండి పైకి తెచ్చినప్పుడు, నేనే యెహోవానని మీరు తెలిసికొందురు. నేను నా ఆత్మను మీలో ఉంచెదను, మీరు బ్రదుకుదురు; మిమ్మును మీ స్వదేశములో స్థాపించెదను. అప్పుడు నేనే యెహోవానై పలికినదనియు దానిని నెరవేర్చినదనియు మీరు తెలిసికొందురు, యెహోవా చెప్పుచున్నాడు. యెహెజ్కేలు 37:9-14.</w:t>
      </w:r>
    </w:p>
    <w:p>
      <w:pPr>
        <w:pStyle w:val="ArticleBody"/>
        <w:jc w:val="left"/>
      </w:pPr>
      <w:r>
        <w:rPr>
          <w:rFonts w:ascii="Nirmala UI" w:hAnsi="Nirmala UI" w:eastAsia="Nirmala UI" w:cs="Nirmala UI"/>
        </w:rPr>
        <w:t>యెహెజ్కేలు ప్రవచనంలోని ఆ శ్వాసయే ముద్రింపుచేసే సందేశము; ఏలయనగా అది నాలుగు గాలులనుండి వచ్చును.</w:t>
      </w:r>
    </w:p>
    <w:p>
      <w:pPr>
        <w:pStyle w:val="ArticleScripture"/>
        <w:jc w:val="left"/>
      </w:pPr>
      <w:r>
        <w:rPr>
          <w:rFonts w:ascii="Nirmala UI" w:hAnsi="Nirmala UI" w:eastAsia="Nirmala UI" w:cs="Nirmala UI"/>
        </w:rPr>
        <w:t>ఈ సంగతుల తరువాత, భూమి నాలుగు మూలలమీద నిలిచియుండి, భూమియొక్క నాలుగు గాలులను పట్టుకొని, గాలి భూమిమీదను గాని సముద్రమీదను గాని ఏ వృక్షముమీదను గాని వీచకుండునట్లు చేయుచున్న నలుగురు దూతలను నేను చూచితిని. జీవముగల దేవుని ముద్రను కలిగియుండి తూర్పునుండి ఉదయించుచున్న మరియొక దూతను చూచితిని; భూమిని సముద్రమును హానిచేయుటకు అధికారము అనుగ్రహింపబడిన ఆ నలుగురు దూతలకు అతడు బలమైన స్వరముతో ఘోషించి, మన దేవుని దాసులను వారి నుదుటులయందు మేము ముద్ర వేసినవరకు భూమిని గాని సముద్రమును గాని వృక్షములను గాని హానిచేయకుడని చెప్పెను. ప్రకటన గ్రంథము 7:1-3.</w:t>
      </w:r>
    </w:p>
    <w:p>
      <w:pPr>
        <w:pStyle w:val="ArticleBody"/>
        <w:jc w:val="left"/>
      </w:pPr>
      <w:r>
        <w:rPr>
          <w:rFonts w:ascii="Nirmala UI" w:hAnsi="Nirmala UI" w:eastAsia="Nirmala UI" w:cs="Nirmala UI"/>
        </w:rPr>
        <w:t>నాలుగు గాలులు తూర్పునుండి ఉద్భవించును; ప్రవచనపరంగా, ఇస్లాం “తూర్పు ఈదురుగాలి”గాను “తూర్పు సంతానము”గానూ ఉంది. ఆకారముపొందిన దేహాలను “మహా అతిశయమైన సైన్యముగా” మార్చు యెహెజ్కేలుని “శ్వాస” అనేది, నూట నలభై నాలుగు వేలమందిని ముద్రించు సందేశమే. ప్రకటన గ్రంథము ఏడవ అధ్యాయంలోని ముద్రింపుసందేశము తూర్పునుండి ఉద్భవించును. ఆ సందేశమే “అర్ధరాత్రి మొర”యొక్క సందేశము; మరియు సెఫన్యా దానిని తూర్యధ్వనియైన “ప్రాకారములుగల పట్టణములమీదను, ఎత్తైన గోపురములమీదను వ్యతిరేకమైన హెచ్చరిక”గా గుర్తించుచున్నాడు.</w:t>
      </w:r>
    </w:p>
    <w:p>
      <w:pPr>
        <w:pStyle w:val="ArticleBody"/>
        <w:jc w:val="left"/>
      </w:pPr>
      <w:r>
        <w:rPr>
          <w:rFonts w:ascii="Nirmala UI" w:hAnsi="Nirmala UI" w:eastAsia="Nirmala UI" w:cs="Nirmala UI"/>
        </w:rPr>
        <w:t>గోపురము సభకు ఒక ప్రతీకము.</w:t>
      </w:r>
    </w:p>
    <w:p>
      <w:pPr>
        <w:pStyle w:val="ArticleScripture"/>
        <w:jc w:val="left"/>
      </w:pPr>
      <w:r>
        <w:rPr>
          <w:rFonts w:ascii="Nirmala UI" w:hAnsi="Nirmala UI" w:eastAsia="Nirmala UI" w:cs="Nirmala UI"/>
        </w:rPr>
        <w:t>ఆ ఉపమానంలో, గృహస్వామి దేవునిని సూచించాడు; ద్రాక్షతోట యూదుల జాతిని సూచించింది; కంచె వారి రక్షణయై ఉన్న దివ్య ధర్మశాస్త్రమును సూచించింది. గోపురము ఆలయమునకు ఒక ప్రతీకము. ది డిజైర్ ఆఫ్ ఏజెస్, 597.</w:t>
      </w:r>
    </w:p>
    <w:p>
      <w:pPr>
        <w:pStyle w:val="ArticleBody"/>
        <w:jc w:val="left"/>
      </w:pPr>
      <w:r>
        <w:rPr>
          <w:rFonts w:ascii="Nirmala UI" w:hAnsi="Nirmala UI" w:eastAsia="Nirmala UI" w:cs="Nirmala UI"/>
        </w:rPr>
        <w:t>బైబిలు ప్రవచనాలలో పట్టణము రాజ్యమునకు సంకేతము. పాపత్వము "బాబిలోను," "ఆ మహానగరం." ఫ్రాన్స్, తదనంతరం అమెరికా సంయుక్త రాష్ట్రాలు, "సొదొము మరియు ఐగుప్తు"యొక్క "ఆ మహానగరం." ఆకాశమునుండి దిగివచ్చే "ఆ మహానగరం" యెరూషలేము. సెఫన్యా యొక్క సందేశము నగరములు మరియు గోపురములకు వ్యతిరేకము, లేదా చర్చి-రాష్ట్ర సంగమమునకు వ్యతిరేకము; నిర్వచనప్రకారం అదే మృగపు ప్రతిమ. అది దానియేలు రెండవ అధ్యాయం యొక్క "రహస్య" సందేశము.</w:t>
      </w:r>
    </w:p>
    <w:p>
      <w:pPr>
        <w:pStyle w:val="ArticleBody"/>
        <w:jc w:val="left"/>
      </w:pPr>
      <w:r>
        <w:rPr>
          <w:rFonts w:ascii="Nirmala UI" w:hAnsi="Nirmala UI" w:eastAsia="Nirmala UI" w:cs="Nirmala UI"/>
        </w:rPr>
        <w:t>ఆదివారపు చట్ట ఆజ్ఞ ప్రకటింపబడుటకు కాస్త ముందే, అదే దానియేలు గ్రంథము మూడవ అధ్యాయములోని నెబూకద్నెజరు బంగారు ప్రతిమ పరీక్షకు సమానమైన సందర్భంలో, మృతదేహాలు మేల్కొని శక్తివంతమైన సైన్యముగా రూపాంతరం చెంది, చర్చి-రాష్ట్ర సంకలనం ఏర్పాటును గుర్తించి దానికి వ్యతిరేకముగా నిలిచే సందేశాన్ని ప్రకటించుటకై లేచును; అదే సమయంలో, గత చరిత్రలో జరిగినట్లే, ఆదివారపు ఆరాధనను బలవంతపరచువారి మీద దేవుడు తన తీర్పును అమలు చేయుటకు వినియోగించు దైవ ప్రవిధానపు సాధనమై ఇస్లాం ఉన్నదని కూడా ఆ సందేశం గుర్తింపజేయును. ఆ ప్రతిమ సంపూర్ణంగా వికసించి మృగముని ముద్రను అమలుచేయునప్పుడు, ఆ తీర్పు నిర్వహింపబడునని ఆ సందేశం ప్రకటించును.</w:t>
      </w:r>
    </w:p>
    <w:p>
      <w:pPr>
        <w:pStyle w:val="ArticleBody"/>
        <w:jc w:val="left"/>
      </w:pPr>
      <w:r>
        <w:rPr>
          <w:rFonts w:ascii="Nirmala UI" w:hAnsi="Nirmala UI" w:eastAsia="Nirmala UI" w:cs="Nirmala UI"/>
        </w:rPr>
        <w:t>ఆదివారపు చట్టమునకు దారితీసి, దానియందే పరిపక్వతకు చేరును మృగముని ప్రతిమను గూర్చి దానియేలు మూడవ అధ్యాయములో ప్రత్యక్ష సూచన లేదు; కాని మొదటి, రెండవవి లేకుండా మూడవ సందేశము ఉండజాలదు, ఎందుకనగా దానియేలు మూడవ అధ్యాయములో సూచింపబడిన సత్యాల ప్రకటనలో దానియేలు రెండవ అధ్యాయం తప్పక చేర్చబడవలెను. రెండవ అధ్యాయములోని ప్రతిమయొక్క స్వప్నముని "రహస్యము" నెబూకద్నెజరు యొక్క మృగముని ప్రతిమకు సంబంధించిన జీవనమరణ సంబంధిత పరిణామాలను దేవుని ప్రజలు గుర్తించుటకు వచ్చుచున్నారనే విషయాన్ని స్పష్టపరచును.</w:t>
      </w:r>
    </w:p>
    <w:p>
      <w:pPr>
        <w:pStyle w:val="ArticleBody"/>
        <w:jc w:val="left"/>
      </w:pPr>
      <w:r>
        <w:rPr>
          <w:rFonts w:ascii="Nirmala UI" w:hAnsi="Nirmala UI" w:eastAsia="Nirmala UI" w:cs="Nirmala UI"/>
        </w:rPr>
        <w:t>పరిశుద్ధ తార్కికత ప్రకారము, నెబూకద్‌నెజరు తన బంగారు విగ్రహానికి ప్రతిష్ఠా వేడుకను నిర్వహించబోవునని నిర్ణయించినప్పుడు, ముందుగా ఆ విగ్రహము నిర్మింపబడవలెను; అలాగే ఆ వేడుకలో వాయింపబడబోవు సంగీతాన్ని సంగీతకారులు ముందుగానే సాధన చేయవలెను. అందువలన కొంతకాలవ్యవధిలో తవ్వకము, పునాది వేయుట, మద్దతు మేడలు ఏర్పాటు చేయుట, కార్మికుల రాకపోకలతో కూడిన నిర్మాణపూర్వ సిద్ధత తప్పనిసరైయున్నది; ఆ సిద్ధత అంతయు నెబూకద్‌నెజరు స్వప్నంలోని బింబము రూపుదిద్దుకొనుటకే సంబంధించినది. అయితే, నెబూకద్‌నెజరుని గర్వము, బైబిలు ప్రవచనంలోని సమస్త రాజ్యముల బింబముగా కాక, ఒక్క మృగముని బింబముగా చేయుదుమని అతనిని తీర్మానింపజేసెను. ఆ బింబ నిర్మాణమే, కృపాకాలము ముగియకమునుపు, వారు ముద్రింపబడకమునుపు, సంగీతము వాయింపబడకమునుపే, దేవుని ప్రజలు తప్పక ఉత్తీర్ణులగవలసిన పరీక్ష.</w:t>
      </w:r>
    </w:p>
    <w:p>
      <w:pPr>
        <w:pStyle w:val="ArticleBody"/>
        <w:jc w:val="left"/>
      </w:pPr>
      <w:r>
        <w:rPr>
          <w:rFonts w:ascii="Nirmala UI" w:hAnsi="Nirmala UI" w:eastAsia="Nirmala UI" w:cs="Nirmala UI"/>
        </w:rPr>
        <w:t>పరిశుద్ధీకృత తర్కం కూడా ఈ విషయాన్ని గుర్తిస్తుంది: బంగారు ప్రతిమ ప్రతిష్ఠార్థం జరిగిన ముందస్తు సిద్ధతలను సాక్షిగా చూచిన హెబ్రీ దాసులు షద్రక్కు, మేషక్కు, అబెద్నెగో మాత్రమే కారని. వారు కేవలం ఆ సిద్ధతలు జీవనమరణ హెచ్చరికగా ఏమి సూచిస్తున్నాయో గ్రహించిన ఏకైక హెబ్రీలు; మరియు రాబోయే సంక్షోభానికి తమ స్వీయ సిద్ధతను చేసుకున్నారు.</w:t>
      </w:r>
    </w:p>
    <w:p>
      <w:pPr>
        <w:pStyle w:val="ArticleBody"/>
        <w:jc w:val="left"/>
      </w:pPr>
      <w:r>
        <w:rPr>
          <w:rFonts w:ascii="Nirmala UI" w:hAnsi="Nirmala UI" w:eastAsia="Nirmala UI" w:cs="Nirmala UI"/>
        </w:rPr>
        <w:t>ఈ వ్యాసం ప్రారంభంలో ఉన్న సిస్టర్ వైట్ యొక్క ఉల్లేఖనంలో, ఆమె సెఫన్యా యొక్క ఉత్తర్వును నెబుకద్నెజరు యొక్క బంగారు విగ్రహము మరియు ఆదివార చట్టముతో మాత్రమేకాక సామ్యంగా అనుసంధానిస్తుంది; అదేగాక యెషయా పేర్కొన్న అధర్మమైన ఉత్తర్వును కూడ గుర్తిస్తుంది.</w:t>
      </w:r>
    </w:p>
    <w:p>
      <w:pPr>
        <w:pStyle w:val="ArticleScripture"/>
        <w:jc w:val="left"/>
      </w:pPr>
      <w:r>
        <w:rPr>
          <w:rFonts w:ascii="Nirmala UI" w:hAnsi="Nirmala UI" w:eastAsia="Nirmala UI" w:cs="Nirmala UI"/>
        </w:rPr>
        <w:t>అన్యాయమైన విధులను నిర్దేశించువారికిని, తామే ఆజ్ఞపరచిన కఠోర భారమును వ్రాయువారికిని శాపము; దరిద్రులను న్యాయము నుండి పక్కకు త్రోసివేయుటకై, నా ప్రజలలోని బీదవారి హక్కును హరించుటకై, విధవరాలు వారికి కొల్లవస్తువై, అనాథలను దోచుకొనునట్లు చేయువారికీ! సందర్శన దినమున మీరు ఏము చేయుదురు? దూరము నుండి వచ్చు వినాశనములో మీరు ఎవరిని సహాయార్థము ఆశ్రయింతురు? మీ మహిమను ఎక్కడ విడిచిపెట్టుదురు? యెషయా 10:1-3.</w:t>
      </w:r>
    </w:p>
    <w:p>
      <w:pPr>
        <w:pStyle w:val="ArticleBody"/>
        <w:jc w:val="left"/>
      </w:pPr>
      <w:r>
        <w:rPr>
          <w:rFonts w:ascii="Nirmala UI" w:hAnsi="Nirmala UI" w:eastAsia="Nirmala UI" w:cs="Nirmala UI"/>
        </w:rPr>
        <w:t>యెషయా యొక్క "అధర్మమైన ఉత్తర్వు" అనేది ఆదివారపు చట్టము; అది సంయుక్త రాష్ట్రాల విషయములో "సందర్శన దినము"గాను "పాడుబాటు"గాను అయి యుండును, ఏలయనగా "జాతీయ మతద్రోహము" తరువాత "జాతీయ వినాశనం" వచ్చును. యెషయా ప్రకారము, నెబూకద్నెజరు యొక్క బంగారు ప్రతిమగాను ఉన్న ఆ ఆదివారపు చట్ట సమయములో, ఆ "పాడుబాటు" "దూరము నుండి వచ్చును."</w:t>
      </w:r>
    </w:p>
    <w:p>
      <w:pPr>
        <w:pStyle w:val="ArticleScripture"/>
        <w:jc w:val="left"/>
      </w:pPr>
      <w:r>
        <w:rPr>
          <w:rFonts w:ascii="Nirmala UI" w:hAnsi="Nirmala UI" w:eastAsia="Nirmala UI" w:cs="Nirmala UI"/>
        </w:rPr>
        <w:t>దీనిని జ్ఞాపకముచేసికొని పురుషులైయుండుడి; అపరాధులారా, దీనిని మరల హృదయములోనికి తేగుడి. పూర్వకాలమందలి పూర్వ విషయములను జ్ఞాపకముచేసికొనుడి; యెందుకనగా నేను దేవుడను, మరొకడెవడును లేడు; నేను దేవుడను, నాకంటివాడెవడును లేదు. ఆది నుండే అంత్యమును, పురాతన కాలములనుండే ఇంకా జరుగని విషయములను ప్రకటించుచు, ‘నా సంకల్పము నిలిచియుందును, నా చిత్తప్రకారమైన సమస్తమును నేను చేయుదును’ని చెప్పుచున్నాను. తూర్పునుండి భక్షక పక్షిని, దూర దేశమునుండి నా సంకల్పమును నెరవేర్చువానైన మనుష్యుని పిలుచుచున్నాను; అవును, నేను మాటలాడితిని, దానిని నెరవేర్చుదును; నేను సంకల్పించితిని, దానిని నేను చేయుదును. నీతినుండి దూరముగా ఉన్న కఠినహృదయులారా, నాకు చెవియీయుడి. నా నీతిని సమీపపరచుచున్నాను; అది దూరముగా ఉండదు; నా రక్షణ ఆలస్యించదు; ఇశ్రాయేలుకు నా మహిమకై సీయోనులో రక్షణను స్థాపించెదను. యెషయా 46:8-13.</w:t>
      </w:r>
    </w:p>
    <w:p>
      <w:pPr>
        <w:pStyle w:val="ArticleBody"/>
        <w:jc w:val="left"/>
      </w:pPr>
      <w:r>
        <w:rPr>
          <w:rFonts w:ascii="Nirmala UI" w:hAnsi="Nirmala UI" w:eastAsia="Nirmala UI" w:cs="Nirmala UI"/>
        </w:rPr>
        <w:t>యెషయా ఈ వాక్యభాగమును విలంబకాలముని ముగింపున స్థానపరచుచున్నాడు; ఎందుకనగా అప్పుడు ఆయన యొక్క "రక్షణము ఇకను" "విలంబించదు." అది ప్రకటన గ్రంథము పదకొండవ అధ్యాయములోని మూడున్నర దినముల ముగింపున ఉంటుంది. ఆ విలంబకాలముని ముగింపు, యెహెజ్కేలు యొక్క మహా సైన్యం లేచి నిలుచునప్పుడు, "అర్ధరాత్రి పిలుపు" అనే సందేశము వచ్చి చేరుటచేత గుర్తింపబడుతుంది. వారు లేచి నిలుచునప్పుడు, ప్రకటన గ్రంథము పదకొండవ అధ్యాయములో వారు పతాకముగా ఎత్తి నిలుపబడుదురు.</w:t>
      </w:r>
    </w:p>
    <w:p>
      <w:pPr>
        <w:pStyle w:val="ArticleScripture"/>
        <w:jc w:val="left"/>
      </w:pPr>
      <w:r>
        <w:rPr>
          <w:rFonts w:ascii="Nirmala UI" w:hAnsi="Nirmala UI" w:eastAsia="Nirmala UI" w:cs="Nirmala UI"/>
        </w:rPr>
        <w:t>మూడున్నర దినముల తరువాత దేవునియొద్దనుండి వచ్చిన జీవాత్మ వారిలోనికి ప్రవేశించెను, వారు తమ పాదములమీద నిలిచిరి; వారిని చూచిన వారిపై గొప్ప భయము పడెను. ఆపై ఆకాశమునుండి వారితో ఇట్లనుచున్న మహాస్వరమును వారు ఆలకించిరి: ఇక్కడికి ఎక్కుడి. వారు మేఘములో స్వర్గమునకు ఎక్కిరి; వారి శత్రువులు వారిని చూచిరి. అదే గడియలో గొప్ప భూకంపము సంభవించెను, పట్టణములో దశవ భాగము కూలిపోయెను, ఆ భూకంపములో మనుష్యులలో ఏడు వేలమంది చంపబడియిరి; మిగిలినవారు భయభ్రాంతులై, స్వర్గదేవునికి మహిమ ఇచ్చిరి. రెండవ ఆపద గడిచెను; ఇదిగో, మూడవ ఆపద త్వరగా వచ్చుచున్నది. ప్రకటన గ్రంథము 11:11-14.</w:t>
      </w:r>
    </w:p>
    <w:p>
      <w:pPr>
        <w:pStyle w:val="ArticleBody"/>
        <w:jc w:val="left"/>
      </w:pPr>
      <w:r>
        <w:rPr>
          <w:rFonts w:ascii="Nirmala UI" w:hAnsi="Nirmala UI" w:eastAsia="Nirmala UI" w:cs="Nirmala UI"/>
        </w:rPr>
        <w:t>ప్రకటన గ్రంథము పదకొండవ అధ్యాయములోని ఇద్దరు సాక్షులు, పతాకమువలె, భూకంపము—అదే ఆదివార చట్టము—సంభవించిన అదే ఆ గంటలో పరలోకమునకు ఎక్కుదురు. ఆ సమయములోనే, లేదా యోహాను చెప్పినట్లు, “ఆ వేళలోనే,” యెషయా గ్రంథము నలభై ఆరు అధ్యాయం ప్రకారం, దేవుడు తన సంకల్పమును నెరవేర్చు “మనుష్యుని”ను పిలుపును; అతడే “తూర్పు నుండి వచ్చిన క్రూర పక్షి”. ఆ “క్రూర పక్షి,” అనగా దేవుడు తన సంకల్పమును నెరవేర్చుటకు నియమించిన “మనుష్యుడు,” “దూర దేశము” నుండి వచ్చును. యెషయా గ్రంథము పది అధ్యాయములో, “అన్యాయ ఉత్తర్వు”—అదే ఆదివార చట్టము—యొక్క కాలమందు, అమెరికా సంయుక్త రాష్ట్రాల “పాడుబాటు” “దూరము” నుండి వచ్చును. “తూర్పు” ఇస్లాం మతానికి చిహ్నము; ఏలయనగా ప్రవచనములలో వారు “తూర్పు సంతతి”గాను “తూర్పు గాలి”గాను పేర్కొనబడ్డారు. ప్రవచనములో “పక్షి” అనేది ఒక మతమునకు సూచిక; బాబెలు ద్వేషకరమును అపవిత్రమును గల పక్షులతో నిండిన పంజరముగా చిత్రింపబడెను. తూర్పున దూర దేశము నుండి వచ్చు ఆ “క్రూర పక్షి” అనేది ఇస్లాం మతమే.</w:t>
      </w:r>
    </w:p>
    <w:p>
      <w:pPr>
        <w:pStyle w:val="ArticleScripture"/>
        <w:jc w:val="left"/>
      </w:pPr>
      <w:r>
        <w:rPr>
          <w:rFonts w:ascii="Nirmala UI" w:hAnsi="Nirmala UI" w:eastAsia="Nirmala UI" w:cs="Nirmala UI"/>
        </w:rPr>
        <w:t>అతడు బలమైన స్వరముతో ఘోషించి ఇలా చెప్పెను: మహా బబులోను పడిపోయెను, పడిపోయెను; అది దయ్యముల నివాసస్థలముగా, ప్రతి అపవిత్రాత్మకు నిలయముగా, ప్రతి అపవిత్రమయిన మరియు ద్వేష్యమైన పక్షికి పంజరముగా మారిపోయెను. ప్రకటన గ్రంథము 18:2.</w:t>
      </w:r>
    </w:p>
    <w:p>
      <w:pPr>
        <w:pStyle w:val="ArticleBody"/>
        <w:jc w:val="left"/>
      </w:pPr>
      <w:r>
        <w:rPr>
          <w:rFonts w:ascii="Nirmala UI" w:hAnsi="Nirmala UI" w:eastAsia="Nirmala UI" w:cs="Nirmala UI"/>
        </w:rPr>
        <w:t>ఆధునిక బాబులోను యొక్క త్రివిధ ఐక్యము మూడు విధాల ప్రభుత్వరూపాలను, అలాగే మూడు విధాల మతరూపాలను సూచిస్తుంది. సంయుక్త రాజ్య సమితి యొక్క మతము ఆత్మవాదము, అమెరికా సంయుక్త రాష్ట్రాల మతము పతిత ప్రొటెస్టాంటిజము మరియు పాపా యొక్క మతము కతోలికత్వము. ఆ మతాభిమతములన్నియు కొన్నిసార్లు స్త్రీలుగా చిహ్నీకరించబడతాయి; అలాగే పక్షులుగానూ చిహ్నీకరించబడతాయి. అమెరికా సంయుక్త రాష్ట్రాలు ప్రధాన రాజునిగా ఉండగా, సంయుక్త రాజ్య సమితి యొక్క మత–రాజకీయ శక్తియే పాపత్వమును భూమ్య సింహాసనముపై స్థాపిస్తుంది. జెకర్యా గ్రంథములో పాపాను స్థాపించేవి రెండు పక్షులేనని చెప్పబడింది; ఆ పాపాన్నే అపొస్తలుడు పౌలు థెస్సలొనీకయులకు రెండవ పత్రికలో ‘దుర్మార్గుడు’గా పేర్కొన్నాడు.</w:t>
      </w:r>
    </w:p>
    <w:p>
      <w:pPr>
        <w:pStyle w:val="ArticleScripture"/>
        <w:jc w:val="left"/>
      </w:pPr>
      <w:r>
        <w:rPr>
          <w:rFonts w:ascii="Nirmala UI" w:hAnsi="Nirmala UI" w:eastAsia="Nirmala UI" w:cs="Nirmala UI"/>
        </w:rPr>
        <w:t>తరువాత నాతో మాటలాడిన దూత బయలుదేరి, నాతో ఇట్లు చెప్పెను: ఇప్పుడు నీ కన్నులు ఎత్తి, బయలుదేరుచున్నది ఏదో చూచుము. నేను చెప్పితిని, అది ఏమిటి? అతడు సెలవిచ్చెను, ఇది బయలుదేరుచున్న ఒక ఎఫా. ఇంకా అతడు చెప్పెను, ఇదే భూమి అంతట వారికున్న సాదృశ్యం. ఇదిగో, ఒక టాలెంటు బరువైన సీసము ఎత్తబడెను; మరియు ఇదిగో, ఎఫా మధ్యలో కూర్చున్న ఒక స్త్రీయున్నది. అతడు చెప్పెను, ఇది దుర్మార్గము. అప్పుడు అతడది ఎఫా మధ్యలోనికి తోసివేసి, దాని నోరుమీద సీసపు బరువును వేసెను. తరువాత నేను నా కన్నులను ఎత్తి చూచితిని; ఇదిగో, రెండు స్త్రీలు బయలుపడిరి, వారి రెక్కలకు గాలి తోడై యుండెను; వీరి రెక్కలు కొంగ రెక్కలవలె ఉండెను; వారు ఎఫాను భూమి, ఆకాశముల మధ్యన ఎత్తిరి. అప్పుడు నేను నాతో మాటలాడిన దూతను అడిగితిని, ఇవి ఎఫాను ఎక్కడికి మోసికొనిపోవుచున్నవి? అతడు నాతో చెప్పెను, షీనారు దేశములో దానికి ఒక ఇల్లు కట్టుటకై; అది అక్కడ స్థాపింపబడును, అక్కడ దాని స్వీయ పునాదిమీద నిలపబడును. జెకర్యా 5:5-11.</w:t>
      </w:r>
    </w:p>
    <w:p>
      <w:pPr>
        <w:pStyle w:val="ArticleBody"/>
        <w:jc w:val="left"/>
      </w:pPr>
      <w:r>
        <w:rPr>
          <w:rFonts w:ascii="Nirmala UI" w:hAnsi="Nirmala UI" w:eastAsia="Nirmala UI" w:cs="Nirmala UI"/>
        </w:rPr>
        <w:t>ఎఫా అనేది కొలతకై ఉపయోగించే ఒక బుట్ట. ఎఫాను, లేదా దాని మధ్యలో పాపసీ కూర్చియున్న ఆ బుట్టను, ఉంచే ఆ ఇద్దరు స్త్రీలు రెండు సంఘాలు. రెండు మతాలు, బైబిలులో ‘ఆ దుర్మార్గి’యని నిర్వచింపబడిన ఆ మతమును తీసుకొని, ఆమెకు షినారు దేశములో ఒక ఇల్లు కట్టుదురు. షినారు బాబిలోనుకు మరియొక పేరు; అంత్యదినములలో మహా బాబిలోనుగా కతోలిక చర్చియే.</w:t>
      </w:r>
    </w:p>
    <w:p>
      <w:pPr>
        <w:pStyle w:val="ArticleBody"/>
        <w:jc w:val="left"/>
      </w:pPr>
      <w:r>
        <w:rPr>
          <w:rFonts w:ascii="Nirmala UI" w:hAnsi="Nirmala UI" w:eastAsia="Nirmala UI" w:cs="Nirmala UI"/>
        </w:rPr>
        <w:t>బాబిలోనులో దుష్ట స్త్రీను 'స్థాపించువారు' అయిన రెండు స్త్రీల రెక్కలలో 'గాలి' యున్నది. ఆ స్త్రీలు 'రెక్కలు' కలిగియుండుటచేత పక్షులుకూడా అవుతారు; మరియు ఆ స్త్రీని స్థాపించుటకు వారి సమర్థనము 'ఇస్లాం' యొక్క 'గాలి'; ఎందుకనగా ఇస్లాం ప్రతి మనుష్యుని చేతిని ఏకపరచును. పైకెత్తబడిన ఆ స్త్రీ 1798లో ఆమెకు కలిగిన ప్రాణాంతక గాయము నుండి ఎఫాలో బంధింపబడి యున్నది; ఎందుకనగా ఆమె ఉన్న ఎఫా నోటిమీద సీసపు తూకము ఉంచబడియుండెను. అయితే నెబుకద్నెజరు ఆరాధనా సమారంభమునకు సంబంధించిన సంగీతము ప్రారంభమగునపుడు, అపస్థాత ప్రొటెస్టాంటిజం మరియు ఆత్మవాదానికి చెందిన ఆ రెండు స్త్రీలు ఆ సీసపు తూకమును తొలగించి, ఏడింటిలోనిదైన ఎనిమిదవ తలను పైకెత్తుదురు.</w:t>
      </w:r>
    </w:p>
    <w:p>
      <w:pPr>
        <w:pStyle w:val="ArticleScripture"/>
        <w:jc w:val="left"/>
      </w:pPr>
      <w:r>
        <w:rPr>
          <w:rFonts w:ascii="Nirmala UI" w:hAnsi="Nirmala UI" w:eastAsia="Nirmala UI" w:cs="Nirmala UI"/>
        </w:rPr>
        <w:t>చివరి సంకటకాలానికి మనము సమీపించుచుండగా, ప్రభువు చేత ఉపయోగించబడే సాధనములైన వారి మధ్య సామరస്യം, ఐక్యత ఉండుట అత్యంత ప్రాణప్రాధాన్యముగల విషయము. లోకము తుఫానులు, యుద్ధములు, విభేదములతో నిండి యున్నది. అయినను, ఒక తలపతి క్రింద—పోపాధికారము క్రింద—జనులు ఆయన సాక్షులయందు దేవునిని ఎదిరించుటకై ఏకమగుదురు. ఈ ఐక్యత ఆ మహా అపస్థాతునిచేత దృఢపరచబడుచున్నది. సత్యమునకు విరోధముగా యుద్ధముచేయుటలో తన ప్రతినిధులను ఏకీకరించుటకై అతడు యత్నించుచుండగా, దాని సమర్థులను విభజించి చెదరగొట్టుటకు శ్రమించును. అసమ్మతి, విభేదములను సృష్టించుటకై ఈర్ష్య, దురానుమానము, అపవాదములను అతడు ప్రేరేపించును. టెస్టిమోనీస్, సంపుటము 7, 182.</w:t>
      </w:r>
    </w:p>
    <w:p>
      <w:pPr>
        <w:pStyle w:val="ArticleBody"/>
        <w:jc w:val="left"/>
      </w:pPr>
      <w:r>
        <w:rPr>
          <w:rFonts w:ascii="Nirmala UI" w:hAnsi="Nirmala UI" w:eastAsia="Nirmala UI" w:cs="Nirmala UI"/>
        </w:rPr>
        <w:t>త్రివిధ ఐక్యత పాపసీని శిరస్సుగా ఉన్నతపరచుచున్నది; యెందుకనగా వారు ఇష్టింపబడని జనమును నశింపజేయదలచినందున.</w:t>
      </w:r>
    </w:p>
    <w:p>
      <w:pPr>
        <w:pStyle w:val="ArticleScripture"/>
        <w:jc w:val="left"/>
      </w:pPr>
      <w:r>
        <w:rPr>
          <w:rFonts w:ascii="Nirmala UI" w:hAnsi="Nirmala UI" w:eastAsia="Nirmala UI" w:cs="Nirmala UI"/>
        </w:rPr>
        <w:t>ఇదిగో, నీ శత్రువులు కోలాహలము చేసియున్నారు; నిన్ను ద్వేషించువారు తలెత్తిరి. వారు నీ ప్రజలయెడల కపటసలహా చేసిరి, నీ గోప్యులగు వారియెడల ఆలోచించిరి. వారు చెప్పిరి, రండి, వారిని జనముగా నుండుటలోనుండి తెగదెంపుదము, ఇశ్రాయేలు అనే నామము ఇకను జ్ఞాపకమందు లేకపోవునట్లు. కీర్తన 83:2-4.</w:t>
      </w:r>
    </w:p>
    <w:p>
      <w:pPr>
        <w:pStyle w:val="ArticleBody"/>
        <w:jc w:val="left"/>
      </w:pPr>
      <w:r>
        <w:rPr>
          <w:rFonts w:ascii="Nirmala UI" w:hAnsi="Nirmala UI" w:eastAsia="Nirmala UI" w:cs="Nirmala UI"/>
        </w:rPr>
        <w:t>పక్షి అనేది ఒక మతం; మరియు అర్థరాత్రి కేక యొక్క సందేశము ప్రకటించబడుచున్న సమయంలో, “ఆదివారపు చట్టం” యొక్క “సమయమున” దేవుడు పిలిచే “తూర్పునుండి వచ్చే భక్షక పక్షి” ఇస్లాం. అందువలన, పునరుత్థిత మృతులు పతాకముగా స్వర్గములోనికి ఆరోహించు ఆ గడియలోనే, ఇస్లాం యొక్క “మూడవ హాయ్” త్వరితంగా వచ్చును. ఇదే కారణంగా యెషయా పదవ అధ్యాయము మొదటి వచనములో, “అన్యాయ ఉత్తర్వులను జారీచేయువారికి హాయ్” అని చెప్పెను. “ప్రకటన గ్రంథంలోని హాయ్‌లు” ఇస్లాంవే; మరియు ఇస్లాం అనేది దేవుడు ఆదివారపు ఆరాధనను బలవంతపరచినందుకు అమెరికా సంయుక్త రాష్ట్రాలను శిక్షించుటకు వినియోగించు దైవప్రవిధి తీర్పు, లేదా పరికరము, లేదా దండ (యెషయా 10:5).</w:t>
      </w:r>
    </w:p>
    <w:p>
      <w:pPr>
        <w:pStyle w:val="ArticleBody"/>
        <w:jc w:val="left"/>
      </w:pPr>
      <w:r>
        <w:rPr>
          <w:rFonts w:ascii="Nirmala UI" w:hAnsi="Nirmala UI" w:eastAsia="Nirmala UI" w:cs="Nirmala UI"/>
        </w:rPr>
        <w:t>యెషయా గ్రంథములో నలభై ఆరు అధ్యాయము, “తూర్పు నుండి వచ్చిన క్రూరపక్షి”ని “నా సలహాను నిర్వర్తించు మనుష్యుడు”గా గుర్తించుచున్నది. ఆ “మనిషి” యెడనగా ఇస్లాం; అతడు “దూర దేశమునుండి” వచ్చువాడని పిలువబడుచున్నాడు, ఎందుకనగా దేవుడు ఆదివారపు చట్ట అమలునుబట్టి అమెరికా సంయుక్త రాష్ట్రములను, తదనంతరం లోకమంతటిని తీర్పుచేయుటకై “ఉద్దేశించెను”; ఆయన పూర్వకాలమందు పేగన్ రోముపై మొదటి నాలుగు కాహళములద్వారా చేసిన ప్రకారమే, తరువాత పాపల్ రోముపై ఐదవ మరియు ఆరవ “హాయో” కాహళములద్వారా చేసినట్లే. యెషయా నలభై ఆరు అధ్యాయములో ఆయన ఉద్దేశము “తూర్పునుండి క్రూరపక్షిని పిలుచుట”యే; అంతేకాక, తన సలహాను తన ఉద్దేశమును గ్రహించ గోరువారైన తన ప్రజలను ఆయన ఈలాగు బోధించుచున్నాడు: “పూర్వములాటి మొదటి విషయములను జ్ఞాపకముంచుకొనుడి; నేను దేవుడను, మరొకడు లేడు; నేను దేవుడను, నాకంటివాడు లేడు. ఆది నుండి అంత్యమును, పురాతన కాలములనుండి ఇంకా జరగనివాటిని ప్రకటించుచు, ఇదియని చెప్పుచున్నాను: నా సలహా నిలుచును, నేను నా సంతోషమంతయు చేసెదను.”</w:t>
      </w:r>
    </w:p>
    <w:p>
      <w:pPr>
        <w:pStyle w:val="ArticleBody"/>
        <w:jc w:val="left"/>
      </w:pPr>
      <w:r>
        <w:rPr>
          <w:rFonts w:ascii="Nirmala UI" w:hAnsi="Nirmala UI" w:eastAsia="Nirmala UI" w:cs="Nirmala UI"/>
        </w:rPr>
        <w:t>యెషయా గ్రంథము పదవ అధ్యాయము మూడవ వచనములో, యెషయా మూడు ప్రధాన ప్రశ్నలను లిఖించెను:</w:t>
      </w:r>
    </w:p>
    <w:p>
      <w:pPr>
        <w:pStyle w:val="ArticleScripture"/>
        <w:jc w:val="left"/>
      </w:pPr>
      <w:r>
        <w:rPr>
          <w:rFonts w:ascii="Nirmala UI" w:hAnsi="Nirmala UI" w:eastAsia="Nirmala UI" w:cs="Nirmala UI"/>
        </w:rPr>
        <w:t>మరి సందర్శన దినమున, దూరమునుండి రానున్న వినాశనమునందు, మీరు ఏమి చేయుదురు? సహాయార్థము మీరు ఎవరియొద్దకు పారిపోవుదురు? మీ మహిమను ఎక్కడ విడిచిపోవుదురు? యెషయా 10:3.</w:t>
      </w:r>
    </w:p>
    <w:p>
      <w:pPr>
        <w:pStyle w:val="ArticleBody"/>
        <w:jc w:val="left"/>
      </w:pPr>
      <w:r>
        <w:rPr>
          <w:rFonts w:ascii="Nirmala UI" w:hAnsi="Nirmala UI" w:eastAsia="Nirmala UI" w:cs="Nirmala UI"/>
        </w:rPr>
        <w:t>చివరి ప్రశ్న తెలియజేయుచున్నది ఏమనగా, అనీతి శాసనం వెలువడినప్పుడు మహిమాన్విత దేశము తన మహిమను కోల్పోతుంది. సంయుక్త రాష్ట్ర అమెరికా యొక్క మహిమ రాజ్యాంగమే; ఆదివారపు చట్టము అమలులోనికి వచ్చినప్పుడు అది సంపూర్ణముగా రద్దు చేయబడుతుంది.</w:t>
      </w:r>
    </w:p>
    <w:p>
      <w:pPr>
        <w:pStyle w:val="ArticleScripture"/>
        <w:jc w:val="left"/>
      </w:pPr>
      <w:r>
        <w:rPr>
          <w:rFonts w:ascii="Nirmala UI" w:hAnsi="Nirmala UI" w:eastAsia="Nirmala UI" w:cs="Nirmala UI"/>
        </w:rPr>
        <w:t>"అలాగే, రాజ్యాంగము ప్రజలకు స్వయంపాలన హక్కును హామీ ఇస్తూ, ప్రజల ఓటుతో ఎన్నికైన ప్రతినిధులు చట్టాలను ప్రవేశపెట్టి అమలు చేయునట్లు నిర్దేశిస్తుంది. మత విశ్వాస స్వేచ్ఛ కూడా కల్పించబడింది; ప్రతి మనిషికి తన మనస్సాక్షి ఆదేశించిన ప్రకారము దేవునిని ఆరాధించుటకు అనుమతి ఇవ్వబడింది. గణతంత్రవాదము మరియు ప్రోటెస్టాంటిజము ఆ జాతి యొక్క ప్రాథమిక సూత్రములై నిలిచాయి. ఈ సూత్రములే దాని శక్తి మరియు సమృద్ధికి రహస్యం." ది గ్రేట్ కాంట్రోవర్లీ, 441.</w:t>
      </w:r>
    </w:p>
    <w:p>
      <w:pPr>
        <w:pStyle w:val="ArticleBody"/>
        <w:jc w:val="left"/>
      </w:pPr>
      <w:r>
        <w:rPr>
          <w:rFonts w:ascii="Nirmala UI" w:hAnsi="Nirmala UI" w:eastAsia="Nirmala UI" w:cs="Nirmala UI"/>
        </w:rPr>
        <w:t>ఆదివారపు చట్టము సమయంలో దూళిలో విడిచిపెట్టబడిన మహిమను గుర్తించేది రాజ్యాంగమే.</w:t>
      </w:r>
    </w:p>
    <w:p>
      <w:pPr>
        <w:pStyle w:val="ArticleScripture"/>
        <w:jc w:val="left"/>
      </w:pPr>
      <w:r>
        <w:rPr>
          <w:rFonts w:ascii="Nirmala UI" w:hAnsi="Nirmala UI" w:eastAsia="Nirmala UI" w:cs="Nirmala UI"/>
        </w:rPr>
        <w:t>"దేవుడు అద్భుతరీతిగా కార్యము చేసిన, మరియు తన సర్వశక్తిత్వపు కవచమును దాని మీద విస్తరించిన ఆ జాతి, ప్రొటెస్టెంట్ సూత్రాలను విడిచిపెట్టి, తన శాసనసభ ద్వారా మత స్వేచ్ఛను పరిమితం చేయుటలో రోమనిజానికి ఆమోదం మరియు మద్దతు ఇస్తే, అప్పుడు దేవుడు సత్యమైన తన ప్రజల కొరకు తన స్వశక్తిచేత కార్యము చేయును. రోము యొక్క నిరంకుశత్వం ఆచరింపబడును; కాని క్రీస్తే మన శరణస్థానం." టెస్టిమోనీస్ టు మినిస్టర్స్, 206.</w:t>
      </w:r>
    </w:p>
    <w:p>
      <w:pPr>
        <w:pStyle w:val="ArticleBody"/>
        <w:jc w:val="left"/>
      </w:pPr>
      <w:r>
        <w:rPr>
          <w:rFonts w:ascii="Nirmala UI" w:hAnsi="Nirmala UI" w:eastAsia="Nirmala UI" w:cs="Nirmala UI"/>
        </w:rPr>
        <w:t>యెషయా చెప్పిన ‘అన్యాయ ఆజ్ఞ’—అదే ఆదివారపు చట్టము—సంభవించినపుడు, యునైటెడ్ స్టేట్స్ కీర్తి లుప్తమగును; మరియు మూడవ ‘హాయిలేదు’యందలి ఇస్లాం దాడిని ఎదుర్కొనుటకు సహాయార్థం, ప్రకటన గ్రంథము పదిహేడు అధ్యాయములో చెప్పబడిన పది రాజుల సమాఖ్య అయిన సంయుక్తరాజ్య సమితివద్దకు అది ప్రవచనరీతిగా పారిపోవుచుండగా, యెషయా యొక్క రెండవ ప్రశ్నకు అది తక్షణమే సమాధానముచ్చును. మూడు ప్రశ్నలలో మొదటిది, ఆదివారపు చట్టము కలుగజేయు పాడుబాటునకు సంబంధించిన సందర్భాన్ని గుర్తించుచున్నది; దాని వలన యునైటెడ్ స్టేట్స్, సంయుక్తరాజ్య సమితి మరియు కాథలిక చర్చిల ఏకీకరణ ద్వారా ప్రతినిధీకరింపబడిన చర్చి-రాష్ట్ర సంగమాన్ని—ఆ అపవిత్ర సంబంధంపై పోప్ నియంత్రణ వహించుచుండగా—సమస్త లోకమున బలవంతపూర్వకంగా అంగీకరింపజేయు తన తదుపరి కార్యాన్ని ఆరంభించును. ఆ పాడుబాటును అది ‘సందర్శన దినము’ అని పిలుచును. ఈ సమస్త ప్రవచన వాస్తవాలు నెబుకద్నెజరు బంగారు ప్రతిమకు చేసిన అంకితోత్సవముతో అన్వయించుచున్నవి.</w:t>
      </w:r>
    </w:p>
    <w:p>
      <w:pPr>
        <w:pStyle w:val="ArticleBody"/>
        <w:jc w:val="left"/>
      </w:pPr>
      <w:r>
        <w:rPr>
          <w:rFonts w:ascii="Nirmala UI" w:hAnsi="Nirmala UI" w:eastAsia="Nirmala UI" w:cs="Nirmala UI"/>
        </w:rPr>
        <w:t>తదుపరి వ్యాసంలో దానియేలు గ్రంథములోని మూడవ అధ్యాయమును కొనసాగించెదము.</w:t>
      </w:r>
    </w:p>
    <w:p>
      <w:pPr>
        <w:pStyle w:val="ArticleScripture"/>
        <w:jc w:val="left"/>
      </w:pPr>
      <w:r>
        <w:rPr>
          <w:rFonts w:ascii="Nirmala UI" w:hAnsi="Nirmala UI" w:eastAsia="Nirmala UI" w:cs="Nirmala UI"/>
        </w:rPr>
        <w:t>నెబుకద్నెజరు, బెల్షస్సరుల చరిత్రలో దేవుడు నేటి ప్రజలతో పలుకుచున్నాడు. ఈ దినమున భూమిలో నివసించువారిమీద పడబోవు దండన, వారు వెలుగును తిరస్కరించినందుననే కలుగును. తీర్పులో మనకు విధింపబడబోవు దండన, మనము భ్రమలో జీవించినందుకే కాదు; సత్యమును కనుగొనుటకై పరలోకప్రదత్తమైన అవకాశములను మనము నిర్లక్ష్యము చేసినందునే. సత్యముతో సన్నిహిత పరిచయం పొందుటకై అవసరమైన సాధనములు అందరికీ అందుబాటులోనే ఉన్నవి; అయినను, విలాసాసక్తిగల స్వార్థరాజువలె, చెవిని ఆకట్టుకొనునవాటికిని, కన్నును సంతోషపరచునవాటికినీ, జిహ్వను తృప్తిపరచునవాటికినీ, మనస్సును సంపన్నము చేయు సత్యమనే దివ్యనిధులకన్నా ఎక్కువ ప్రాధాన్యమిచ్చుచున్నాము. ‘నేను రక్షింపబడుటకు ఏమి చేయవలెను?’ అనే మహాప్రశ్నకు సమాధానం సత్యద్వారానే మనకు లభ్యమగును." బైబిల్ ఎకో, 17 సెప్టెంబర్,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పదిహేడు</dc:title>
  <dc:subject>ప్రవచనాత్మక సంబంధాలు: నెబుకద్నెజరు యొక్క స్వర్ణప్రతిమ మరియు ఆదివారం చట్టము</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