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క్రమాంకము నూట ఎనభై రెండు</w:t>
      </w:r>
    </w:p>
    <w:p>
      <w:pPr>
        <w:pStyle w:val="ArticleSubtitle"/>
        <w:jc w:val="left"/>
      </w:pPr>
      <w:r>
        <w:rPr>
          <w:rFonts w:ascii="Nirmala UI" w:hAnsi="Nirmala UI" w:eastAsia="Nirmala UI" w:cs="Nirmala UI"/>
        </w:rPr>
        <w:t>ప్రవచనాత్మక కూటములు మరియు సంగ్రామాలు: ప్రాచీన కాలంలోని సెల్యూకస్ నుండి ఆధునిక భూరాజకీయాల వరకు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పదమూడవ మరియు పద్నాలుగవ వచనాలు, సెల్యూకస్ మరియు మాసిడోనుకు చెందిన ఫిలిప్పు కూటమిని ఏర్పరచుచుండిన ఒక చరిత్రను గుర్తించుచున్నవి; మరియు అవి సంయుక్త రాష్ట్రాలను ప్రతిరూపించుచున్నవి—అది రోము యొక్క మొట్టమొదటి ప్రతినిధి సైన్యం—మరియు మాసిడోను (గ్రీసు) ఐక్యరాజ్యసమితి యొక్క ప్రతీకగా ఉన్నది. ఆ ఆది చరిత్రలో, ఉత్తరపు రాజు (సెల్యూకస్) మరియు ఫిలిప్పు (గ్రీసు) యొక్క కూటమి, పానియుము యుద్ధానికి దారితీసే చరిత్రను సూచించుచున్నది; ఆ యుద్ధం జరిగిన పట్టణము రెండు శతాబ్దముల తరువాత పానియుము అను నామము నుండి కైసరియా ఫిలిప్పి అను నామమునకు మారెను. ఆ పట్టణమునకు కలిగిన ద్వినామము, సెల్యూకస్ మరియు మాసిడోనుకు చెందిన ఫిలిప్పు మధ్య కుదిరిన కూటమిని స్మరించుటకై కాదు.</w:t>
      </w:r>
    </w:p>
    <w:p>
      <w:pPr>
        <w:pStyle w:val="ArticleBody"/>
        <w:jc w:val="left"/>
      </w:pPr>
      <w:r>
        <w:rPr>
          <w:rFonts w:ascii="Nirmala UI" w:hAnsi="Nirmala UI" w:eastAsia="Nirmala UI" w:cs="Nirmala UI"/>
        </w:rPr>
        <w:t>"కైసరియా ఫిలిప్పి" అనే పేరు, పనేయాస్ లేదా పానియం అని పిలువబడిన ప్రాచీన పట్టణం యొక్క చరిత్రాత్మక రూపాంతరంనుండి ఉద్భవించింది. ఆ పట్టణం ఆదిలో, గ్రీకు దేవుడైన పాన్‌కు అంకితం చేయబడిన ప్రముఖ ప్రస్రవణానికి సమీపంగా ఉన్నందున, "పనేయాస్" అని నామకరణము పొందింది. ప్రాచీనకాలంలో ముఖ్యమైన ధార్మిక స్థలమై ఉన్న ఆ ప్రస్రవణం యొర్దాను నదిలో కలిసేది.</w:t>
      </w:r>
    </w:p>
    <w:p>
      <w:pPr>
        <w:pStyle w:val="ArticleBody"/>
        <w:jc w:val="left"/>
      </w:pPr>
      <w:r>
        <w:rPr>
          <w:rFonts w:ascii="Nirmala UI" w:hAnsi="Nirmala UI" w:eastAsia="Nirmala UI" w:cs="Nirmala UI"/>
        </w:rPr>
        <w:t>మహా రాజైన హెరోదు పరిపాలనకాలంలో, క్రీస్తుపూర్వ మొదటి శతాబ్దం సమీపంలో, ఆ పట్టణము మహత్తర పునర్నిర్మాణములను పొందెను; అది విస్తరింపబడి సుందరీకరించబడెను. “కైసరియా ఫిలిప్పి” అనే నామమును మహా హెరోదుని కుమారుడైన హెరోదు ఫిలిప్పు పెట్టెను. రోమా చక్రవర్తి కైసరు ఆగుస్తును గౌరవించుటకై అతడు ఆ పట్టణమును “కైసరియా” అని, తననుబట్టి “ఫిలిప్పి” అని నామకరణము చేసెను; ఈ విధంగా “కైసరియా ఫిలిప్పి” అనబడెను. అందుచేత, “కైసరియా ఫిలిప్పి” అనేది “కైసరియా” అనే పేరు, ఇది హెరోదుని కైసరు ఆగుస్తుపై గౌరవార్పణను ప్రతిబింబించేది, మరియు “ఫిలిప్పి” అనే పేరు, ఇది హెరోదు ఫిలిప్పును గౌరవించేది, ఈ రెండింటి సమ్మేళనము.</w:t>
      </w:r>
    </w:p>
    <w:p>
      <w:pPr>
        <w:pStyle w:val="ArticleBody"/>
        <w:jc w:val="left"/>
      </w:pPr>
      <w:r>
        <w:rPr>
          <w:rFonts w:ascii="Nirmala UI" w:hAnsi="Nirmala UI" w:eastAsia="Nirmala UI" w:cs="Nirmala UI"/>
        </w:rPr>
        <w:t>ప్రవచనపరంగా పానియం, సెల్యూకస్‌ మరియు మాసిడోనియాకు చెందిన ఫిలిప్పు మధ్యనున్న సమాఖ్యతోను, అలాగే కైసరు మరియు హెరోదు ఫిలిప్పు మధ్యనున్న సంధితోను అనుసంధానించబడినది. ఆ రెండు సంధులు, సెల్యూకస్‌ మరియు ఫిలిప్పు ద్వారా ప్రతినిధీకరింపబడినట్లుగా పుటిన్‌ ఆధీనంలోని రష్యా పతనం తరువాత ఏర్పడే అమెరికా సంయుక్త రాష్ట్రాలు మరియు ఐక్యరాజ్యసమితి మధ్యనున్న సంధిని సూచిస్తాయి. అలాగే అవి తల్లియైన పాపస్వామ్యం మరియు కుమార్తెయైన సంయుక్త రాష్ట్రాలు మధ్యనున్న సంధినీ ప్రతినిధీకరిస్తాయి; ఇది రోమును ప్రతినిధీకరించిన కైసరు మరియు ఫిలిప్పు ద్వారా సూచించబడినది. ఇవన్నీ కలిపి, సంయుక్త రాష్ట్రాలు "రోమా అధికార శక్తి యొక్క చేతిని పట్టుకోడానికి ఆ అంతరాన్ని దాటి చేయి చాచుటను," మరియు "ఆత్మవాదంతో చేతులు కలుపుటకు అగాధాన్ని దాటి చేయి చాచుటను" గుర్తించుచున్నవి. పదహారవ వచనంలోని ఆదివారపు చట్టానికి ముందే, ఆ త్రివిధ ఐక్యం ఇప్పటికే స్థాపించబడినది.</w:t>
      </w:r>
    </w:p>
    <w:p>
      <w:pPr>
        <w:pStyle w:val="ArticleBody"/>
        <w:jc w:val="left"/>
      </w:pPr>
      <w:r>
        <w:rPr>
          <w:rFonts w:ascii="Nirmala UI" w:hAnsi="Nirmala UI" w:eastAsia="Nirmala UI" w:cs="Nirmala UI"/>
        </w:rPr>
        <w:t>పానియం, గ్రీకు దేవుడైన పాన్ ఆరాధనకు కేంద్రంగా నిలుస్తుంది. గ్రీకు దేవుడైన పాన్‌కు అంకితమైన ఆ జలస్రోతస్సు ఆ కాలమున "నరక ద్వారాలు" అని కూడా పిలువబడేది. యేసు అక్కడికి విచ్చేసినప్పుడు, ఆయన "నరక ద్వారాలు" గురించి పలికిన వాక్యము, అంత్యదినములలో జరుగు, గ్రీసు యొక్క రాజకీయ మరియు మత లక్షణాలు (గ్లోబలిజం) మరియు భ్రష్ట ప్రోటెస్టాంటిజం మధ్యనున్న ఒక పోరాటాన్ని నిర్దేశిస్తుంది. ఇదే రెండవ వచనములో గ్రేషియా రాజ్యాన్ని రగిలించిన ధనవంతుడైన ప్రెసిడెంట్ చేత మొదట ఆరంభించబడిన యుద్ధము. ఇది ప్రపంచవ్యాప్త బాహ్య సంగ్రామమై, అలాగే అమెరికా సంయుక్త రాష్ట్రాలలోను ఒక అంతర్గత సంగ్రామమును కూడా కలిగియున్నది.</w:t>
      </w:r>
    </w:p>
    <w:p>
      <w:pPr>
        <w:pStyle w:val="ArticleBody"/>
        <w:jc w:val="left"/>
      </w:pPr>
      <w:r>
        <w:rPr>
          <w:rFonts w:ascii="Nirmala UI" w:hAnsi="Nirmala UI" w:eastAsia="Nirmala UI" w:cs="Nirmala UI"/>
        </w:rPr>
        <w:t>ప్రపంచవాదపు మతము, అజగరముని మతము; మన ఆధునిక సందర్భంలో అదే వోక్‌వాదమనే మతము. 2020లో, ప్రకటన గ్రంథము పదకొండవ అధ్యాయమందు గుర్తింపబడిన అగాధ కూపమునుండి వచ్చిన మృగము, తన రాజకీయ, మతపర శక్తిని ప్రత్యక్షపరచి, భూమి మృగముని రెండు కొమ్ములను హతముచేసెను. ఆ అగాధ కూపము, ఇతర విషయాలతో పాటు, యోర్దాను నదిని పోషించిన ‘పాన్ ఉగమము’చేత ప్రతీకీకరించబడుతుంది.</w:t>
      </w:r>
    </w:p>
    <w:p>
      <w:pPr>
        <w:pStyle w:val="ArticleBody"/>
        <w:jc w:val="left"/>
      </w:pPr>
      <w:r>
        <w:rPr>
          <w:rFonts w:ascii="Nirmala UI" w:hAnsi="Nirmala UI" w:eastAsia="Nirmala UI" w:cs="Nirmala UI"/>
        </w:rPr>
        <w:t>గ్రీకు పురాణసంప్రదాయంలో పాన్ ప్రకృతి, అరణ్యప్రాంతాలు మరియు గ్రామ్య సంగీతంతో అనుబంధింపబడ్డాడు; ఆయనకు అంకితమైన జలప్రస్రవణి యొక్క ఉనికి ఉపాసకులకు మతపరమైన ప్రాముఖ్యతను కలిగినదై యుండెను. దేవుడైన పాన్‌ను మేకయొక్క కాళ్లు, కొమ్ములు, చెవులతో తరచుగా చిత్రిస్తారు. పాన్‌ను గొర్రెల కాపరులకును మందలకును దేవుడిగా పరిగణిస్తారు; అరణ్యములలోను పర్వతములలోను ఆనందక్రీడలతో విహరించు క్రీడాభిరుచిగల, చపల స్వభావముగల దేవతగా ఆయనను తరచుగా చిత్రిస్తారు. మేకకాళ్లుగల దేవుడిగా పాన్ యొక్క రూపచిత్రణ దానియేలు గ్రంథము ఎనిమిదవ అధ్యాయముతో అనురూపంగా ఉన్నది; అక్కడ గ్రీకుదేశము ఒక పురుష మేకచేత ప్రతినిధీకరింపబడినది. ప్రాచీన గ్రీకులో మేకలు సాధారణ గృహపశువులు; పాన్ సంచరించునని నమ్మబడిన పర్వతప్రాంతములలో అవి తరచుగా కనబడుచుండెను. ఈ చిత్రణ పాన్ ప్రతీకశాస్త్రంలో ఒక ప్రధాన లక్షణమై, ఆ దేవునిని చిత్రించే గ్రీకు కళా, సాహిత్యములో, జాతీయ నాణెములను కూడ చేర్చుకొని, నిలిచి వచ్చింది.</w:t>
      </w:r>
    </w:p>
    <w:p>
      <w:pPr>
        <w:pStyle w:val="ArticleBody"/>
        <w:jc w:val="left"/>
      </w:pPr>
      <w:r>
        <w:rPr>
          <w:rFonts w:ascii="Nirmala UI" w:hAnsi="Nirmala UI" w:eastAsia="Nirmala UI" w:cs="Nirmala UI"/>
        </w:rPr>
        <w:t>యేసు కెసరయా ఫిలిప్పీకి విచ్చేసినప్పుడు, "నరకపు గవాక్షములు" సంఘముమీద బలపడవని ఆయన ప్రకటించెను. యేసు అడిగిన ప్రశ్నకు సమాధానముగా పేతురు ప్రకటించినది క్రైస్తవ చరిత్రలోను సంప్రదాయంలోను "క్రైస్తవ స్వీకారము"గా అర్థించబడుతుంది.</w:t>
      </w:r>
    </w:p>
    <w:p>
      <w:pPr>
        <w:pStyle w:val="ArticleScripture"/>
        <w:jc w:val="left"/>
      </w:pPr>
      <w:r>
        <w:rPr>
          <w:rFonts w:ascii="Nirmala UI" w:hAnsi="Nirmala UI" w:eastAsia="Nirmala UI" w:cs="Nirmala UI"/>
        </w:rPr>
        <w:t xml:space="preserve">యేసు కైసరయ ఫిలిప్పి సరిహద్దులలోనికి వచ్చినప్పుడు, ఆయన తన శిష్యులను అడిగి, మనుష్యకుమారుడనైన నన్నెవనని జనులు అంటున్నారు? అని చెప్పెను. వారు చెప్పిరి, కొందరు నీవు బాప్తిస్మమిచ్చువాడు యోహానని, కొందరు ఎలీయా అనియు, మరికొందరు యిర్మియా గాని ప్రవక్తలలో ఎవరో ఒకడనియు అంటున్నారు. ఆయన వారితో, అయితే మీరు నన్నెవనని అంటారు? అని చెప్పెను. సీమోను పేతురు ప్రత్యుత్తరమిచ్చి, నీవు క్రీస్తు, సజీవదేవుని కుమారుడు, అని చెప్పెను. యేసు ప్రత్యుత్తరమిచ్చి అతనితో, యోనా కుమారుడైన సీమోనూ, నీవు ధన్యుడు; ఏలయనగా మాంసమును రక్తమును కలిగినవాడు ఇది నీకు వెల్లడింపలేదు, గాని పరలోకమందున్న నా తండ్రియే వెల్లడించెను, అని చెప్పెను. మరియు నేను నీతో చెప్పుచున్నదేమనగా, నీవు పేతురు; ఈ శిలపైన నేను నా సంఘమును నిర్మించెదను; పాతాళపు ద్వారములు దానిమీద ప్రబలజాలవు. మరియు పరలోక రాజ్యపు తాళపుచెవులను నీకిచ్చెదను; నీవు భూమిమీద ఏదిని కట్టుదువో అది పరలోకమందు కట్టబడును; నీవు భూమిమీద ఏదిని విప్పుదువో </w:t>
      </w:r>
      <w:r>
        <w:rPr>
          <w:rFonts w:ascii="Malgun Gothic" w:hAnsi="Malgun Gothic" w:eastAsia="Malgun Gothic" w:cs="Malgun Gothic"/>
        </w:rPr>
        <w:t>그것</w:t>
      </w:r>
      <w:r>
        <w:rPr>
          <w:rFonts w:ascii="Nirmala UI" w:hAnsi="Nirmala UI" w:eastAsia="Nirmala UI" w:cs="Nirmala UI"/>
        </w:rPr>
        <w:t>ు పరలోకమందు విప్పబడును. తరువాత ఆయన తన శిష్యులకు తానే యేసు క్రీస్తు అని ఎవనికిని చెప్పకుండునట్లుగా ఆజ్ఞాపించెను. మత్తయి 16:13-20.</w:t>
      </w:r>
    </w:p>
    <w:p>
      <w:pPr>
        <w:pStyle w:val="ArticleBody"/>
        <w:jc w:val="left"/>
      </w:pPr>
      <w:r>
        <w:rPr>
          <w:rFonts w:ascii="Nirmala UI" w:hAnsi="Nirmala UI" w:eastAsia="Nirmala UI" w:cs="Nirmala UI"/>
        </w:rPr>
        <w:t>ఈ పాఠ్యభాగం ప్రాధాన్యమైనది, ఎందుకనగా ఇది యేసు సేవకార్యంలోను క్రైస్తవ దైవశాస్త్ర వికాసంలోను ఒక నిర్ణాయక ఘట్టాన్ని సూచిస్తుంది. సజీవ దేవుని కుమారుడగు మెస్సీయుడని యేసును గూర్చి పేతురు చేసిన ఘోషణ క్రైస్తవ విశ్వాసానికి పునాదిగా, సభ నిర్మింపబడిన కోణశిలగా భావించబడుతుంది. ‘ఈ శిలమీద నా సభను నేను కట్టుదును’ అనే వాక్యభాగాన్ని కాథలిక సంప్రదాయం పేతురునికే సూచనగా అర్థం చేసుకుంటుంది; సభ కట్టబడబోవు ‘శిల’గా పేతురునినే యేసు గుర్తిస్తాడు. ఈ అర్థీకరణ కాథలిక దైవశాస్త్రంలో పాపీయ ప్రాధాన్యతకు మరియు అధికారానికి మూలాధారంగా నిలుస్తుంది.</w:t>
      </w:r>
    </w:p>
    <w:p>
      <w:pPr>
        <w:pStyle w:val="ArticleBody"/>
        <w:jc w:val="left"/>
      </w:pPr>
      <w:r>
        <w:rPr>
          <w:rFonts w:ascii="Nirmala UI" w:hAnsi="Nirmala UI" w:eastAsia="Nirmala UI" w:cs="Nirmala UI"/>
        </w:rPr>
        <w:t>ప్రొటెస్టెంట్ దైవశాస్త్రంలో, ‘శిల’ అనేది వ్యక్తిగతంగా పేతురుని సూచించేదిగా అర్థం చేయబడదు; యేసు మెస్సీయుడని, దేవుని కుమారుడని పేతురు చేసిన విశ్వాసప్రకటనకే అది సూచనగా గ్రహించబడుతుంది. ఈ దృష్టిలో, సంఘమునకు పునాది పేతురు కాదు; యేసు క్రీస్తు అని, దేవుని కుమారుడు అని చెప్పే విశ్వాసప్రకటనయే పునాది. దైవశాస్త్రీయ వ్యాఖ్యానం ఏదైనా సరే, మత్తయి 16:13–20లోని పేతురుని విశ్వాసప్రకటన క్రైస్తవ విశ్వాసంలో కేంద్రీయమై పునాదిస్వరూపమైన పాఠ్యవిభాగంగా పరిగణించబడుతుంది; ఇది యేసు మెస్సీయుడిగాను దేవుని కుమారుడిగాను ఉన్న ఆయన గుర్తింపును ఉద్ఘాటిస్తూ, సంఘముని దౌత్యం మరియు లక్ష్యాన్ని ధృవీకరిస్తుంది.</w:t>
      </w:r>
    </w:p>
    <w:p>
      <w:pPr>
        <w:pStyle w:val="ArticleBody"/>
        <w:jc w:val="left"/>
      </w:pPr>
      <w:r>
        <w:rPr>
          <w:rFonts w:ascii="Nirmala UI" w:hAnsi="Nirmala UI" w:eastAsia="Nirmala UI" w:cs="Nirmala UI"/>
        </w:rPr>
        <w:t>గత వ్యాసంలో మేము ‘ది డిజైర్ ఆఫ్ ఏజెస్’ నుండి ఒక భాగాన్ని సమర్పించాము; అందులో సోదరి వైట్, క్రీస్తు కైసరియా ఫిలిప్పికి చేసిన సందర్శనకు సంబంధిత కొన్ని అంశాలను గుర్తించారు. ఆమె ప్రస్తావించిన విషయాలలో ఒకటి ఏమనగా, కైసరియా ఫిలిప్పి పాఠాలను సముపస్థాపించుటకై క్రీస్తు శిష్యులను యూదుల ప్రభావవలయం నుండి దూరంగా తీసుకొని వెళ్లాడు.</w:t>
      </w:r>
    </w:p>
    <w:p>
      <w:pPr>
        <w:pStyle w:val="ArticleScripture"/>
        <w:jc w:val="left"/>
      </w:pPr>
      <w:r>
        <w:rPr>
          <w:rFonts w:ascii="Nirmala UI" w:hAnsi="Nirmala UI" w:eastAsia="Nirmala UI" w:cs="Nirmala UI"/>
        </w:rPr>
        <w:t>యేసు తన శిష్యులతోకూడ ఇప్పుడు కైసరియా ఫిలిప్పీ పరిసరాల్లోని ఒక పట్టణములోకి వచ్చియున్నారు. వారు గలిలయ పరిమితులను దాటి, విగ్రారాధన ప్రాబల్యముగా ఉన్న ఒక ప్రాంతములో ఉన్నారు. ఇక్కడ శిష్యులు యూద మతం యొక్క నియంత్రణాత్మక ప్రభావము నుండి దూరపరచబడి, అన్యజనారాధనతో మరింత సన్నిహిత సంబంధములోనికి తీసుకురాబడ్డారు. వారి చుట్టుపక్కల లోకమంతటా ఉన్న మూఢనమ్మకాల రూపాలు ప్రతిఫలింపబడియుండెను. ఈ సంగతుల దర్శనం వారిని అన్యజనుల పట్ల తమ బాధ్యతను అనుభూతి చేసుకొనునట్లు ఉండాలని యేసు ఆకాంక్షించెను. ఈ ప్రాంతములో ఆయన నివసించిన కాలములో, ప్రజలకు బోధించుటనుండి తనను విరమించుకొని, తన శిష్యులకు మరింత సంపూర్ణంగా తనను అంకితం చేయుటకు ఆయన యత్నించెను. ద డిజైర్ ఆఫ్ ఏజెస్, 411.</w:t>
      </w:r>
    </w:p>
    <w:p>
      <w:pPr>
        <w:pStyle w:val="ArticleBody"/>
        <w:jc w:val="left"/>
      </w:pPr>
      <w:r>
        <w:rPr>
          <w:rFonts w:ascii="Nirmala UI" w:hAnsi="Nirmala UI" w:eastAsia="Nirmala UI" w:cs="Nirmala UI"/>
        </w:rPr>
        <w:t>2020 జూలై 18న, క్రీస్తు 2001 సెప్టెంబర్ 11కు చెందిన శిష్యులను లయొదిక్యా అడ్వెంటిజము యొక్క ప్రభావమునుండి వేరుచేసెను. పది కన్యల ఉపమానములోని మొదటి నిరాశ, ఒక విభజనను కలుగజేసి, దాటివేయబడుచున్న ఎగతాళి చేయువారి సభనుండి ఆ ఉద్యమమును వేరుచేసెను. ఈ సత్యము 1844 ఏప్రిల్ 19న మిల్లరైట్ చరిత్రలో నెరవేరెను; మరల 2020 జూలై 18న కూడ. అనంతరం వేచియుండే కాలమునకు సంబంధించిన చరిత్ర ఆరంభమైయెను; మరియు మొదటి దూతయొక్క ఉద్యమములోను, మూడవ దూతయొక్క ఉద్యమములోను, అది "సత్యము" యొక్క లక్షణముద్రను కలిగియున్నది.</w:t>
      </w:r>
    </w:p>
    <w:p>
      <w:pPr>
        <w:pStyle w:val="ArticleBody"/>
        <w:jc w:val="left"/>
      </w:pPr>
      <w:r>
        <w:rPr>
          <w:rFonts w:ascii="Nirmala UI" w:hAnsi="Nirmala UI" w:eastAsia="Nirmala UI" w:cs="Nirmala UI"/>
        </w:rPr>
        <w:t>మొదటి నిరాశ మూడు మార్గచిహ్నాలలో మొదటిది; మరియు ఆ చరిత్ర 1844 అక్టోబరు 22నాటి మహా నిరాశతో సమాప్తమవును, అది ప్రకటన గ్రంథము పదకొండవ అధ్యాయంలోని “మహా భూకంపము”కు ప్రతిరూపమై యున్నది. హెబ్రీ వర్ణమాల ఆది అయిన మొదటి అక్షరము ఒక నిరాశను సూచించును; అంత్యమైన ఇరవై రెండవ అక్షరము కూడ నిరాశను సూచించును. తిరుగుబాటును సూచించు పదమూడవ అక్షరము, అర్ధరాత్రి పిలుపు ఎవరు సంక్షోభమునకు సిద్ధపడ్డారో, ఎవరు సిద్ధపడలేదోను తెలియజేయునప్పుడు తమ నష్టస్థితిని బహిర్గతపరచు మూఢ కన్యల నిరాశను సూచించును. హెబ్రీ వర్ణమాలయొక్క ఇరవై రెండు అక్షరములు, ఆ చరిత్రలో సాధితమైన దివ్యత్వము మరియు మానవత్వము సమ్మిళితత్వానికి చిహ్నములు; అయినప్పటికిని, మిల్లరైట్ల చరిత్ర ప్రథమ కాదేశును సూచించగా, మన నేటి చరిత్ర అంతిమ కాదేశును సూచించుచున్నది.</w:t>
      </w:r>
    </w:p>
    <w:p>
      <w:pPr>
        <w:pStyle w:val="ArticleBody"/>
        <w:jc w:val="left"/>
      </w:pPr>
      <w:r>
        <w:rPr>
          <w:rFonts w:ascii="Nirmala UI" w:hAnsi="Nirmala UI" w:eastAsia="Nirmala UI" w:cs="Nirmala UI"/>
        </w:rPr>
        <w:t>ఆ రెండు రేఖలు సమాంతరాలు; అయితే వాటిలో ఒకటి దేవుని ప్రజల విఫలతను సూచించగా, మరొకటి దేవుని ప్రజల విజయాన్ని సూచిస్తుంది. శిలువకు కాస్త ముందుగానే యేసు తన శిష్యులను పానియంకు తీసుకువచ్చాడు; ఇదేవిధంగా ఆయన అంత్యదిన శిష్యులను కూడా పానియంకు తీసుకువచ్చి, ఆ ప్రక్రియలో మత్తయి సువార్త పదహారవ అధ్యాయం చరిత్రలో “యూదీయ మతం”ద్వారా ప్రతినిధీకరింపబడిన “లవోదికేయ అద్వెంటిజం” యొక్క “నియంత్రణ ప్రభావం” నుండి తన అంత్యదిన శిష్యులు విడిపించబడునట్లుగా ఒక నిరాశను అనుమతించాడు. అలా చేయుచూ, ఏకకాలంలోనే ఆయన తన శిష్యులను అన్యజనత్వంతో మరింత సన్నిహిత సంబంధములోనికి తీసుకువచ్చాడు; అట్టి క్రియద్వారా, ప్రస్తుత కాలంలో మృగముని ముద్రను స్వీకరింపజేయుటకై సమస్త లోకాన్ని నడిపించుటలో ఉపయోగింపబడుతున్న ఆధునిక సంప్రేషణ వ్యవస్థలచే ప్రతినిధీకరింపబడిన శైతానిక శక్తి యొక్క పూర్ణవ్యక్తీకరణలో నివసిస్తున్న తన అంత్యదిన శిష్యుల కార్యపరిసరాలను ఆయన ప్రతినిధీకరించాడు.</w:t>
      </w:r>
    </w:p>
    <w:p>
      <w:pPr>
        <w:pStyle w:val="ArticleBody"/>
        <w:jc w:val="left"/>
      </w:pPr>
      <w:r>
        <w:rPr>
          <w:rFonts w:ascii="Nirmala UI" w:hAnsi="Nirmala UI" w:eastAsia="Nirmala UI" w:cs="Nirmala UI"/>
        </w:rPr>
        <w:t>కైసరియా ఫిలిప్పి యొక్క చరిత్ర, పానియము యుద్ధ చరిత్రతోను, పదమూడు నుండి పదిహేనవ వచనములతోను సమన్వయముగా నిలుచున్నది. క్రీస్తు తన శిష్యులతో కూడ సిలువ యొక్క నీడలో నిలిచియుండెను; అది, ఆదివారం చట్టము యొక్క నీడలో నిలిచియుండే ఆయన అంత్యదిన శిష్యులకు రకముగా నిలిచెను. అక్కడ—అంటే పదమూడు నుండి పదిహేనవ వచనములలో చెప్పబడిన కైసరియా ఫిలిప్పిలోను, అలాగే నేడు మనము నిలిచియున్న స్థితియైన పానియము యుద్ధమునందును—పదహారవ వచనములో సంభవించబోవుచున్న దాని విషయమై క్రీస్తు తన శిష్యులకు బోధింప మొదలుపెట్టెను.</w:t>
      </w:r>
    </w:p>
    <w:p>
      <w:pPr>
        <w:pStyle w:val="ArticleScripture"/>
        <w:jc w:val="left"/>
      </w:pPr>
      <w:r>
        <w:rPr>
          <w:rFonts w:ascii="Nirmala UI" w:hAnsi="Nirmala UI" w:eastAsia="Nirmala UI" w:cs="Nirmala UI"/>
        </w:rPr>
        <w:t>ఆయనను ఎదురుచూస్తున్న బాధల విషయమును వారికి చెప్పబోవుచున్నాడు. కాని ముందుగా, ఆయన ఒంటరిగా వెళ్లి, వారి హృదయాలు తన వాక్యములను స్వీకరించుటకు సిద్ధపరచబడునట్లు ప్రార్థించాడు. యుగాల ఆకాంక్ష, 411.</w:t>
      </w:r>
    </w:p>
    <w:p>
      <w:pPr>
        <w:pStyle w:val="ArticleBody"/>
        <w:jc w:val="left"/>
      </w:pPr>
      <w:r>
        <w:rPr>
          <w:rFonts w:ascii="Nirmala UI" w:hAnsi="Nirmala UI" w:eastAsia="Nirmala UI" w:cs="Nirmala UI"/>
        </w:rPr>
        <w:t>క్రీస్తు తన శిష్యులకు సిలువనుగూర్చి చెప్పుటకు మునుపు, ఆయన ముందుగా కొంతకాలం దూరమయ్యెను, అనగా ఆలస్యం చేసెను; అలా చేసి దృష్టాంతములోని ఆలస్యకాలాన్నియు, 2020 జూలై 18 నుండి 2023 జూలై వరకు గల చరిత్రలోని ఆలస్యకాలాన్నియు సంకేతపరచెను.</w:t>
      </w:r>
    </w:p>
    <w:p>
      <w:pPr>
        <w:pStyle w:val="ArticleScripture"/>
        <w:jc w:val="left"/>
      </w:pPr>
      <w:r>
        <w:rPr>
          <w:rFonts w:ascii="Nirmala UI" w:hAnsi="Nirmala UI" w:eastAsia="Nirmala UI" w:cs="Nirmala UI"/>
        </w:rPr>
        <w:t>వారితో కలిసిన వెంటనే, తాను పంచదలచిన దానిని ఆయన తక్షణమే వెల్లడించలేదు. అది చేయుటకు ముందుగా, రాబోయే పరీక్షకు వారు బలపడునట్లుగా, ఆయనయందలి తమ విశ్వాసాన్ని ఒప్పుకొనుటకు వారికి అవకాశాన్ని ఇచ్చాడు. ది డిజైర్ ఆఫ్ ఏజెస్, 411.</w:t>
      </w:r>
    </w:p>
    <w:p>
      <w:pPr>
        <w:pStyle w:val="ArticleBody"/>
        <w:jc w:val="left"/>
      </w:pPr>
      <w:r>
        <w:rPr>
          <w:rFonts w:ascii="Nirmala UI" w:hAnsi="Nirmala UI" w:eastAsia="Nirmala UI" w:cs="Nirmala UI"/>
        </w:rPr>
        <w:t>జూలై 2023లో, ప్రభువు ఆ నిరాశతో సంబంధమున్నవారికి తమ విశ్వాసమును వ్యక్తపరచుటకు అవకాశమును ఇవ్వుటను ఆరంభించెను. ఆయన అట్లే యెహెజ్కేలు ముప్పైఏడు అధ్యాయంలోని సందేశమును విప్పి చూపుటద్వారా చేసెను; అది 2001 సెప్టెంబర్ 11 సందేశమునకు ధృవీకరణయై నిలిచెను. 2001 సెప్టెంబర్ 11నుండి త్వరలో రానున్న ఆదివారపు చట్టము వరకూ విస్తరించిన ముద్రణకాలమును అనుసంధానించిన సూత్రదారమై అది నిలిచెను. అట్లు చేయుటలో, జూలై 18, 2020 యొక్క నిరాశను సత్య నిర్మాణములో స్థానపరచెను; ఎందుకనగా చూడుటకు సిద్ధులైయున్నవారు ప్రతి సంస్కరణోద్యమమునకు, వారి ప్రత్యేక పరిశుద్ధ చరిత్ర అంతట ప్రవహించుచుండే ఒక ఇతివృత్తము ఉన్నదని గుర్తించగలిరి.</w:t>
      </w:r>
    </w:p>
    <w:p>
      <w:pPr>
        <w:pStyle w:val="ArticleBody"/>
        <w:jc w:val="left"/>
      </w:pPr>
      <w:r>
        <w:rPr>
          <w:rFonts w:ascii="Nirmala UI" w:hAnsi="Nirmala UI" w:eastAsia="Nirmala UI" w:cs="Nirmala UI"/>
        </w:rPr>
        <w:t>అంత్య దినములలో మూడవ హాయో యొక్క సందేశము 2001 సెప్టెంబర్ 11న ఆగమించింది; తదుపరి మూడవ హాయో గురించిన ఒక అసత్య సందేశము ప్రకటించబడింది, అది నిరాశను కలిగించింది; అయితే మూడున్నర దినములు మృతులై, ఎండిపోయి చెల్లాచెదురుగా పడి ఉన్న ఎముకలుగా ఉండిన వారిని తిరిగి జీవింపజేసిన సందేశము నాలుగు గాలుల సందేశమే; అదియు మూడవ హాయోనే.</w:t>
      </w:r>
    </w:p>
    <w:p>
      <w:pPr>
        <w:pStyle w:val="ArticleBody"/>
        <w:jc w:val="left"/>
      </w:pPr>
      <w:r>
        <w:rPr>
          <w:rFonts w:ascii="Nirmala UI" w:hAnsi="Nirmala UI" w:eastAsia="Nirmala UI" w:cs="Nirmala UI"/>
        </w:rPr>
        <w:t>చూడదలచినయెడల, అంత్యకాల శిష్యులు నూట నలభై నాలుగు వేలమందికి ముద్రాంకనమునకు సంబంధించిన మూడు మార్గచిహ్నాలు ప్రతీ దశలోను ఒకే అంశమని, అలాగే రెండవ దశలో హెబ్రీ వర్ణమాలలో పదమూడవ అక్షరము సూచించిన తిరుగుబాటు ఆ సందేశమును "సత్యము"గా ధృవీకరించెనని గ్రహించగలరు. ప్రభువు సమకూర్చిన ద్వితీయ సాక్ష్యమేమనగా, పూర్వ సంస్కరణోద్యమముల మొదటి నిరాశ దేవుని బయలుపరచబడిన చిత్తమునకు వ్యతిరేకమైన తిరుగుబాటుపైనే ఆధారపడి యుండెను—అదేమైనను మోషే తన కుమారునికి సున్నతి చేయకపోవుటగానీ, ఉజ్జా ఆ మందసమును స్పృశించుటగానీ, లాజరు మరణమునుగూర్చి యేసు వాక్యముమీద మార్థా, మరియలు సందేహించుటగానీ. తొలి నిరాశ అవిధేయతపైనే ఆధారపడినదనే విషయమును నిలబెట్టని ఏకైక సంస్కరణ రేఖ మిల్లరైట్ల సంస్కరణోద్యమమే; అయినప్పటికిని, అదే కాలమందు మిల్లరైట్ల చరిత్రలో ఏడు వాటిలోనిది అయిన ఎనిమిదవదనే సత్యముపై ఆధారపడిన ఆంతరిక మార్గచిహ్నాలు ఉన్నాయని కూడ చూపబడెను.</w:t>
      </w:r>
    </w:p>
    <w:p>
      <w:pPr>
        <w:pStyle w:val="ArticleBody"/>
        <w:jc w:val="left"/>
      </w:pPr>
      <w:r>
        <w:rPr>
          <w:rFonts w:ascii="Nirmala UI" w:hAnsi="Nirmala UI" w:eastAsia="Nirmala UI" w:cs="Nirmala UI"/>
        </w:rPr>
        <w:t>యిప్పుడు ముద్రలు విప్పబడుచున్న యేసుక్రీస్తు యొక్క ప్రకటనలో, ‘ఎనిమిదవది ఏడు వాటిలోనిదే’ అనే వాస్తవమే ఒక ప్రధాన అంశము; అలాగే మిల్లరైట్ ఫిలదెల్ఫియా ఉద్యమము లవోదిక్యా సంఘములోనికి మార్పు చెందినది, మూడవ దూత యొక్క లవోదిక్యా ఉద్యమము ఎప్పుడు నూర్నాలభై నాలుగు వేలమందియొక్క ఫిలదెల్ఫియా ఉద్యమములోనికి పరివర్తనమగునోను నిర్దేశించిన మార్గసూచక మైలురాయిగా నిలిచింది. కాబట్టి, తొలి మిల్లరైట్ నిరాశ వారి ఉద్యమం అవిధేయతను ప్రదర్శించకుండానే సంభవించినదని వాస్తవం, అదే మార్గసూచక మైలురాయికి చివరి దినాలలో వ్యత్యాసాన్ని నిర్దేశించింది; అక్కడ మూడవ దూత యొక్క లవోదిక్యా ఉద్యమం అవిధేయత ప్రదర్శించి ఒక నిరాశను పుట్టించును; అట్లుచేయుటవలన అది మిల్లరైట్ మైలురాయితో అనుసంధానమగును, మరియు నూర్నాలభై నాలుగు వేలమందియొక్క ఉద్యమమే ‘ఏడు వాటిలోనిదైయున్న ఎనిమిదవది’ అని గుర్తించునట్లు కావలసిన తార్కికతను సమకూర్చును.</w:t>
      </w:r>
    </w:p>
    <w:p>
      <w:pPr>
        <w:pStyle w:val="ArticleBody"/>
        <w:jc w:val="left"/>
      </w:pPr>
      <w:r>
        <w:rPr>
          <w:rFonts w:ascii="Nirmala UI" w:hAnsi="Nirmala UI" w:eastAsia="Nirmala UI" w:cs="Nirmala UI"/>
        </w:rPr>
        <w:t>జూలై 2023లో, ఆదివారపు చట్ట సంకటానికి తన తుదికాల ప్రజలను సిద్ధపరచుటకై ప్రభువు 'అరణ్యంలో మొరపెట్టుకొనె స్వరం'ను లేపెను; మరియు ఆయన ప్రార్థనలో ఆలస్యించి శిష్యులయొద్దకు తిరిగి వచ్చి, తమ విశ్వాసాన్ని వ్యక్తపరచుటకు వారికి అవకాశం ఇచ్చెను. క్రీస్తు దినములలో సందేశము ఆయన బాప్తిస్మమే; యందు యేసు 'యేసు క్రీస్తు' అయ్యెను ఆ సంధిక్షణము అదే. ఆ మార్గచిహ్నము సెప్టెంబర్ 11, 2001తో సరిపోలుచున్నది; మరియు ఆయన శిష్యులను మొదట మనుష్యులు ఏమనుకొనుచున్నారు అని అడిగెను, తరువాత క్రీస్తు గూర్చి మీరే ఏమనుకొనుచున్నారు అని వారినే అడిగెను.</w:t>
      </w:r>
    </w:p>
    <w:p>
      <w:pPr>
        <w:pStyle w:val="ArticleScripture"/>
        <w:jc w:val="left"/>
      </w:pPr>
      <w:r>
        <w:rPr>
          <w:rFonts w:ascii="Nirmala UI" w:hAnsi="Nirmala UI" w:eastAsia="Nirmala UI" w:cs="Nirmala UI"/>
        </w:rPr>
        <w:t>వారితో చేరగానే, తాను బోధింపదలచిన దానిని ఆయన వెంటనే ప్రకటించలేదు. అది చేయుటకు ముందు, వచ్చుచున్న శోధనకు వారు బలపరచబడునట్లు తనయందలి తమ విశ్వాసమును ఒప్పుకొనుటకు వారికి అవకాశమిచ్చెను. ఆయన అడిగెను, 'నరపుత్రుడనైన నన్ను మనుష్యులు ఎవనని చెప్పుచున్నారు?'</w:t>
      </w:r>
    </w:p>
    <w:p>
      <w:pPr>
        <w:pStyle w:val="ArticleScripture"/>
        <w:jc w:val="left"/>
      </w:pPr>
      <w:r>
        <w:rPr>
          <w:rFonts w:ascii="Nirmala UI" w:hAnsi="Nirmala UI" w:eastAsia="Nirmala UI" w:cs="Nirmala UI"/>
        </w:rPr>
        <w:t>విషాదకరముగా, ఇశ్రాయేలు తమ మెస్సీయను గుర్తించడంలో విఫలమైందని శిష్యులు అంగీకరించక తప్పలేదు. కొందరు నిజముగా, ఆయన అద్భుతకార్యాలను చూచినప్పుడు, ఆయనను దావీదు కుమారుడని ప్రకటించారు. బేత్సయిదాలో ఆహారము పొందిన జనసమూహాలు ఆయనను ఇశ్రాయేలు రాజుగా ప్రకటించవలెనని ఆకాంక్షించాయి. అనేకులు ఆయనను ప్రవక్తగా స్వీకరించుటకు సిద్ధముగా ఉన్నారు; అయితే ఆయననే మెస్సీయ అని నమ్మలేదు. ది డిజైర్ ఆఫ్ ఏజెస్, 411.</w:t>
      </w:r>
    </w:p>
    <w:p>
      <w:pPr>
        <w:pStyle w:val="ArticleBody"/>
        <w:jc w:val="left"/>
      </w:pPr>
      <w:r>
        <w:rPr>
          <w:rFonts w:ascii="Nirmala UI" w:hAnsi="Nirmala UI" w:eastAsia="Nirmala UI" w:cs="Nirmala UI"/>
        </w:rPr>
        <w:t>ఆడ్వెంటిజానికి చెందువారిలో అధికులు 2001 సెప్టెంబర్ 11నాటి మూడవ శ్రమను విశ్వసించలేదు. ఉద్యమంలో సమర్పించబడిన ప్రవచన వాక్యములోని కొన్ని అద్భుతములను వారు నమ్మినప్పటికీ, మరియు 2001 సెప్టెంబర్ 11 సందేశములో సత్యము యొక్క అంశాలు ఉన్నట్లుగా కొందరు గ్రహించినప్పటికీ, 2001 సెప్టెంబర్ 11కు సంబంధించిన దావాలను వారు యథార్థంగా విశ్వసించలేదు.</w:t>
      </w:r>
    </w:p>
    <w:p>
      <w:pPr>
        <w:pStyle w:val="ArticleBody"/>
        <w:jc w:val="left"/>
      </w:pPr>
      <w:r>
        <w:rPr>
          <w:rFonts w:ascii="Nirmala UI" w:hAnsi="Nirmala UI" w:eastAsia="Nirmala UI" w:cs="Nirmala UI"/>
        </w:rPr>
        <w:t>2001 సెప్టెంబర్ 11కు సంబంధించిన ప్రకటన, 1840 ఆగస్టు 11కు సంబంధించిన ప్రకటనచేత ముందుగానే రకముగా సూచింపబడింది; మరియు 1840 ఆగస్టు 11 నెరవేర్పు విషయమై వ్యాఖ్యానించుచుండగా సహోదరి వైట్ ఆ ప్రకటనను వ్యక్తపరిచారు. ఆమె ఇలా పేర్కొన్నారు:</w:t>
      </w:r>
    </w:p>
    <w:p>
      <w:pPr>
        <w:pStyle w:val="ArticleScripture"/>
        <w:jc w:val="left"/>
      </w:pPr>
      <w:r>
        <w:rPr>
          <w:rFonts w:ascii="Nirmala UI" w:hAnsi="Nirmala UI" w:eastAsia="Nirmala UI" w:cs="Nirmala UI"/>
        </w:rPr>
        <w:t>నిర్దేశించబడిన సమయానికే, టర్కీ తన రాయబారుల ద్వారా యూరోపు మిత్రశక్తుల సంరక్షణను అంగీకరించి, ఈ విధంగా క్రైస్తవ జాతుల నియంత్రణాధీనంలోనికి ప్రవేశించింది. ఆ సంఘటన ఆ భవిష్యద్వాణిని ఖచ్చితంగా నెరవేర్చింది. ఇది తెలిసినప్పుడు, మిల్లర్ మరియు అతని సహచరులు అనుసరించిన భవిష్యద్వాణి వ్యాఖ్యాన సూత్రాల సరియైనతనాన్ని బహుజనులు నిశ్చయంగా అంగీకరించి, ఆగమనోద్యమానికి అద్భుతమైన ఊపుదక్కింది. పాండిత్యము మరియు ప్రతిష్ఠ కలిగినవారు మిల్లర్‌తో ఏకమై, అతని అభిప్రాయాలను ప్రసంగించడంలోను ప్రచురించడంలోను పాలుపంచుకొని, 1840 నుండి 1844 వరకు ఆ కార్యం వేగంగా విస్తరించింది." మహా వివాదము, 334, 335.</w:t>
      </w:r>
    </w:p>
    <w:p>
      <w:pPr>
        <w:pStyle w:val="ArticleBody"/>
        <w:jc w:val="left"/>
      </w:pPr>
      <w:r>
        <w:rPr>
          <w:rFonts w:ascii="Nirmala UI" w:hAnsi="Nirmala UI" w:eastAsia="Nirmala UI" w:cs="Nirmala UI"/>
        </w:rPr>
        <w:t>1840 ఆగస్టు 11న నిర్ధారింపబడినది ఇదే: మిల్లర్ యొక్క ప్రవచనా అభిప్రాయాలు ఖచ్చితమైనవని; అలాగే, 2001 సెప్టెంబరు 11కు సంబంధించి చేయబడిన వాదన, ఫ్యూచర్ ఫర్ అమెరికా యొక్క ప్రవచనా అభిప్రాయాలు ఖచ్చితమైనవని అనే ధృవీకరణగా నిలిచింది. 2023 జూలైలోని పశ్చాత్తాపరహిత జనసమూహము, క్రీస్తు రూపకల్పన చేసి ఫ్యూచర్ ఫర్ అమెరికాకు అప్పగించిన విధానమే నిజముగా అంత్య వర్షముని విధానమని ప్రతిపాదనను అంగీకరించలేకపోయింది; అంగీకరించుటకు కూడా సిద్ధపడలేదు. అయితే అప్పుడు క్రీస్తు తన శిష్యులను, జనసమూహము గాక మీరే ఏమని భావిస్తున్నారో అడిగెను.</w:t>
      </w:r>
    </w:p>
    <w:p>
      <w:pPr>
        <w:pStyle w:val="ArticleScripture"/>
        <w:jc w:val="left"/>
      </w:pPr>
      <w:r>
        <w:rPr>
          <w:rFonts w:ascii="Nirmala UI" w:hAnsi="Nirmala UI" w:eastAsia="Nirmala UI" w:cs="Nirmala UI"/>
        </w:rPr>
        <w:t>ఇప్పుడు యేసు శిష్యులకే సంబంధించిన ద్వితీయ ప్రశ్నను అడిగెను: ‘అయితే మీరు నన్ను ఎవనని చెప్పుచున్నారు?’ పేతురు ప్రత్యుత్తరమిచ్చెను, ‘నీవే క్రీస్తు, సజీవదేవుని కుమారుడు.’</w:t>
      </w:r>
    </w:p>
    <w:p>
      <w:pPr>
        <w:pStyle w:val="ArticleScripture"/>
        <w:jc w:val="left"/>
      </w:pPr>
      <w:r>
        <w:rPr>
          <w:rFonts w:ascii="Nirmala UI" w:hAnsi="Nirmala UI" w:eastAsia="Nirmala UI" w:cs="Nirmala UI"/>
        </w:rPr>
        <w:t>ఆదిలో నుండే పేతురు యేసును మెస్సీయుడని విశ్వసించెను. యోహాను స్నానకర్త బోధచేత నిశ్చయానికి వచ్చి క్రీస్తును అంగీకరించిన అనేకులు, ఆయన చెరసాలలో వేయబడి హతమార్చబడినప్పుడు యోహానుని దౌత్యము విషయములో సంశయించుట ఆరంభించిరి; మరియు వారు దీర్ఘకాలము ఆశపడి ఎదురుచూచిన మెస్సీయుడు యేసునేనా అనే విషయమందు కూడా ఇప్పుడు సంశయించిరి. దావీదుని సింహాసనముపై ఆరూఢుడగుదని యేసువలన తీవ్రంగా ఆశించిన శిష్యులలో అనేకులు, ఆయనకు అట్టి ఉద్దేశ్యం లేనని గ్రహించగానే, ఆయనను విడిచిపెట్టిరి. కాని పేతురును అతని సహచరులును తమ నిష్ఠ నుండి మరలలేదు. నిన్న స్తుతించి నేడు నిందించు వారియొక్క చంచల ప్రవర్తన, రక్షకుని నిజమైన అనుచరుని విశ్వాసమును ధ్వంసపరచలేదు. పేతురు ప్రకటించెను, 'నీవే క్రీస్తు, సజీవుడైన దేవుని కుమారుడు.' తన ప్రభువును రాజసంబరాలతో కిరీటపూరితం చేయు ఘనతలను అతడు నిరీక్షించలేదు; అయితే ఆయన దీనస్థితిలోనే ఆయనను అంగీకరించెను.</w:t>
      </w:r>
    </w:p>
    <w:p>
      <w:pPr>
        <w:pStyle w:val="ArticleScripture"/>
        <w:jc w:val="left"/>
      </w:pPr>
      <w:r>
        <w:rPr>
          <w:rFonts w:ascii="Nirmala UI" w:hAnsi="Nirmala UI" w:eastAsia="Nirmala UI" w:cs="Nirmala UI"/>
        </w:rPr>
        <w:t>పేతురు పన్నెండుగురి విశ్వాసాన్ని వ్యక్తపరచెను. అయినప్పటికిని, శిష్యులు క్రీస్తు యొక్క దౌత్యమును గ్రహించుటలో ఇంకా దూరముగానే నుండిరి. యాజకులు మరియు ముఖ్యులు చేసిన ప్రతిఘటనయు వక్రీకరణయు వారిని క్రీస్తునుండి దూరం చేయలేకపోయినను, అవి వారికి గొప్ప సందిగ్ధతను కలుగజేసెను. వారికి తమ మార్గము స్పష్టముగా కనిపించలేదు. వారి ప్రాథమిక శిక్షణ ప్రభావము, రబ్బీల బోధన, సంప్రదాయ శక్తి—ఇవన్నీ ఇంకా వారి సత్యదృష్టిని అడ్డగించుచుండెను. కొన్ని సమయములలో యేసునుండి అమూల్యమైన ప్రకాశకిరణాలు వారిమీద వెలిగినను, తరచుగా వారు నీడల మధ్య తడబడుచున్న మనుష్యులవలె నుండిరి. అయితే ఆ దినమున, వారి విశ్వాసపు గొప్ప పరీక్షను ముఖాముఖిగా ఎదుర్కొనుటకు ముందే, పరిశుద్ధాత్మ శక్తితో వారిమీద విశ్రమించెను. కొద్దికాలము వారి కన్నులు ‘కనబడుచున్న వాటి’ నుండి తొలగించబడి, ‘కనబడనివాటిని’ దర్శించుటకు త్రిప్పబడెను. 2 Corinthians 4:18. మానవత్వపు రూపావరణము క్రింద, వారు దేవుని కుమారుని మహిమను గ్రహించిరి.</w:t>
      </w:r>
    </w:p>
    <w:p>
      <w:pPr>
        <w:pStyle w:val="ArticleScripture"/>
        <w:jc w:val="left"/>
      </w:pPr>
      <w:r>
        <w:rPr>
          <w:rFonts w:ascii="Nirmala UI" w:hAnsi="Nirmala UI" w:eastAsia="Nirmala UI" w:cs="Nirmala UI"/>
        </w:rPr>
        <w:t>"యేసు పేతురునకు ప్రత్యుత్తరమిచ్చి పలికెను, 'యోనాకు కుమారుడైన శీమోనా, నీవు ధన్యుడవు; ఏలయనగా ఇది నీకు శరీరమును రక్తమును వెల్లడింపలేదు, గాని పరలోకమందున్న నా తండ్రి వెల్లడించెను.'" యుగాల ఆకాంక్ష, 412.</w:t>
      </w:r>
    </w:p>
    <w:p>
      <w:pPr>
        <w:pStyle w:val="ArticleBody"/>
        <w:jc w:val="left"/>
      </w:pPr>
      <w:r>
        <w:rPr>
          <w:rFonts w:ascii="Nirmala UI" w:hAnsi="Nirmala UI" w:eastAsia="Nirmala UI" w:cs="Nirmala UI"/>
        </w:rPr>
        <w:t>క్రీస్తు దేవుని కుమారుడు అని పేతురు చేసిన విశ్వాసస్వీకృతి, ఆ కాలచరిత్రలోని పరీక్షాప్రశ్నను నేరుగా ఉద్దేశించెను. దేవుని ప్రవచన వాక్యములో నిర్దేశింపబడిన ప్రకారము మెస్సీయా ప్రత్యక్షమగు సమయం వచ్చియుండెను; ఆ సత్యాన్ని అంగీకరించినవారే, పేతురి ప్రకటనతో ప్రతినిధులుగా నిలుపబడిన వారిలో చేర్చబడుదురు. పేతురు 2001 సెప్టెంబర్ 11 న స్థాపించబడిన సందేశాన్ని అంగీకరించి, యేసు దేవుని కుమారుడని ఒప్పుకొనువారిని ప్రతినిధీకరించుచున్నాడు. "పన్నెండుగురి విశ్వాసాన్ని పేతురు వ్యక్తపరచెను," మరియు అతడు ప్రతినిధిత్వం చేసిన ఆ పన్నెండుగురు నూట నలభై నాలుగు వేలవారు. ఈ కారణంగానే, ఆ పాఠ్యంలో క్రీస్తు పేతురి నామమును "శీమోను బర్-యోనా" నుండి "పేతురు"గా మార్చెను.</w:t>
      </w:r>
    </w:p>
    <w:p>
      <w:pPr>
        <w:pStyle w:val="ArticleBody"/>
        <w:jc w:val="left"/>
      </w:pPr>
      <w:r>
        <w:rPr>
          <w:rFonts w:ascii="Nirmala UI" w:hAnsi="Nirmala UI" w:eastAsia="Nirmala UI" w:cs="Nirmala UI"/>
        </w:rPr>
        <w:t>"శీమోను" అంటే "శ్రవించువాడు," "బార్" అంటే "యొక్క కుమారుడు," మరియు "యోనా" అంటే "పావురము." పావురముని సందేశమును శ్రవించినవారికి శీమోను ప్రతీకముగా నిలిచెను; ఆ పావురము యేసు బాప్తిస్మముతో సంబంధించిన సత్యములను సూచించెను—ఆయన శక్తిచేత అభిషిక్తుడై క్రీస్తుగా అయినప్పుడు, పావురమురూపమునందు పవిత్రాత్మ దిగివచ్చినద్వారా ఆ విషయం ప్రతీకాత్మకంగా తెలియజేయబడిన ప్రకారము.</w:t>
      </w:r>
    </w:p>
    <w:p>
      <w:pPr>
        <w:pStyle w:val="ArticleBody"/>
        <w:jc w:val="left"/>
      </w:pPr>
      <w:r>
        <w:rPr>
          <w:rFonts w:ascii="Nirmala UI" w:hAnsi="Nirmala UI" w:eastAsia="Nirmala UI" w:cs="Nirmala UI"/>
        </w:rPr>
        <w:t>సంస్కరణ రేఖలు పరస్పరం సమాంతరముగా ఉన్నవి, మరియు యోహాను మిల్లరైటులను ప్రతినిధించుచున్నాడు; వారు 1840 ఆగస్టు 11న ఆ చిన్న గ్రంథమును తిన్నారు. యిర్మియా ఆ సంఘటనతో సరిపోలుచున్నాడు; అతడు ఆ చిన్న గ్రంథమును తిన్నప్పుడు, అప్పుడే దేవుని నామముచేత పిలువబడెను.</w:t>
      </w:r>
    </w:p>
    <w:p>
      <w:pPr>
        <w:pStyle w:val="ArticleScripture"/>
        <w:jc w:val="left"/>
      </w:pPr>
      <w:r>
        <w:rPr>
          <w:rFonts w:ascii="Nirmala UI" w:hAnsi="Nirmala UI" w:eastAsia="Nirmala UI" w:cs="Nirmala UI"/>
        </w:rPr>
        <w:t>నీ వాక్యములు కనబడినప్పుడు నేను వాటిని తినితిని; నీ వాక్యము నాకు హృదయానందమును హృదయహర్షమును కలిగించెను; ఏలయనగా, ఓ సైన్యముల అధిపతియగు యెహోవా దేవా, నేను నీ నామముచేత పిలువబడుచున్నాను. యిర్మియా 15:16.</w:t>
      </w:r>
    </w:p>
    <w:p>
      <w:pPr>
        <w:pStyle w:val="ArticleBody"/>
        <w:jc w:val="left"/>
      </w:pPr>
      <w:r>
        <w:rPr>
          <w:rFonts w:ascii="Nirmala UI" w:hAnsi="Nirmala UI" w:eastAsia="Nirmala UI" w:cs="Nirmala UI"/>
        </w:rPr>
        <w:t>ప్రభువు అబ్రాముతో ఒడంబడికలో ప్రవేశించినప్పుడు, ఆయన అతని నామమును అబ్రాహాముగా మార్చెను; అలాగే ఆయన సరయి మరియు యాకోబు విషయంలోను చేసెను. నామములో జరిగే మార్పు ఒడంబడిక సంబంధాన్ని సూచించును; దైవిక ప్రతీక దిగివచ్చే ఆ మార్గచిహ్నమునందు దేవుని ప్రజలు సందేశాన్ని భుజించి, ఒడంబడికలో ప్రవేశించవలెను, అప్పుడు వారి నామము మార్పు పొందును. క్రీస్తు కాలమునాటి శిష్యుల ప్రతినిధిగా, యోనా కుమారుడైన శీమోను, "పావురము" యొక్క సందేశాన్ని "విన్న" వారిని ప్రతినిధిత్వం వహించెను.</w:t>
      </w:r>
    </w:p>
    <w:p>
      <w:pPr>
        <w:pStyle w:val="ArticleBody"/>
        <w:jc w:val="left"/>
      </w:pPr>
      <w:r>
        <w:rPr>
          <w:rFonts w:ascii="Nirmala UI" w:hAnsi="Nirmala UI" w:eastAsia="Nirmala UI" w:cs="Nirmala UI"/>
        </w:rPr>
        <w:t>ఆ మార్గసూచిక వద్ద యేసు క్రీస్తుగా అయినాడనీ, ఆయన దేవుని కుమారుడనీ, ఆ అంశములకు అంతర్భూతమైన సమస్తార్థమును తాను గ్రహించినట్లు అతడు సాక్ష్యమిచ్చినప్పుడు, క్రీస్తు అప్పుడు అతని పేరును పేతురు అని మార్చెను. అతడు ఆ చారిత్రక కాలమందు క్రీస్తుయొక్క నిబంధన ప్రజలు స్వీకరించిన సందేశమును వ్యక్తపరచెను; అట్లుచేయుటచేత అంత్యదినముల నూట నలభై నాలుగు వేలమందికి కూడ అతడు నిధర్శనముగా నిలిచెను.</w:t>
      </w:r>
    </w:p>
    <w:p>
      <w:pPr>
        <w:pStyle w:val="ArticleBody"/>
        <w:jc w:val="left"/>
      </w:pPr>
      <w:r>
        <w:rPr>
          <w:rFonts w:ascii="Nirmala UI" w:hAnsi="Nirmala UI" w:eastAsia="Nirmala UI" w:cs="Nirmala UI"/>
        </w:rPr>
        <w:t>'P' అక్షరం ఆంగ్ల వర్ణమాలలో పదహారవది, 'E' అక్షరం వర్ణమాలలో ఐదవది, 'T' అక్షరం ఇరవయ్యవది; 'E' అక్షరం పునరావృతమై, ఆ పేరు పద్దెనిమిదవ అక్షరమైన 'R' తో ముగుస్తుంది. పదహారు 'గుణం' ఐదు, 'గుణం' ఇరవై, 'గుణం' ఐదు, 'గుణం' పద్దెనిమిది సమానం ఒక లక్ష నలభై నాలుగు వేల. 'అద్భుత భాషావేత్త' పేతురుతో హెబ్రీ భాషలో మాటలాడాడు, నూతన నిబంధన గ్రీకు భాషలో రచించబడింది, మరియు కింగ్ జేమ్స్ ఆవృతి యొక్క అనువాదకులు నూతన నిబంధనను ఆంగ్లములో అందించారు.</w:t>
      </w:r>
    </w:p>
    <w:p>
      <w:pPr>
        <w:pStyle w:val="ArticleBody"/>
        <w:jc w:val="left"/>
      </w:pPr>
      <w:r>
        <w:rPr>
          <w:rFonts w:ascii="Nirmala UI" w:hAnsi="Nirmala UI" w:eastAsia="Nirmala UI" w:cs="Nirmala UI"/>
        </w:rPr>
        <w:t>భిన్న భాషల మూడు దశలు ఉన్ననూ, దేవుని కుమారుడగు, అద్భుత భాషాజ్ఞుడై అద్భుత సంఖ్యకర్తగానున్న క్రీస్తు, పానియం సంగ్రామముతోను తన కైసరియా ఫిలిప్పికి చేసిన సందర్శనతోను సమన్వయమగు విధంగా, నూట నలభై నాలుగు వేల మందిపై ముద్ర వేయబడుటయొక్క ఒక చిత్రణను మత్తయి సువార్త పదహారవ అధ్యాయములో ఉంచెను. భాషయందును సంఖ్యలయందును తన నియంత్రణను వినియోగించి ఆయన అట్లాచేసెను; ఏలన ఆయన పల్మోని (అద్భుత సంఖ్యకర్త), అలాగే వాక్యము (అద్భుత భాషాజ్ఞుడు) అయినవాడు.</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దాదాపు రెండువేల సంవత్సరముల క్రితం, పరలోకమందు, దేవుని సింహాసనము నుండి, మర్మార్థభరితమైన ఒక స్వరం వినబడెను: ‘ఇదిగో, నేను వచ్చుచున్నాను.’ ‘బలి మరియు హోమములను నీవు కోరలేదుగాని, నాకై ఒక దేహమును సిద్ధపరచితివి.... ఇదిగో, నేను వచ్చుచున్నాను (గ్రంథములో నన్నుగూర్చి వ్రాయబడియున్నట్లు) నీ చిత్తమును చేయుటకై, ఓ దేవా.’ హెబ్రీయులకు 10:5-7. ఈ మాటలలో నిత్యయుగాలనుండి దాచబడియున్న సంకల్పము నెరవేర్చబడుట ప్రకటించబడెను. క్రిస్తు మన లోకమును సందర్శించి అవతారధారణ చేయబోవుచుండెను. ఆయన సెలవిచ్చుచున్నాడు: ‘నాకొరకు ఒక దేహమును నీవు సిద్ధపరచితివి.’ లోకము కలుగక మునుపే తండ్రితో ఆయనకుండిన మహిమతో ఆయన ప్రత్యక్షమైన యెడల, ఆయన సన్నిధి కాంతిని మనము భరింపలేకపోయేవారము. మనము దానిని దర్శించి నశింపకుండునట్లు, ఆయన మహిమయొక్క ప్రకటన కప్పబడెను. ఆయన దైవత్వము మానవత్వముచేత ఆవృతమయ్యెను—దృశ్య మానవ స్వరూపములో అదృశ్య మహిమ.</w:t>
      </w:r>
    </w:p>
    <w:p>
      <w:pPr>
        <w:pStyle w:val="ArticleScripture"/>
        <w:jc w:val="left"/>
      </w:pPr>
      <w:r>
        <w:rPr>
          <w:rFonts w:ascii="Nirmala UI" w:hAnsi="Nirmala UI" w:eastAsia="Nirmala UI" w:cs="Nirmala UI"/>
        </w:rPr>
        <w:t>ఈ మహోద్దేశము రూపములు మరియు సంకేతములలో పూర్వమే నీడవలె సూచింపబడియుండెను. మోషేకు క్రీస్తు ప్రత్యక్షమాయిన దహించుచున్న పొద దేవునిని వెల్లడించెను. దైవస్వరూపమును ప్రతినిధానం చేయుటకై ఎన్నుకోబడిన సంకేతము దృష్టికి ఏ ఆకర్షణలేనిట్లనిపించు నమ్రమైన చిన్న పొదయే. అదే అనంతుని ఆవరణించినది. సర్వకరుణాకరుడైన దేవుడు తన మహిమను అత్యంత నమ్రమైన ప్రతిరూపములో ఆవరించెను, అట్టి ప్రకారము మోషే దానిని దర్శించి బ్రదికునట్లు. అలాగే పగటిపూట మేఘస్తంభములోను, రాత్రిపూట అగ్నిస్తంభములోను దేవుడు ఇశ్రాయేలుతో సంభాషించెను, తన చిత్తమును మనుష్యులకు ప్రకటించుచు, వారికి తన కృపను ప్రసాదించెను. సీమిత మానవుల దౌర్బల్యముగల దృష్టి దానిని దర్శించునట్లుగా, దేవుని మహిమ తగ్గింపబడియుండెను, ఆయన ఘనత ఆవరణించబడియుండెను. అట్టి విధముగా క్రీస్తు ‘మన అవమానదేహములో’ (ఫిలిప్పీయులకు 3:21, R.V.), ‘మనుష్యుల స్వరూపములో’ రానుండెను. లోకదృష్టికి ఆయనలో వారు ఆయనను కోరకలిగించే సౌందర్యము ఏదియు లేకపోయెను; అయినప్పటికిని ఆయన అవతారధరుడైన దేవుడు, స్వర్గమునకును భూమికిని వెలుగైనవాడు. దుఃఖితులై శోధింపబడుచున్న మనుష్యులకు సమీపింపగలుగునట్లుగా, ఆయన మహిమ ఆవరణించబడియుండెను; ఆయన మహత్త్వమును ఘనతయును గోపింపబడియుండెను.</w:t>
      </w:r>
    </w:p>
    <w:p>
      <w:pPr>
        <w:pStyle w:val="ArticleScripture"/>
        <w:jc w:val="left"/>
      </w:pPr>
      <w:r>
        <w:rPr>
          <w:rFonts w:ascii="Nirmala UI" w:hAnsi="Nirmala UI" w:eastAsia="Nirmala UI" w:cs="Nirmala UI"/>
        </w:rPr>
        <w:t>ఇశ్రాయేలు విషయమై దేవుడు మోషేకు ఆజ్ఞాపించెను: ‘వారు నాకు ఒక పరిశుద్ధస్థలమును చేయుదురు; అప్పుడు నేను వారి మధ్య నివసించెదను’ (నిర్గమకాండము 25:8); మరియు ఆయన తన ప్రజల మధ్యనున్న ఆ పరిశుద్ధస్థలములో నివసించెను. అరణ్యములో వారి శ్రమాకుల సంచారమంతటా, ఆయన సన్నిధికి సంకేతము వారితోకూడ ఉండెను. అట్లే క్రీస్తు మన మానవ శిబిరమధ్యలో తన పరివాసగుడారమును నెలకొల్పెను. మన మధ్య నివసించుటకును, తన దివ్య స్వభావమును జీవనమును మాతో పరిచయముగా చేయుటకును, ఆయన తన గుడారమును మనుష్యుల గుడారముల పక్కనే నిలిపెను. ‘వాక్యము శరీరమై, మన మధ్య పరివాసముండెను (మరియు తండ్రియొద్దనుండి వచ్చిన ఏకైక జనితుని మహిమవంటి ఆయన మహిమను మేము చూచితివిు), ఆయన కృపయు సత్యముతో నిండియుండెను.’ యోహాను 1:14, R. V., margin.</w:t>
      </w:r>
    </w:p>
    <w:p>
      <w:pPr>
        <w:pStyle w:val="ArticleScripture"/>
        <w:jc w:val="left"/>
      </w:pPr>
      <w:r>
        <w:rPr>
          <w:rFonts w:ascii="Nirmala UI" w:hAnsi="Nirmala UI" w:eastAsia="Nirmala UI" w:cs="Nirmala UI"/>
        </w:rPr>
        <w:t>యేసు మన మధ్య నివసించుటకు వచ్చెను గనుక, దేవుడు మా కష్టపరీక్షలతో సుపరిచితుడైయున్నాడని, మా దుఃఖములపట్ల సహానుభూతి చూపుచున్నాడని మేము తెలిసికొనుచున్నాము. ఆదాముని ప్రతి కుమారుడును కుమార్తెయును మన సృష్టికర్త పాపుల మిత్రుడని గ్రహించగలరు. ఎందుకనగా భూమిమీద రక్షకుని జీవములో ప్రత్యక్షింపబడిన కృపయొక్క ప్రతి సిద్ధాంతమందు, ఆనందమునకు సంబంధించిన ప్రతి వాగ్దానమందు, ప్రేమయొక్క ప్రతి కార్యమందు, ప్రతి దివ్యాకర్షణమందు, మేము 'దేవుడు మనతోనున్నాడు'ను దర్శించుచున్నాము.</w:t>
      </w:r>
    </w:p>
    <w:p>
      <w:pPr>
        <w:pStyle w:val="ArticleScripture"/>
        <w:jc w:val="left"/>
      </w:pPr>
      <w:r>
        <w:rPr>
          <w:rFonts w:ascii="Nirmala UI" w:hAnsi="Nirmala UI" w:eastAsia="Nirmala UI" w:cs="Nirmala UI"/>
        </w:rPr>
        <w:t>సాతాను దేవుని ప్రేమధర్మశాస్త్రమును స్వార్థధర్మముగా వక్రీకరించి చూపుచున్నాడు. దాని ఆజ్ఞలను మనము పాటించుట అసాధ్యమని అతడు ప్రకటించుచున్నాడు. మన మొదటి తల్లిదండ్రుల పతనమును, దాని వలన సంభవించిన సమస్త శోచనీయ దుఃఖముతో కూడ, సృష్టికర్తమీదే అతడు తప్పు మోపుచున్నాడు; అట్లే దేవునినే పాపమునకును, బాధకును, మరణమునకును కర్తయని మనుష్యులు భావించునట్లు ప్రేరేపించుచున్నాడు. ఈ మోసమును యేసు బహిర్గతంచేయవలసి వచ్చెను. మనలో ఒకనిగా ఆయన విధేయతకు ఆదర్శము చూపవలసి వచ్చెను. దీనికై ఆయన మన స్వభావమును తనపై ధరించి, మన అనుభవముల గుండా వెళ్లెను. ‘అన్నిటిలోను తన సహోదరులవలె చేయబడుట ఆయనకు అవసరమాయెను.’ హెబ్రీయులకు 2:17. యేసు అనుభవింపనిది ఏదైనా మనము భరింపవలసి వచ్చి యుంటే, ఆ విషయములో దేవుని శక్తి మనకొరకు అపరిపూర్ణమని సాతాను ప్రదర్శించగలిగెను. అందుచేత యేసు ‘మనవలె అన్నిటిలోను శోధింపబడ్డాడు.’ హెబ్రీయులకు 4:15. మనకు సంభవించే ప్రతి పరీక్షనూ ఆయన సహించెను. మనకు స్వేచ్ఛగా ప్రసాదింపబడనిది ఏ శక్తినైనను తనకొరకు ఆయన వినియోగింపలేదు. మనుష్యునిగా ఆయన శోధనను ఎదుర్కొని, దేవుని నుండిన తనకు అనుగ్రహింపబడిన బలముచేత దానిని జయించెను. ఆయన చెప్పుచున్నాడు, ‘నా దేవా, నీ చిత్తము చేయుట నాకు ఆనందము; అవును, నీ ధర్మశాస్త్రము నా హృదయంలో ఉన్నది.’ కీర్తన 40:8. ఆయన సత్కార్యములు చేయుచు, సాతానిచేత బాధింపబడిన వారందరిని స్వస్థపరచుచు సంచరించుచుండగా, దేవుని ధర్మశాస్త్ర స్వభావమును మరియు ఆయన సేవయొక్క స్వరూపమును మనుష్యులకు సుస్పష్టంచేసెను. దేవుని ధర్మశాస్త్రానికి మనము కూడ విధేయులగుట సాధ్యమని ఆయన జీవితం సాక్ష్యమిస్తుంది.</w:t>
      </w:r>
    </w:p>
    <w:p>
      <w:pPr>
        <w:pStyle w:val="ArticleScripture"/>
        <w:jc w:val="left"/>
      </w:pPr>
      <w:r>
        <w:rPr>
          <w:rFonts w:ascii="Nirmala UI" w:hAnsi="Nirmala UI" w:eastAsia="Nirmala UI" w:cs="Nirmala UI"/>
        </w:rPr>
        <w:t>తన మానవత్వముచేత క్రీస్తు మానవజాతిని తాకెను; తన దైవత్వముచేత ఆయన దేవుని సింహాసనాన్ని పట్టుకొనుచున్నాడు. మనుష్యపుత్రునిగా ఆయన మాకు విధేయతయొక్క ఆదర్శమును ఇచ్చెను; దేవుని పుత్రునిగా ఆయన విధేయులగుటకు శక్తిని మనకు అనుగ్రహించుచున్నాడు. హోరేబు పర్వతముమీదనున్న పొదలోనుండి మోషేతో ఇట్లు మాటలాడినవాడు క్రీస్తే: ‘నేనే నేను ఉన్న వాడను.... ఈలాగు నీవు ఇశ్రాయేలు సంతానముతో చెప్పుము: ఉన్నవాడే నన్ను మీయొద్దకు పంపెను.’ నిర్గమకాండము 3:14. ఇది ఇశ్రాయేలు విమోచనమునకు హామీ అయింది. కాబట్టి ఆయన ‘మనుష్యుల స్వరూపములో’ వచ్చినప్పుడు, తానే ‘ఉన్నవాడను’ అని ప్రకటించెను. బేత్లెహేము శిశువు, మృదుస్వభావి వినయశీల రక్షకుడు, ‘శరీరమందు ప్రకటింపబడిన’ దేవుడే. 1 తిమోతికి 3:16. మరియు మనతో ఆయన ఇట్లు సెలవిచ్చుచున్నాడు: ‘నేనే మంచి కాపరి.’ ‘నేనే జీవన్నము.’ ‘నేనే మార్గము, సత్యము, జీవము.’ ‘ఆకాశమందును భూమిమీదను సర్వాధికారము నాకు అనుగ్రహింపబడెను.’ యోహాను 10:11; 6:51; 14:6; మత్తయి 28:18. ప్రతి వాగ్దానమునకు నేనే నిశ్చయము. నేనే ఉన్నవాడను; భయపడకుడి. ‘దేవుడు మనతో ఉన్నాడు’ అనునది మన పాప విమోచనమునకు హామీ, పరలోక ధర్మశాసనమునకు విధేయులగుటకు మనకు కలిగిన శక్తియొక్క నిశ్చయము.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క్రమాంకము నూట ఎనభై రెండు</dc:title>
  <dc:subject>ప్రవచనాత్మక కూటములు మరియు సంగ్రామాలు: ప్రాచీన కాలంలోని సెల్యూకస్ నుండి ఆధునిక భూరాజకీయాల వరకు</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