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నూట ఎనభై మూడు</w:t>
      </w:r>
    </w:p>
    <w:p>
      <w:pPr>
        <w:pStyle w:val="ArticleSubtitle"/>
        <w:jc w:val="left"/>
      </w:pPr>
      <w:r>
        <w:rPr>
          <w:rFonts w:ascii="Nirmala UI" w:hAnsi="Nirmala UI" w:eastAsia="Nirmala UI" w:cs="Nirmala UI"/>
        </w:rPr>
        <w:t>శాశ్వత పునাদি: ప్రవచన చరిత్రయందు క్రీస్తు మరియు విశ్వాసి యొక్క విశ్వాసము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2024-04-13</w:t>
      </w:r>
    </w:p>
    <w:p>
      <w:pPr>
        <w:pStyle w:val="ArticleBody"/>
        <w:jc w:val="left"/>
      </w:pPr>
      <w:r>
        <w:rPr>
          <w:rFonts w:ascii="Nirmala UI" w:hAnsi="Nirmala UI" w:eastAsia="Nirmala UI" w:cs="Nirmala UI"/>
        </w:rPr>
        <w:t>“పేతురు ఒప్పుకొన్న సత్యము విశ్వాసుల విశ్వాసమునకు పునాది. దానినే క్రీస్తు స్వయంగా నిత్యజీవమని ప్రకటించాడు.” ఆ ‘సత్యము’ క్రీస్తు విషయమై రెండు అంశాలను గుర్తించింది. మొదటిది యేమనగా, క్రీస్తు ప్రవచన చరిత్రలోని ఒక మూలకాంశమని. ప్రవచన చరిత్ర సంఘటనలను సూచించే మార్గసూచికలు క్రీస్తునే సూచిస్తాయి. ఆ సంఘటనలతో ఆయనకున్న అనుసంధానమే ప్రవచన మార్గసూచికల పవిత్రతను నిర్దారిస్తుంది; అలాగే, మార్గసూచికలను మనము కాపాడవలెనని సిస్టర్ వైట్ తరచుగా చెప్పుటకు తార్కిక ఆధారాన్ని సమకూర్చుతుంది, ఏలయనగా ఆ మార్గసూచికలే యేసు క్రీస్తును ప్రతినిధానం చేస్తున్నవి. క్రీస్తు కాలములోని పరీక్షా అంశాన్ని సూచించిన మార్గసూచిక ఆయన స్నానం; అది దైవిక చిహ్నము అవతరణచేత గుర్తింపబడిన పవిత్ర సంస్కరణ రేఖలలోని ఇతర సంఘటనలతో సమన్వయముగా నిలిచింది.</w:t>
      </w:r>
    </w:p>
    <w:p>
      <w:pPr>
        <w:pStyle w:val="ArticleBody"/>
        <w:jc w:val="left"/>
      </w:pPr>
      <w:r>
        <w:rPr>
          <w:rFonts w:ascii="Nirmala UI" w:hAnsi="Nirmala UI" w:eastAsia="Nirmala UI" w:cs="Nirmala UI"/>
        </w:rPr>
        <w:t>మోషే సంస్కరణ రేఖలో, దైవత్వము దిగివచ్చి దహించుచున్న ముల్లెపొదలో నివసించెను; అది సృష్టికర్త సృష్టితో ఏకీకృతమగుటకు సంకేతము. డెబ్బై యేళ్ల అంత్యమున గల సంస్కరణ రేఖలో, మొదటి ఉత్తర్వును ముందుకు తీసికొనిపోవునట్లు కోరెషును శక్తివంతపరచుటకై మీకాయేలు దిగివచ్చెను; అదే సమయమున దానియేలు క్రీస్తు స్వరూపములోకి మార్పొందెను. క్రీస్తు సంస్కరణ రేఖలో, పరిశుద్ధాత్మ పావుర స్వరూపములో దిగివచ్చి దేవుని కుమారుని అభిషేకించెను; అది దైవత్వము మానవత్వముతో ఏకీకృతమై యుండుటకు సంకేతము. మిల్లరైట్ చరిత్రలో, 1840 ఆగస్టు 11న దిగివచ్చిన దూత “యేసుక్రీస్తు తానే” యై యుండెను; ఆయన తినబడవలసిన చిన్న గ్రంథముతో దిగివచ్చెను, మరియు ఆయన తానే ఆ చిన్న గ్రంథము. అక్కడ ఆయన స్వర్గమునుండి దిగివచ్చిన అన్నముని మాంసమును రక్తమును తిని త్రాగుటద్వారా దైవత్వము మానవత్వముతో ఏకీకృతమగుట జరుగునని ప్రదర్శించెను.</w:t>
      </w:r>
    </w:p>
    <w:p>
      <w:pPr>
        <w:pStyle w:val="ArticleBody"/>
        <w:jc w:val="left"/>
      </w:pPr>
      <w:r>
        <w:rPr>
          <w:rFonts w:ascii="Nirmala UI" w:hAnsi="Nirmala UI" w:eastAsia="Nirmala UI" w:cs="Nirmala UI"/>
        </w:rPr>
        <w:t>పరిశుద్ధ చరిత్ర పరిశుద్ధము; ఎందుకనగా అది క్రీస్తు సన్నిధితో అవతరింపబడియున్నది. భవిష్యత్తు సంఘటనలను సూచించే దేవుని వాక్యంలోని ప్రవచనములు యేసుక్రీస్తే; ఏలయనగా ఆయనే “వాక్యము”. ఆ ప్రవచనములు చరిత్రలో నెరవేరినప్పుడు, ఆ సంఘటనలు ఆయన వాక్యపు నెరవేర్పును వ్యక్తపరచును; మరియు ఆయన వాక్యము సత్యమే. ప్రవచనాన్ని ప్రతిపాదించేది ఆయన వాక్యమే; సంఘటన సంభవించినప్పుడు నెరవేర్చబడేది కూడా ఆయన వాక్యమే; కాబట్టి ఆదియందును అంత్యమందును యేసుక్రీస్తువే, ఏలయనగా ఆయనే ఆల్ఫా మరియు ఓమెగా. అందుచేత, యేసుక్రీస్తు సజీవుడైన దేవుని కుమారుడని పేతూరు ప్రకటించినప్పుడు, ఆయన యేసుక్రీస్తువైన ఒక మార్గసూచికను, అలాగే అంత్యదినములలో తన సంపూర్ణ నెరవేర్పును పొందు ఒక మార్గసూచికను గుర్తించాడు. 2001 సెప్టెంబర్ 11 క్రీస్తు యొక్క సంపూర్ణ నెరవేర్పు అయింది.</w:t>
      </w:r>
    </w:p>
    <w:p>
      <w:pPr>
        <w:pStyle w:val="ArticleBody"/>
        <w:jc w:val="left"/>
      </w:pPr>
      <w:r>
        <w:rPr>
          <w:rFonts w:ascii="Nirmala UI" w:hAnsi="Nirmala UI" w:eastAsia="Nirmala UI" w:cs="Nirmala UI"/>
        </w:rPr>
        <w:t>2001 సెప్టెంబర్ 11 నాటి ప్రవచన నెరవేర్పును తిరస్కరించుట అనగా, జీవముగల దేవుని కుమారుడైన క్రీస్తును తిరస్కరించుటనే. ఆ సత్యమును పేతురు వ్యక్తపరచెను; అదే “విశ్వాసి విశ్వాసమునకు పునాది” అయింది; మరియు 2001 సెప్టెంబర్ 11 న క్రీస్తు తన అంత్యకాల ప్రజలను యిర్మీయా చెప్పిన “పురాతన మార్గముల”యొద్దకు తిరిగి నడిపెను; అవి మొదటి మరియు మూడవ దూతల సందేశముల ఉద్యమమునకు సంబంధించిన “పునాదులను” ప్రతినిధ్యం చేయును. పేతురు, నాలుగు దూతలు నాలుగు గాలులను అదుపుచేయుచున్న కాలములో ముద్రింపబడు నూట నలభై నాలుగు వేలమందిని ప్రాతినిధ్యం చేసెను. ముద్రింపు కాలము ఒక నిర్దిష్టమైన ప్రవచనకాలము; అది 2001 సెప్టెంబర్ 11 న ఆరంభమై, త్వరలో రానున్న ఆదివారపు చట్టముతో ముగియును. యేసు ఎల్లప్పుడును ఆది చేత అంత్యమును చూపించును.</w:t>
      </w:r>
    </w:p>
    <w:p>
      <w:pPr>
        <w:pStyle w:val="ArticleBody"/>
        <w:jc w:val="left"/>
      </w:pPr>
      <w:r>
        <w:rPr>
          <w:rFonts w:ascii="Nirmala UI" w:hAnsi="Nirmala UI" w:eastAsia="Nirmala UI" w:cs="Nirmala UI"/>
        </w:rPr>
        <w:t>ముద్రింపుకాలము ఆరంభమున, బాప్తిస్మమునప్పుడు పరిశుద్ధాత్మ దిగివచ్చినట్లే ప్రకటన గ్రంథము పద్దెనిమిదవ అధ్యాయములోని దూత దిగివచ్చెను; ఆ దూత ‘యేసు క్రీస్తు తానే తప్ప మరెవరో కాదు,’ ఎందుకనగా మిల్లరైట్ చరిత్రలో తన మహిమచేత భూమిని ప్రకాశింపజేయుటకు దిగివచ్చిన దూత కూడా ‘యేసు క్రీస్తు తానే తప్ప మరెవరో కాదు.’ త్వరలో రానున్న ఆదివారపు చట్ట సమయమున, ‘యేసు క్రీస్తు తానే తప్ప మరెవరో కాదు’ అయిన వాడు మరల దిగివచ్చి, తన ఇతర మందలను బబులోనులోనుండి బయటికి రమ్మని పిలుచుచు, ప్రకటన గ్రంథము పద్దెనిమిదవ అధ్యాయంలోని రెండు సందేశములలో రెండవదాన్ని ప్రకటించును. ముద్రింపుకాలము మధ్యకాలములో, ఒక దూత దిగివచ్చెను; మిల్లరైట్ ఉద్యమములో మొదటి నిరాశ సంభవించిన 1844 ఏప్రిల్ 19న రెండవ దూత దిగివచ్చినట్లే.</w:t>
      </w:r>
    </w:p>
    <w:p>
      <w:pPr>
        <w:pStyle w:val="ArticleBody"/>
        <w:jc w:val="left"/>
      </w:pPr>
      <w:r>
        <w:rPr>
          <w:rFonts w:ascii="Nirmala UI" w:hAnsi="Nirmala UI" w:eastAsia="Nirmala UI" w:cs="Nirmala UI"/>
        </w:rPr>
        <w:t>ఆ రెండవ దూత వచ్చియున్న తరువాతనుండి, 1844 అక్టోబర్ 22న మూడవ దూత వచ్చేవరకు, మధ్యరాత్రి అరుపు సందేశము వచ్చుచుండగా రెండవ దూతకు శక్తిని చేర్చుటకై అనేక స్వర్గదూతలు పంపబడ్డారు. ఈ దూతలు మిల్లరైట్ చరిత్రలో ప్రత్యక్షమైన కాలగమనమును గూర్చి చెప్పుచు, సోదరి వైట్ ఈ సందేశాలను తిరస్కరించిన వారు, యూదులు క్రీస్తును శిలువవేసినట్లే నిశ్చయముగా, క్రీస్తును శిలువవేసియున్నారు అని మనకు తెలియజేస్తున్నారు.</w:t>
      </w:r>
    </w:p>
    <w:p>
      <w:pPr>
        <w:pStyle w:val="ArticleScripture"/>
        <w:jc w:val="left"/>
      </w:pPr>
      <w:r>
        <w:rPr>
          <w:rFonts w:ascii="Nirmala UI" w:hAnsi="Nirmala UI" w:eastAsia="Nirmala UI" w:cs="Nirmala UI"/>
        </w:rPr>
        <w:t>నేను చూచితిని యేమనగా, యూదులు యేసును శిలువవేసినట్లే నామమాత్ర సంఘములు ఈ సందేశములను శిలువవేసియుండిరి; అందుచేత మహాపరిశుద్ధస్థలములోనికి ప్రవేశమార్గమును గూర్చి వారికి జ్ఞానం లేదు, అలాగే అక్కడ యేసు చేయుచున్న మధ్యస్థత్వముచేత వారు లాభము పొందలేరు. ప్రారంభ రచనలు, 261.</w:t>
      </w:r>
    </w:p>
    <w:p>
      <w:pPr>
        <w:pStyle w:val="ArticleBody"/>
        <w:jc w:val="left"/>
      </w:pPr>
      <w:r>
        <w:rPr>
          <w:rFonts w:ascii="Nirmala UI" w:hAnsi="Nirmala UI" w:eastAsia="Nirmala UI" w:cs="Nirmala UI"/>
        </w:rPr>
        <w:t>దూతలు ప్రతినిధించు సందేశములు, అవి తిరస్కరింపబడినపుడు, క్రీస్తు శిలువేయింపును ప్రతినిధానం చేయును; ఏలయనగా, ఆ సందేశములకును వాటి చారిత్రక నెరవేర్పుకును ఆయన స్వయమే మూర్తిరూపుడు. 2020 జూలై 18న, “యేసుక్రీస్తు స్వయమే” దిగివచ్చెను; దానితో మొదటి నిరాశను, అలాగే వేచిచూచు కాలమున ఆరంభమును సూచించెను. ఆయన అంత్యదినపు ప్రజలు వీధులలో హతులై పడినవారై; వారి మృత ఎండిన ఎముకలు, మనుష్యులను మళ్లీ జీవింపజేయగల ఏకైక స్వరమును విని మేల్కొనవలసియుండెను.</w:t>
      </w:r>
    </w:p>
    <w:p>
      <w:pPr>
        <w:pStyle w:val="ArticleScripture"/>
        <w:jc w:val="left"/>
      </w:pPr>
      <w:r>
        <w:rPr>
          <w:rFonts w:ascii="Nirmala UI" w:hAnsi="Nirmala UI" w:eastAsia="Nirmala UI" w:cs="Nirmala UI"/>
        </w:rPr>
        <w:t>నిజముగా, నిజముగా నేను మీతో చెప్పుచున్నాను: మృతులు దేవుని కుమారుని స్వరము విను సమయము వచ్చుచున్నది; అది ఇప్పుడే ఉన్నది; వినువారు జీవింతురు. ఎట్లైతే తండ్రి తనలోనే జీవమును కలిగియున్నాడో, అట్లే కుమారునికి తనలోనే జీవము కలిగియుండుటను ఆయన ఇచ్చెను; మరియు ఆయన మనుష్యకుమారుడై యున్నందున తీర్పును అమలు చేయుటకు అధికారమును కూడ ఆయనకు ఇచ్చెను. దీనినిగూర్చి ఆశ్చర్యపడకుడి; ఎందుకనగా సమయము వచ్చుచున్నది, ఆ సమయమున సమాధులలో ఉన్న వారందరును ఆయన స్వరము వినెదరు, మరియు వెలుపలికి వచ్చెదరు; సద్కార్యములు చేసినవారు జీవ పునరుత్థానమునకు, దుష్కార్యములు చేసినవారు శిక్ష పునరుత్థానమునకు. యోహాను 5:25-29.</w:t>
      </w:r>
    </w:p>
    <w:p>
      <w:pPr>
        <w:pStyle w:val="ArticleBody"/>
        <w:jc w:val="left"/>
      </w:pPr>
      <w:r>
        <w:rPr>
          <w:rFonts w:ascii="Nirmala UI" w:hAnsi="Nirmala UI" w:eastAsia="Nirmala UI" w:cs="Nirmala UI"/>
        </w:rPr>
        <w:t>2023 జూలై నెలలో ఆయన స్వరం మృతమైన శుష్క ఎముకలను జీవములోనికి పిలిచెను; ఆపై ఆల్ఫా మరియు ఒమెగా అయిన ఆయన ముద్రణకాలమునకు సంబంధించిన ఆరంభాన్ని మరల పునరావృతం చేసెను, ఏలయనగా 2023 జూలై ముద్రణకాలమునకు ముగింపు కాలమును సూచించెను. అప్పుడు ఆయన ప్రజలు మరల యిర్మియా ప్రకటించిన పాత మార్గములయొద్దకు, మిల్లరైట్ల చరిత్ర యొక్క పునాదులయొద్దకు పిలువబడిరి. మిల్లరైట్ల ఆరంభమును మరియు ముగింపును ఆధారపరిచిన మౌలిక సందేశము, అనగా మిల్లరైట్ల చరిత్ర యొక్క మొదటి మరియు చివరి సందేశములు, లేవీయకాండము ఇరవై ఆరు అధ్యాయమందలి "ఏడు సార్లు"యే.</w:t>
      </w:r>
    </w:p>
    <w:p>
      <w:pPr>
        <w:pStyle w:val="ArticleBody"/>
        <w:jc w:val="left"/>
      </w:pPr>
      <w:r>
        <w:rPr>
          <w:rFonts w:ascii="Nirmala UI" w:hAnsi="Nirmala UI" w:eastAsia="Nirmala UI" w:cs="Nirmala UI"/>
        </w:rPr>
        <w:t>జూలై 2023లో, దేవుని అంత్యకాల ప్రజలు చిన్న గ్రంథమును తీసుకొని దానిని తినుమని మరల ఆజ్ఞాపించబడిరి. వారు ఆ చిన్న గ్రంథమును తినుచుండగా, ప్రకటన గ్రంథము తొమ్మిదవ అధ్యాయములోని మూడవ విపత్తు (తూర్పు వార్తలు) యొక్క సందేశమును, అలాగే దానియేలు పదకొండవ అధ్యాయములోని సందేశము (ఉత్తర వార్తలు)ను తాము అంగీకరింతురో లేదో చూచుటకై వారు పరీక్షింపబడుచున్నారు. ఆ పరీక్షా ప్రక్రియ వారిని దానియేలు పదకొండవ అధ్యాయములోని పదమూడు నుండి పదిహేనవ వచనములవరకు దారితీస్తుంది; అది పానియం యుద్ధము; అదే కైసరయ ఫిలిప్పి; మరియు అదే అర్ధరాత్రి కేక యొక్క సందేశము; అక్కడ ఆయన స్వరము విన్న రెండు వర్గములు ప్రత్యక్షమగుదురు—ఒక వర్గము "మంచి చేసినవారు జీవ పునరుత్థానమునకు; చెడు చేసినవారు శిక్షా పునరుత్థానమునకు."</w:t>
      </w:r>
    </w:p>
    <w:p>
      <w:pPr>
        <w:pStyle w:val="ArticleBody"/>
        <w:jc w:val="left"/>
      </w:pPr>
      <w:r>
        <w:rPr>
          <w:rFonts w:ascii="Nirmala UI" w:hAnsi="Nirmala UI" w:eastAsia="Nirmala UI" w:cs="Nirmala UI"/>
        </w:rPr>
        <w:t>ఒక లక్ష నలభై నాలుగు వేలమందికి ముద్ర వేయబడుచున్న కాలమందు మూడు స్వరములు ఉన్నాయి; అవన్నీ ‘యేసు క్రీస్తు స్వయానా వ్యక్తిత్వమునిదే’ స్వరమే. న్యూయార్కు నగరంలోని మహా భవనాలు దేవుని స్పర్శచేత కూల్చివేయబడినప్పుడు ప్రకటన గ్రంథము పదెనిమిదవ అధ్యాయములోని తొలి స్వరం వినిపించింది. రెండవ స్వరం, సమాధులలోనుండి మృతులను పిలిచే మహాదూతుడైన మైఖేలు యొక్క స్వరం. మూడవ స్వరం, ప్రకటన గ్రంథము పదెనిమిదవ అధ్యాయములోని రెండవ స్వరమే; అది ప్రకటన గ్రంథము పదకొండవ అధ్యాయంలోని ‘మహా భూకంపము’యొక్క సమయమందు ఆయన యితర మందను బబులోను నుండి పిలిచును. కేసరియా ఫిలిప్పిలో పెతురు చేసిన విశ్వాస ప్రకటన యొక్క పరిపూర్ణ నెరవేర్పు, క్రీస్తు తన అంత్యదిన ప్రజలను ‘చివరి దినాలకు సంబంధించిన దానియేలు ప్రవచనంలోని ఆ భాగము’ వైపు నడిపించినప్పుడు సంభవిస్తుంది.</w:t>
      </w:r>
    </w:p>
    <w:p>
      <w:pPr>
        <w:pStyle w:val="ArticleBody"/>
        <w:jc w:val="left"/>
      </w:pPr>
      <w:r>
        <w:rPr>
          <w:rFonts w:ascii="Nirmala UI" w:hAnsi="Nirmala UI" w:eastAsia="Nirmala UI" w:cs="Nirmala UI"/>
        </w:rPr>
        <w:t>దానియేలు పదకొండవ అధ్యాయం పదమూడు నుండి పదిహేనవ వచనాలలోని పానియం, అర్ధరాత్రి కేక అనే సందేశాన్ని గుర్తింపజేసే, ముద్రించి మూసివేయబడ్డ దానియేలు ప్రవచనంలోని "భాగం"యే. పానియమే 1844 ఆగస్టులో జరిగిన ఎగ్జెటర్ శిబిరసమావేశం; ఇది డొనాల్డ్ ట్రంప్ రెండవ పదవీకాలంలో నెరవేర్చబడే ఒక చరిత్ర; మరియు ఇదే ఒక లక్ష నలభై నాలుగు వేలమంది వారి నుదుటులపై దేవుని ముద్రను ముద్రపెట్టునటువంటి ప్రవచనా సందేశం. మనము ఇప్పుడు అధ్యయనం చేస్తున్న వచనాలు అత్యంత పరిశుద్ధమైనవి.</w:t>
      </w:r>
    </w:p>
    <w:p>
      <w:pPr>
        <w:pStyle w:val="ArticleScripture"/>
        <w:jc w:val="left"/>
      </w:pPr>
      <w:r>
        <w:rPr>
          <w:rFonts w:ascii="Nirmala UI" w:hAnsi="Nirmala UI" w:eastAsia="Nirmala UI" w:cs="Nirmala UI"/>
        </w:rPr>
        <w:t>పేతురు ఒప్పుకొనిన సత్యమే విశ్వాసుల విశ్వాసమునకు పునాది. దానినే క్రీస్తు స్వయంగా నిత్యజీవమని ప్రకటించాడు. కానీ ఈ జ్ఞానము కలిగియుండుట స్వీయమహిమాపరచుకొనుటకు ఏ ఆధారముకాదు. అది పేతురునకు తన స్వంత జ్ఞానముచేత గాని, తన స్వంత మంచితనముచేత గాని ప్రత్యక్షపరచబడలేదు. మానవుడు తనంతట తానే ఎన్నడును దివ్యజ్ఞానమునకు చేరుకొనలేడు. ‘అది ఆకాశమంత ఎత్తుగా ఉన్నది; నీవు ఏమి చేయగలవు? పాతాళముకంటె లోతుగా ఉన్నది; నీవు ఏమి తెలిసికొనగలవు?’ యోబు 11:8. దేవునియొక్క లోతైన విషయములను—‘కన్ను చూడని, చెవి వినని, మనుష్యుని హృదయంలోనికి ప్రవేశించని వాటిని’—మనకు ప్రత్యక్షపరచునది దత్తపుత్రత్వ ఆత్మ మాత్రమె. ‘దేవుడు వాటిని తన ఆత్మద్వారా మనకు ప్రత్యక్షపరచియున్నాడు; ఏలయనగా ఆత్మ సమస్తమును, అవును, దేవునియొక్క లోతైన విషయములనేను పరిశోధించుచున్నది.’ 1 కోరింథీయులకు 2:9, 10. ‘ప్రభువుయొక్క రహస్యం ఆయనను భయపడువారి యొద్దనే ఉంటుంది;’ మరియు పేతురు క్రీస్తుయొక్క మహిమను వివేచించిన సంగతియే, అతడు ‘దేవునిచేత బోధింపబడినవాడని’ సాక్ష్యము. కీర్తనలు 25:14; యోహాను 6:45. అహా, నిజముగా, ‘ధన్యుడవు నీవు, శీమోను బార్-యోనా; ఏలయనగా మాంసమును రక్తమును దీనిని నీకు ప్రత్యక్షపరచలేదు.’</w:t>
      </w:r>
    </w:p>
    <w:p>
      <w:pPr>
        <w:pStyle w:val="ArticleScripture"/>
        <w:jc w:val="left"/>
      </w:pPr>
      <w:r>
        <w:rPr>
          <w:rFonts w:ascii="Nirmala UI" w:hAnsi="Nirmala UI" w:eastAsia="Nirmala UI" w:cs="Nirmala UI"/>
        </w:rPr>
        <w:t>యేసు కొనసాగించి చెప్పెను: "నీకును చెప్పుచున్నాను—నీవు పేతురు; ఈ శైలముమీద నా సంఘమును కట్టుదును; దానిమీద నరకపు ద్వారములు జయింపవు." పేతురు అనే నామము రాయి అర్థమును కలిగియున్నది—ఒక కదిలే రాయి. సంఘము స్థాపింపబడిన శిల పేతురు కాదు. తాను శపించుచూ, ప్రమాణముచేసి తన ప్రభువును నిరాకరించినప్పుడు నరకపు ద్వారములు అతనిమీద జయించెను. నరకపు ద్వారములు జయింపలేని ఆ ఒక్కడి మీదనే సంఘము నిర్మింపబడెను.</w:t>
      </w:r>
    </w:p>
    <w:p>
      <w:pPr>
        <w:pStyle w:val="ArticleBody"/>
        <w:jc w:val="left"/>
      </w:pPr>
      <w:r>
        <w:rPr>
          <w:rFonts w:ascii="Nirmala UI" w:hAnsi="Nirmala UI" w:eastAsia="Nirmala UI" w:cs="Nirmala UI"/>
        </w:rPr>
        <w:t>కైసరియా ఫిలిప్పియందు తాను తన శిష్యులకు ప్రతిపాదించిన సందేశము అప్పటిలాగే ఇప్పటికీ 'అర్ధరాత్రి కేక'యొక్క సందేశమే; అది, దేవాలయం 'పాతాళ ద్వారములు' అని పిలువబడిన గ్రీకు దేవుడైన పాన్ మరియు భూమి మృగముని రెండు వెనుదిరిగిన కొమ్ముల మధ్య జరుగుచున్న ఆధ్యాత్మిక యుద్ధమనే సందర్భంలో స్థాపించబడినది. మక్కబీయులు దేవునికి చెందిన వెనుదిరిగిన ప్రజలు; గ్రీకుల మతముతో యుద్ధము చేయుచుండగా తామే దేవుని సంఘాన్ని రక్షించువారమని ప్రకటించిరి. తాము మతపరంగాను రాజకీయంగాను నాయకులమని తమను తాము ప్రకటించిరి. వారు, పతనించిన ఆ సంఘములలోని ధర్మభ్రష్ట ప్రొటెస్టాంటిజమును ప్రతినిధించుదురు; అవి అమెరికా సంయుక్త రాష్ట్రాల ప్రభుత్వముతో కలసి ఇప్పుడు మృగముని బింబమును రూపొందించుచు, గ్లోబలిస్టుల 'వోకిజం' మరియు 'భూమాత' అను మతముతో యుద్ధము చేయుచున్నవి. ఆ వెనుదిరిగిన కొమ్ములు గ్లోబలిజము యొక్క మతపర, రాజకీయ అంశాలతో తమ పోరాటములో పైచేయి సాధించుచున్నవే; అదే సమయంలో, నిజమైన ప్రొటెస్టాంటు కొమ్ము, మూఢ కన్యల చివరి అవశేషములు తొలగింపబడుటద్వారా, త్వరలో వచ్చుచున్న ఆదివార చట్టపు 'మహా భూకంపము' యందు పతాకముగా ఎత్తిపెట్టబడుటకు ముందుగానే శుద్ధి చేయబడుచున్నది.</w:t>
      </w:r>
    </w:p>
    <w:p>
      <w:pPr>
        <w:pStyle w:val="ArticleBody"/>
        <w:jc w:val="left"/>
      </w:pPr>
      <w:r>
        <w:rPr>
          <w:rFonts w:ascii="Nirmala UI" w:hAnsi="Nirmala UI" w:eastAsia="Nirmala UI" w:cs="Nirmala UI"/>
        </w:rPr>
        <w:t>అంత్యదినములతో సంబంధించిన దానియేలు గ్రంథములోని ప్రవచన భాగము, ఇదే యేసుక్రీస్తుయొక్క ప్రకటనకూడి మధ్యరాత్రి కేకయొక్క సందేశముకూడి, యూదా వంశపు సింహము చేత కైసరియా ఫిలిప్పి అనగా పనియమునందు ముద్ర విప్పబడుచున్నది. అది, అగాధపు కుండమునుండి ఉద్భవించిన నాస్తిక మృగములకును ఆ మృగమును 2015లో రెచ్చగొట్టుట ఆరంభించిన గణతంత్రవాదముని కొమ్మునకును మధ్యనున్న సంగ్రామమధ్యలోను, అలాగే ఇప్పుడు శక్తివంతమైన సైన్యముగా పునరుజ్జీవింపబడుచున్న ప్రొటెస్టాంటు మతమునకు చెందిన యథార్థ కొమ్ముకు వ్యతిరేకముగా జరుగుచున్న యుద్ధమధ్యలోను, ముద్ర విప్పబడుచున్నది.</w:t>
      </w:r>
    </w:p>
    <w:p>
      <w:pPr>
        <w:pStyle w:val="ArticleBody"/>
        <w:jc w:val="left"/>
      </w:pPr>
      <w:r>
        <w:rPr>
          <w:rFonts w:ascii="Nirmala UI" w:hAnsi="Nirmala UI" w:eastAsia="Nirmala UI" w:cs="Nirmala UI"/>
        </w:rPr>
        <w:t>పేతురు ఒప్పుకొన్న సత్యము 2001 సెప్టెంబర్ 11 యొక్క మార్గసూచక మైలురాయినిగాను, క్రీస్తు సజీవ దేవుని కుమారుడని గానూ ప్రతినిధానముగా నిలుచుచున్నది. యేసు దేవుని కుమారుడు అనే అంశములో వ్యక్తమగు సత్యము, పేతురు దినములలో యేసు మెస్సీయుడునా కాదా అన్న ప్రశ్న యెంత నిశ్చయముగా ఒక పరీక్షయైయున్నదో, అట్లనే పరీక్షాత్మక సత్యమే. యేసు దేవుని కుమారుడని చేసిన ప్రకటన, కుమారుడు ఎవరో గూర్చి వెలుగులోనికి తేవబడిన సమస్తానికిని ప్రతినిధానముగా నిలుచుచున్నది. అది ఆయన దేవుని కుమారుడని మాత్రమే కాక, ఆయన మనుష్యకుమారుడననీ సూచించుచున్నది. ఇది దైవత్వము మానవత్వములో అవతరించుటయనే 'అవతారం' గూర్చిన సత్యము; ఇదే కార్యము నూట నలభై నాలుగు వేల మందికి ముద్ర వేయబడే కాలమందు నెరవేర్చబడుచున్నది. 'అవతారం' యొక్క సత్యము అంత్యమునున్న సత్యము; అది ఆరంభమున 'సబ్బత్' యొక్క సత్యముచే రూపముగా సూచింపబడినది.</w:t>
      </w:r>
    </w:p>
    <w:p>
      <w:pPr>
        <w:pStyle w:val="ArticleBody"/>
        <w:jc w:val="left"/>
      </w:pPr>
      <w:r>
        <w:rPr>
          <w:rFonts w:ascii="Nirmala UI" w:hAnsi="Nirmala UI" w:eastAsia="Nirmala UI" w:cs="Nirmala UI"/>
        </w:rPr>
        <w:t>1844 అక్టోబరు 22 మూడవ దూతుని ఆగమనం జరిగిన దినంగా నిలిచింది. దూత ఆగమించినప్పుడు, యూదా గోత్రపు సింహము ముద్ర విప్పబడిన ఆ కాలానికే అనుకూలమైన ఒక ప్రత్యేక సత్యమును తెరచి ప్రకటించును; ఆ తరువాత ఆ సత్యమే, ఆ సత్యము వెలుగుచూసిన ఆ తరాన్ని పరీక్షించును. 1798 నుండి 1844 వరకు నలభై ఆరు సంవత్సరములలో తాను లేపిన ఆలయమునకు అకస్మాత్తుగా వచ్చిన క్రీస్తు కార్యముతో సంబంధమున్న సత్యములు 1844 అక్టోబరు 22న ప్రకటించబడినవి. క్రీస్తు యొక్క విచారణ కార్యము, దేవుని ధర్మశాస్త్రము, మహాయాజకునిగా ఆయన పాత్ర, మృగముని ముద్ర విషయము, అలాగే నూట నలభై నాలుగు వేలమందిని ముద్రించుట—ఇవన్నియు వెలికి తెచ్చబడినవి. ఆ సత్యములలో, ఆల్ఫా మరియు ఓమెగా ఒక ప్రత్యేక ప్రకాశములో గుర్తించిన ఒక సత్యము ఉందని సోదరి వైట్‌కు చూపబడెను.</w:t>
      </w:r>
    </w:p>
    <w:p>
      <w:pPr>
        <w:pStyle w:val="ArticleScripture"/>
        <w:jc w:val="left"/>
      </w:pPr>
      <w:r>
        <w:rPr>
          <w:rFonts w:ascii="Nirmala UI" w:hAnsi="Nirmala UI" w:eastAsia="Nirmala UI" w:cs="Nirmala UI"/>
        </w:rPr>
        <w:t>పది ఆజ్ఞల మధ్యలోనే నాల్గవ ఆజ్ఞను, సౌమ్యమైన కాంతి వలయం దానిని ఆవరించి ఉండగా, నేను చూచినప్పుడు ఎంతో ఆశ్చర్యానికి లోనయ్యాను. దూత ఈలాగు చెప్పెను: "ఆకాశములను, భూమిని, వాటిలోనున్న సమస్తమును సృష్టించిన జీవముగల దేవునిని పరిచయపరచునది పది ఆజ్ఞలలో ఇదొక్కటే. భూమి పునాదులు వేయబడినప్పుడు, అదే సమయమున విశ్రాంతి దినమునకు పునాదియు వేయబడెను." టెస్టిమోనీస్, వాల్యూం 1, 75.</w:t>
      </w:r>
    </w:p>
    <w:p>
      <w:pPr>
        <w:pStyle w:val="ArticleBody"/>
        <w:jc w:val="left"/>
      </w:pPr>
      <w:r>
        <w:rPr>
          <w:rFonts w:ascii="Nirmala UI" w:hAnsi="Nirmala UI" w:eastAsia="Nirmala UI" w:cs="Nirmala UI"/>
        </w:rPr>
        <w:t>నూరు నలభై నాలుగు వేలమందిని ముద్రించు సమయము వచ్చియుండెను, అయితే 1863 యందు జరిగిన తిరుగుబాటు వలన అది ఆలస్యమగవలసియుండెను. 2001 సంవత్సరం సెప్టెంబరు 11 నాడు, ప్రకటన గ్రంథము పదెనిమిదవ అధ్యాయములో శక్తిమంతుడైన దూతగా ప్రతినిధింపబడిన క్రీస్తు, దేవుని అంత్యకాల ప్రజలు తినవలసిన దాచిన గ్రంథమును తన హస్తములో ధరించి దిగివచ్చినప్పుడు, ముద్రికరణ ప్రక్రియ ప్రారంభమాయెను. ఆల్ఫా మరియు ఒమెగా ఎల్లప్పుడును ఆరంభముచేతనే అంత్యమును సూచించుచున్నందున, అంత్యకాలములలో ప్రత్యేక వెలుగులో ఉంచబడిన మరియొక సత్యము కలిగెను; అది, క్రీస్తు నూరు నలభై నాలుగు వేలమందిని ముద్రించుటకు మొదటిసారిగా యత్నించినప్పుడు విశేషముగా ప్రాముఖ్యపరచబడిన శబ్బతు సత్యముతో ప్రత్యక్షముగా సంబంధింపబడియుండెను.</w:t>
      </w:r>
    </w:p>
    <w:p>
      <w:pPr>
        <w:pStyle w:val="ArticleScripture"/>
        <w:jc w:val="left"/>
      </w:pPr>
      <w:r>
        <w:rPr>
          <w:rFonts w:ascii="Nirmala UI" w:hAnsi="Nirmala UI" w:eastAsia="Nirmala UI" w:cs="Nirmala UI"/>
        </w:rPr>
        <w:t>దానియేలు తన భాగములో నిలుచు కాలము వచ్చియున్నది. అతనికి దత్తమైన వెలుగు ఇంతకు మునుపెన్నడూ లేనంతగా లోకమంతటికి చేరుటకు కాలము వచ్చియున్నది. ఎవరి నిమిత్తము ప్రభువు ఎంతో చేసినరో వారు వెలుగులో నడచినయెడల, ఈ భూమి చరిత్ర ముగింపుకు సమీపించుచుండగా, క్రీస్తు గూర్చిన వారి జ్ఞానమును, ఆయనను సంబంధించిన ప్రవచనములయందలి వారి జ్ఞానమును బహుగా పెరుగును.</w:t>
      </w:r>
    </w:p>
    <w:p>
      <w:pPr>
        <w:pStyle w:val="ArticleScripture"/>
        <w:jc w:val="left"/>
      </w:pPr>
      <w:r>
        <w:rPr>
          <w:rFonts w:ascii="Nirmala UI" w:hAnsi="Nirmala UI" w:eastAsia="Nirmala UI" w:cs="Nirmala UI"/>
        </w:rPr>
        <w:t>"దేవునితో సహవాసము గలవారు నీతిసూర్యుని వెలుగులో నడుచుదురు. దేవుని సన్నిధిలో తమ మార్గమును భ్రష్టపరచి తమ విమోచకునికి అపకీర్తి కలుగజేయరు. పరలోక కాంతి వారిమీద ప్రకాశిస్తుంది. క్రీస్తుతో ఏకమై యుండుటవలన వారు దేవుని దృష్టిలో అనంత విలువగలవారు. వారికి దేవుని వాక్యము అతిశయ సౌందర్యమును మాధుర్యమును కలిగినదై యున్నది. దాని ప్రాముఖ్యతను వారు గ్రహిస్తారు. సత్యము వారికి వెల్లడింపబడుతుంది. అవతార సిద్ధాంతము సుకుమార తేజస్సుతో అలంకరింపబడియున్నది. పవిత్ర గ్రంథమే సమస్త రహస్యములను తెరచి సమస్త క్లిష్టతలను పరిష్కరించు తాళంచెవియని వారు దర్శిస్తారు. వెలుగును స్వీకరించుటకును వెలుగులో నడుచుటకును ఇష్టపడని వారు దైవభక్తి మర్మమును గ్రహింపలేరు; కానీ సిలువను భుజమానికెత్తుకొని యేసును అనుసరించుటలో సంకోచింపని వారు దేవుని వెలుగులో వెలుగును చూతురు." మాన్యుస్క్రిప్ట్ రిలీసెస్, సంఖ్య 21, 406, 407.</w:t>
      </w:r>
    </w:p>
    <w:p>
      <w:pPr>
        <w:pStyle w:val="ArticleBody"/>
        <w:jc w:val="left"/>
      </w:pPr>
      <w:r>
        <w:rPr>
          <w:rFonts w:ascii="Nirmala UI" w:hAnsi="Nirmala UI" w:eastAsia="Nirmala UI" w:cs="Nirmala UI"/>
        </w:rPr>
        <w:t>దేహధారణ సిద్ధాంతము అనగా, దైవత్వము మరియు మనుష్యత్వము యొక్క ఏకత్వము పాపరహితమనే సత్యము; మరియు అంత్యదినములలో ఆ అనుభవమును పొందిన వారియొక్క చిహ్నము విశ్రాంతి దినము.</w:t>
      </w:r>
    </w:p>
    <w:p>
      <w:pPr>
        <w:pStyle w:val="ArticleScripture"/>
        <w:jc w:val="left"/>
      </w:pPr>
      <w:r>
        <w:rPr>
          <w:rFonts w:ascii="Nirmala UI" w:hAnsi="Nirmala UI" w:eastAsia="Nirmala UI" w:cs="Nirmala UI"/>
        </w:rPr>
        <w:t>యింతేకాక నేను నా విశ్రాంతి దినములను వారికి ఇచ్చితిని; అవి నాతో వారిమధ్య సంకేతముగా ఉండునట్లు, నేనే వారిని పరిశుద్ధపరచువాడగు యెహోవానని వారు తెలిసికొనునట్లు. యెహెజ్కేలు 20:12.</w:t>
      </w:r>
    </w:p>
    <w:p>
      <w:pPr>
        <w:pStyle w:val="ArticleBody"/>
        <w:jc w:val="left"/>
      </w:pPr>
      <w:r>
        <w:rPr>
          <w:rFonts w:ascii="Nirmala UI" w:hAnsi="Nirmala UI" w:eastAsia="Nirmala UI" w:cs="Nirmala UI"/>
        </w:rPr>
        <w:t>నూట నలభై నాలుగు వేల మంది నిత్యకాలమునకై ముద్రించబడియున్నారు; మరియు ముద్రాంకన ప్రక్రియ, ముద్ర వేయబడే సమయమైన, ఆ ప్రక్రియ యొక్క అంత్యదశలోనున్న, ఆదివారం చట్టమునకు కాస్త ముందున్న స్వల్పకాలమును నిర్దిష్టముగా సూచించుచున్నది. ఆ స్వల్పకాలములో దైవత్వము మానవత్వముతో శాశ్వతముగా ఏకీకృతమగును.</w:t>
      </w:r>
    </w:p>
    <w:p>
      <w:pPr>
        <w:pStyle w:val="ArticleScripture"/>
        <w:jc w:val="left"/>
      </w:pPr>
      <w:r>
        <w:rPr>
          <w:rFonts w:ascii="Nirmala UI" w:hAnsi="Nirmala UI" w:eastAsia="Nirmala UI" w:cs="Nirmala UI"/>
        </w:rPr>
        <w:t>సహోదరులారా, మహత్తర సిద్ధతకార్యంలో మీరు ఏమి చేస్తున్నారు? ప్రపంచంతో ఏకమవుతున్నవారు లోకీయ ఆకృతిని స్వీకరించి, మృగముద్రకు సిద్ధమవుతున్నారు. స్వయంపట్ల అవిశ్వాసముగలవారు, దేవుని సమక్షంలో తమ్మును వినయపరచుకొని, సత్యానికి విధేయులై తమ ఆత్మలను పరిశుద్ధపరచుచున్నవారు, వీరే స్వర్గీయ ఆకృతిని స్వీకరించి తమ నుదుటలలో దేవుని ముద్రకు సిద్ధమవుతున్నారు. ఆజ్ఞ వెలువడి ముద్ర వేయబడినప్పుడు, వారి స్వభావము నిత్యకాలము పరిశుద్ధముగా, కళంకరహితముగా నిలిచిపోవును.</w:t>
      </w:r>
    </w:p>
    <w:p>
      <w:pPr>
        <w:pStyle w:val="ArticleScripture"/>
        <w:jc w:val="left"/>
      </w:pPr>
      <w:r>
        <w:rPr>
          <w:rFonts w:ascii="Nirmala UI" w:hAnsi="Nirmala UI" w:eastAsia="Nirmala UI" w:cs="Nirmala UI"/>
        </w:rPr>
        <w:t>ఇప్పుడు సిద్ధపడుటకు సమయము. అశుద్ధుడైన పురుషుని గాని అశుద్ధురాలైన స్త్రీని గాని నుదుటిపై దేవుని ముద్ర ఎప్పటికీ ఉంచబడదు. ప్రతిష్ఠాకాంక్షి, లోకప్రేమగల పురుషుడు గాని స్త్రీ గాని నుదుటిపై అది ఎప్పటికీ ఉంచబడదు. అసత్యభాషులు గాని వంచనాహృదయులు గాని, అట్టి పురుషులయనను స్త్రీలనయనను, వారి నుదుటులపై అది ఎప్పటికీ ఉంచబడదు. ముద్రను పొందువారందరు దేవుని సన్నిధిలో కళంకరహితులై, పరలోకయోగ్యులై ఉండవలెను. ముందుకు సాగుడి, నా సహోదరులారా, సహోదరీలారా. సిద్ధత యొక్క అవసరమును మీ దృష్టికి తేవడానికే, ప్రస్తుతం ఈ అంశములపై నేను సంక్షిప్తముగా మాత్రమె వ్రాయగలను. ప్రస్తుత ఘడియ యొక్క భయానక గంభీరతను మీరు గ్రహించునట్లు, మీరు స్వయంగా శాస్త్రగ్రంథములను పరిశోధించుడి. టెస్టిమోనీస్, సంపుటము 5, 216.</w:t>
      </w:r>
    </w:p>
    <w:p>
      <w:pPr>
        <w:pStyle w:val="ArticleBody"/>
        <w:jc w:val="left"/>
      </w:pPr>
      <w:r>
        <w:rPr>
          <w:rFonts w:ascii="Nirmala UI" w:hAnsi="Nirmala UI" w:eastAsia="Nirmala UI" w:cs="Nirmala UI"/>
        </w:rPr>
        <w:t>మునుపటి పాఠభాగము, ముద్ర ఆదివార చట్ట సమయమున వేయబడునని సూచించునట్లుగా తోచవచ్చును; అయితే యథార్థములో అలా కాదు. ఆదివార చట్టము మహా సంకటమని వైట్ సోదరి స్పష్టముగా పేర్కొంటారు; అలాగే, గుణ స్వభావము సంకటకాలములో బహిర్గతమగునని, కాని సంకటకాలములో ఎన్నడును రూపుదిద్దుకొనదని ఆమె స్పష్టముగా బోధిస్తారు. “ముద్ర ఆదివార చట్ట సమయమున వేయబడుతుంది” అని చెప్పుట, అప్పటికి అది ప్రత్యక్షమగుననే భావములో మాత్రమె సముచితం; ఎందుకనగా అప్పుడు ముద్రను కలిగినవారు నిశానముగా ఎత్తి నిలుపబడుదురు. ముద్ర వేయుట, కృపాకాలము ముగియుటకు అందెదుటనున్న కొద్దికాలములోనే జరుగును; మరియు శబ్బతు ఆచరించువారికై, కృపాకాలము ఆదివార చట్ట సమయమునే ముగియును. ముద్ర వేయుట సెప్టెంబరు 11, 2001న ఆరంభమైంది; అయినప్పటికీ అప్పుడు ఎవ్వరును దేవుని ముద్రను పొందలేదు; ఎందుకనగా అక్టోబరు 22, 1844 తరువాతి కాలములో చూపబడినట్లుగా, ముందుగా ఒక పరీక్షా ప్రక్రియ ఉండవలసియున్నది.</w:t>
      </w:r>
    </w:p>
    <w:p>
      <w:pPr>
        <w:pStyle w:val="ArticleBody"/>
        <w:jc w:val="left"/>
      </w:pPr>
      <w:r>
        <w:rPr>
          <w:rFonts w:ascii="Nirmala UI" w:hAnsi="Nirmala UI" w:eastAsia="Nirmala UI" w:cs="Nirmala UI"/>
        </w:rPr>
        <w:t>ప్రతి సంస్కరణోద్యమములోను, కాలాంత్యమున ముద్ర విప్పబడిన ఆ సందేశమును బలపరచుటకు దివ్య ప్రతీక దిగివచ్చినప్పుడు, పరీక్షా ప్రక్రియ ప్రారంభమగును. మిఖాయేలు ప్రథమ రాజాజ్ఞను ముందుకు నడిపించుటకు సైరసును శక్తిపరచుటకై దిగివచ్చినప్పుడు, యూదులు గత డెబ్బై సంవత్సరములు తాము నివసించిన తమ నివాసస్థలమును విడిచి, శిధిలావస్థలోనున్న పట్టణమునకు తిరిగి వెళ్లి దానిని పునర్నిర్మించుదురా లేదో అనే విషయములో పరీక్షింపబడ్డారు. క్రీస్తు బాప్తిస్మములో పరిశుద్ధాత్మ దిగివచ్చినప్పుడు, మెస్సీయ విషయములో యూదులు పరీక్షింపబడ్డారు. ప్రకటన గ్రంథము పదవ అధ్యాయములోని పరాక్రమశాలి దూత 1840 ఆగస్టు 11న దిగివచ్చినప్పుడు, ఆ తరము చిన్న పుస్తకమును, అలాగే ఆ చిన్న పుస్తకము సూచించిన సమస్తమును, తినుదురా అను విషయములో పరీక్షింపబడెను.</w:t>
      </w:r>
    </w:p>
    <w:p>
      <w:pPr>
        <w:pStyle w:val="ArticleBody"/>
        <w:jc w:val="left"/>
      </w:pPr>
      <w:r>
        <w:rPr>
          <w:rFonts w:ascii="Nirmala UI" w:hAnsi="Nirmala UI" w:eastAsia="Nirmala UI" w:cs="Nirmala UI"/>
        </w:rPr>
        <w:t>1840 ఆగస్టు 11న ఒక పరీక్షా ప్రక్రియ ఆరంభమై, అది ఆరాధకులను రెండు వర్గాలుగా ఏర్పరిచింది; అందులో అతిపరిశుద్ధ స్థలములోనికి గొఱ్ఱెపిల్లను అనుసరించిన వర్గము, నూట నలభై నాలుగు వేలలో భాగమగుటకు అభ్యర్థులయ్యారు. ఆ పరీక్షా ప్రక్రియలో విఫలమైన ఆ తరానికి ఉన్న అంతిమ పరీక్ష, లేవీయకాండము ఇరవై ఆరు లోని “ఏడు పర్యాయములు” విషయమై పెరిగిన వెలుగు వచ్చుటతో ఆరంభమైంది. 1856 నుండి 1863 వరకు, 1844 అక్టోబర్ 22న మూడవ దూత వచ్చుటతో ఆరంభమైన కాలవ్యవధిలో, లయొదికేయ సందేశము ఒక అంతిమ కాలఖండాన్ని గుర్తించింది. ఆ కాలవ్యవధి దానియేలు పదకొండవ అధ్యాయము పదమూడు నుండి పదిహేనవ వచనములచే ప్రతినిధీకరించబడుతుంది.</w:t>
      </w:r>
    </w:p>
    <w:p>
      <w:pPr>
        <w:pStyle w:val="ArticleBody"/>
        <w:jc w:val="left"/>
      </w:pPr>
      <w:r>
        <w:rPr>
          <w:rFonts w:ascii="Nirmala UI" w:hAnsi="Nirmala UI" w:eastAsia="Nirmala UI" w:cs="Nirmala UI"/>
        </w:rPr>
        <w:t>మేము ఈ అధ్యయనాన్ని తదుపరి వ్యాసంలో కొనసాగిస్తాము.</w:t>
      </w:r>
    </w:p>
    <w:p>
      <w:pPr>
        <w:pStyle w:val="ArticleScripture"/>
        <w:jc w:val="left"/>
      </w:pPr>
      <w:r>
        <w:rPr>
          <w:rFonts w:ascii="Nirmala UI" w:hAnsi="Nirmala UI" w:eastAsia="Nirmala UI" w:cs="Nirmala UI"/>
        </w:rPr>
        <w:t>'ఆదిలో వాక్యము నుండెను; వాక్యము దేవునియొద్ద నుండెను; వాక్యమే దేవుడు. ఇదే ఆదిలో దేవునియొద్ద నుండెను. సర్వమును ఆయనద్వారానే ఉనికిలోకి వచ్చెను; ఆయన లేకుండా ఉనికిలోకి వచ్చినదేమియు రాలేదు. ఆయనలో జీవము ఉండెను; ఆ జీవమే మనుష్యుల కాంతియై యుండెను. ఆ కాంతి అంధకారములో ప్రకాశించుచున్నది; అంధకారము దానిని గ్రహింపలేదు.' 'ఆ వాక్యము శరీరమై మన మధ్య నివసించెను, (మేము ఆయన మహిమను దర్శించితిమి, అది తండ్రియొద్దనుండిన ఏకజాతుని మహిమవలె,) కృపతోను సత్యముతోను నిండి యుండెను' (యోహాను 1:1-5, 14).</w:t>
      </w:r>
    </w:p>
    <w:p>
      <w:pPr>
        <w:pStyle w:val="ArticleScripture"/>
        <w:jc w:val="left"/>
      </w:pPr>
      <w:r>
        <w:rPr>
          <w:rFonts w:ascii="Nirmala UI" w:hAnsi="Nirmala UI" w:eastAsia="Nirmala UI" w:cs="Nirmala UI"/>
        </w:rPr>
        <w:t>ఈ అధ్యాయం క్రీస్తు కార్యమునకు సంబంధించిన స్వరూపమును మరియు ప్రాముఖ్యతను నిర్దేశించుచున్నది. తన విషయాన్ని బాగా గ్రహించినవాడైన యోహాను, సర్వాధికారమును క్రీస్తునకే ఆపాదించి, ఆయన మహత్తు గాంభీర్యమును గురించి పలుకుచున్నాడు. సూర్యుని నుండి వెలువడే కాంతివలె, అమూల్య సత్యపు దివ్య కిరణాలను అతడు వెలువరించుచున్నాడు. దేవుని మరియు మానవజాతి మధ్య ఏకైక మధ్యవర్తిగా క్రీస్తును ప్రతిపాదించుచున్నాడు.</w:t>
      </w:r>
    </w:p>
    <w:p>
      <w:pPr>
        <w:pStyle w:val="ArticleScripture"/>
        <w:jc w:val="left"/>
      </w:pPr>
      <w:r>
        <w:rPr>
          <w:rFonts w:ascii="Nirmala UI" w:hAnsi="Nirmala UI" w:eastAsia="Nirmala UI" w:cs="Nirmala UI"/>
        </w:rPr>
        <w:t>క్రీస్తు మానవ శరీరములో దేహధారణ చేసినాడనే సిద్ధాంతము ఒక మర్మము; “యుగాలనుండియు తరతరాలనుండియు మరుగుపరచబడిన మర్మము” (కొలస్సయులకు 1:26). ఇది దైవభక్తియొక్క మహత్తరమైన, గంభీరమైన మర్మము. “వాక్యము శరీరమై, మన మధ్య నివసించెను” (యోహాను 1:14). క్రీస్తు తన మీదకు మానవ స్వభావమును—తన పరలోక స్వభావమునకంటె హీనమైనదాన్ని—ధరించెను. ఇదిలా దేవుని అద్భుత వినయపూర్వక దిగివచ్చుటను ప్రదర్శించునది మరొకటిలేదు. ఆయన “లోకమును అంతగా ప్రేమించి, తన ఏకజాత కుమారుని ఇచ్చెను” (యోహాను 3:16). యోహాను ఈ అద్భుత విషయమును అంతటి సరళతతో ప్రతిపాదించుచున్నాడు గనుక అందరును ప్రతిపాదిత భావములను గ్రహించి ప్రకాశింపబడగలరు.</w:t>
      </w:r>
    </w:p>
    <w:p>
      <w:pPr>
        <w:pStyle w:val="ArticleScripture"/>
        <w:jc w:val="left"/>
      </w:pPr>
      <w:r>
        <w:rPr>
          <w:rFonts w:ascii="Nirmala UI" w:hAnsi="Nirmala UI" w:eastAsia="Nirmala UI" w:cs="Nirmala UI"/>
        </w:rPr>
        <w:t>క్రీస్తు మనుష్య స్వభావాన్ని కేవలం నటించినట్లు స్వీకరించలేదు; ఆయన దానిని నిజముగానే స్వీకరించాడు. వాస్తవములోనే ఆయనకు మనుష్య స్వభావము కలిగియుండెను. ‘పిల్లలు శరీరమును రక్తమును భాగస్వాములై యున్నందున, ఆయనయు తానే కూడ అదే వాటిలో భాగము పొందెను’ (హెబ్రీయులకు 2:14). ఆయన మరియ కుమారుడు; మానవ వంశానుసారముగా దావీదు సంతతికి చెందినవాడు. ఆయన మనుష్యుడని, అనగా మనుష్యుడైన క్రీస్తు యేసు అని ప్రకటించబడెను. ‘ఈ మనిషి,’ అని పౌలు వ్రాయుచున్నాడు, ‘మోషేతో పోలిస్తే ఇతడు అధిక మహిమకు పాత్రుడని లెక్కింపబడెను; ఎందుకనగా గృహమును నిర్మించినవానికి గృహముకంటె అధిక ఘనత కలదు’ (హెబ్రీయులకు 3:3).</w:t>
      </w:r>
    </w:p>
    <w:p>
      <w:pPr>
        <w:pStyle w:val="ArticleScripture"/>
        <w:jc w:val="left"/>
      </w:pPr>
      <w:r>
        <w:rPr>
          <w:rFonts w:ascii="Nirmala UI" w:hAnsi="Nirmala UI" w:eastAsia="Nirmala UI" w:cs="Nirmala UI"/>
        </w:rPr>
        <w:t>అయితే, క్రీస్తు భూమిపై ఉన్నప్పుడు ఆయన మానవత్వము గురించి దేవుని వాక్యము చెప్పినట్లే, ఆయన పూర్వస్థితి గూర్చియు అది నిర్ద్వంద్వంగా సాక్ష్యమియ్యుచున్నది. వాక్యము దైవస్వరూపిగానే, దేవుని నిత్యకుమారునిగాను, తన తండ్రితో ఐక్యమునందును ఏకత్వమునందును నుండెను. నిత్యకాలమునుండి ఆయన నిబంధనయొక్క మధ్యవర్తి; ఆయనను స్వీకరించినయెడల భూమ్యన్నిటి జనములు—యూదులును అన్యజనులును—ఆయనయందే ఆశీర్వదింపబడవలసినవారు. ‘వాక్యము దేవునితో కూడ ఉండెను, వాక్యమే దేవుడు’ (యోహాను 1:1). మనుష్యులనైనను దూతలనైనను సృష్టింపబడకమునుపే, వాక్యము దేవునితో కూడుండెను; వాక్యమే దేవుడు.</w:t>
      </w:r>
    </w:p>
    <w:p>
      <w:pPr>
        <w:pStyle w:val="ArticleScripture"/>
        <w:jc w:val="left"/>
      </w:pPr>
      <w:r>
        <w:rPr>
          <w:rFonts w:ascii="Nirmala UI" w:hAnsi="Nirmala UI" w:eastAsia="Nirmala UI" w:cs="Nirmala UI"/>
        </w:rPr>
        <w:t>ప్రపంచము ఆయనచేత సృష్టింపబడెను; ‘ఆయనలేక కలిగినదైయున్నదేమియు కలుగలేదు’ (యోహాను 1:3). క్రీస్తు సమస్తమును సృష్టించినయెడల, ఆయన సమస్తమునకు పూర్వమే ఉన్నాడు. ఈ విషయమై పలికిన వాక్యములు అంత నిర్ణయాత్మకమై స్పష్టమై యున్నవి గనుక ఎవరికిని సందేహముండవలసిన అవసరము లేదు. క్రీస్తు స్వరూపతః దేవుడు, పరమార్థమునందు దేవుడే. ఆయన అనాదిగా దేవునితో కూడ నుండెను, సమస్తంపై దేవుడు, యుగయుగములకు ధన్యుడు.</w:t>
      </w:r>
    </w:p>
    <w:p>
      <w:pPr>
        <w:pStyle w:val="ArticleScripture"/>
        <w:jc w:val="left"/>
      </w:pPr>
      <w:r>
        <w:rPr>
          <w:rFonts w:ascii="Nirmala UI" w:hAnsi="Nirmala UI" w:eastAsia="Nirmala UI" w:cs="Nirmala UI"/>
        </w:rPr>
        <w:t>ప్రభువైన యేసు క్రీస్తు, దేవుని దైవిక కుమారుడు, నిత్యకాలము నుండే ఉన్నవాడు; వేరు వ్యక్తి గానున్నా, తండ్రితో ఏకత్వములోనుండెను. ఆయనే స్వర్గమునకు అత్యుత్కృష్ట మహిమ. ఆయన స్వర్గీయ జ్ఞానసంపన్న ప్రాణుల సేనాధిపతి; దూతల ఆరాధనాత్మక వందనమును ఆయన తన హక్కుగా స్వీకరించెను. ఇది దేవునికి అపహారము కాదు. ‘తన మార్గమున ఆరంభముననే ప్రభువు నన్ను స్వంతం చేసుకొనెను,’ అని ఆయన ప్రకటించుచున్నాడు, ‘తన పురాతన క్రియల కంటె మునుపే. నేను నిత్యకాలము నుండే, ఆది మొదలునుండి, భూమి ఉండకమునుపే స్థాపింపబడితిని. అగాధములు ఏమియు లేకపోయినప్పుడు నేను ప్రసూతింపబడితిని; జలములతో సమృద్ధిగల ఊటలు లేనప్పుడు. పర్వతములు స్థిరపరచబడకమునుపు, గుట్టల కంటె ముందే నేను ప్రసూతింపబడితిని; ఆయన ఇంకా భూమిని గాని, పొలములను గాని, లోకధూళియొక్క అత్యున్నత భాగమును గాని చేయకమునుపే. ఆయన ఆకాశములను సిద్ధపరచినప్పుడు, నేను అక్కడ నున్నాను; ఆయన అగాధపు ముఖంపై వలయమును నియమించినప్పుడు.’ (సామెతలు 8:22-27).</w:t>
      </w:r>
    </w:p>
    <w:p>
      <w:pPr>
        <w:pStyle w:val="ArticleScripture"/>
        <w:jc w:val="left"/>
      </w:pPr>
      <w:r>
        <w:rPr>
          <w:rFonts w:ascii="Nirmala UI" w:hAnsi="Nirmala UI" w:eastAsia="Nirmala UI" w:cs="Nirmala UI"/>
        </w:rPr>
        <w:t>ప్రపంచ స్థాపనకు మునుపే క్రీస్తు తండ్రితో ఏకత్వములో నుండెనని సత్యములో వెలుగును మహిమయును ఉన్నాయి. ఇది అంధకారస్థలములో ప్రకాశించే వెలుగు; దివ్యమైన ఆదిమహిమతో దానిని విరాజిల్లజేయు వెలుగు. తనలోతానె అనంత రహస్యముగల ఈ సత్యము, ప్రకాశములో ప్రతిష్ఠింపబడి అప్రాప్యమై అగ్రాహ్యమై యుండునప్పటికిని, ఇతర రహస్యములను, లేనిచో వివరణాతీతమైయున్న సత్యములను వివరిస్తుంది. ఎంచబడిన సందేశములు, గ్రంథము 1, 246-248.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నూట ఎనభై మూడు</dc:title>
  <dc:subject>శాశ్వత పునাদি: ప్రవచన చరిత్రయందు క్రీస్తు మరియు విశ్వాసి యొక్క విశ్వాసము</dc:subject>
  <dc:creator>Jeff Pippenger</dc:creator>
  <cp:keywords/>
  <dc:description>Generated by ArticleDigger from daniel\183_daniel.json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