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ఎనభై నాలుగు</w:t>
      </w:r>
    </w:p>
    <w:p>
      <w:pPr>
        <w:pStyle w:val="ArticleSubtitle"/>
        <w:jc w:val="left"/>
      </w:pPr>
      <w:r>
        <w:rPr>
          <w:rFonts w:ascii="Nirmala UI" w:hAnsi="Nirmala UI" w:eastAsia="Nirmala UI" w:cs="Nirmala UI"/>
        </w:rPr>
        <w:t>శబ్బతు మరియు శరీరధారణ: మిల్లర్‌వాదుల ముద్రించే ప్రక్రియ యొక్క మూలస్తంభాలు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పరీక్షా ప్రక్రియలో విఫలమైన మిల్లరైట్ తరానికి తుదిపరీక్ష, లేవీయకాండము ఇరవయ్యారవ అధ్యాయములోని 'ఏడు సమయములు'పై అధిక వెలుగు ప్రత్యక్షమగుటతో, 1856లో ఆరంభమైంది. 1844 అక్టోబరు 22న మూడవ దూత ఆగమనంతో ఆరంభమైన కాలములో, 1856 నుండి 1863 వరకు లవోదిక్యా సందేశము ఒక తుదికాలాన్ని సూచించింది. ఆ కాలము దానియేలు గ్రంథము పదకొండవ అధ్యాయంలోని పదమూడు నుండి పదిహేనవ వచనాలచేత ప్రతినిధీకరించబడుతుంది.</w:t>
      </w:r>
    </w:p>
    <w:p>
      <w:pPr>
        <w:pStyle w:val="ArticleBody"/>
        <w:jc w:val="left"/>
      </w:pPr>
      <w:r>
        <w:rPr>
          <w:rFonts w:ascii="Nirmala UI" w:hAnsi="Nirmala UI" w:eastAsia="Nirmala UI" w:cs="Nirmala UI"/>
        </w:rPr>
        <w:t>ఆ కాలవ్యవధి కేవలం ఆ వచనములచేత మాత్రమేగాక, ఆ వచనములను నెరవేర్చిన చరిత్రచేతను, అలాగే కైసరియా ఫిలిప్పి అని కూడా పిలువబడే పనియుమ్ యొక్క భౌగోళిక సాక్ష్యముచేతను కూడ చూపబడింది. సిలువకు కొద్దిపూర్వమే క్రీస్తు ఉద్దేశపూర్వకముగా కైసరియా ఫిలిప్పిని సందర్శించెను; మరియు సిలువ ఆదివార చట్టమును ప్రతినిధ్యం చేయుచున్నది; ఆ ఆదివార చట్టముననే పదహారవ వచనము సూచించుచున్నది. అక్టోబరు 22, 1844 న యూదా గోత్రము యొక్క సింహము సబ్బత్ సిద్ధాంతమును ఒక ప్రత్యేక ప్రకాశములో ఆవిష్కరించెను. తరువాత ఆ పరీక్షా ప్రక్రియ అంత్యమున ఆయన “ఏడు కాలములు” విషయమై జ్ఞానములో ఒక వృద్ధిని ప్రవేశపెట్టెను; మరియు లేవీయకాండము ఇరవై ఆరు లోని “ఏడు కాలములు” సబ్బత్ సిద్ధాంతమే. అది భూమి విశ్రాంతి పొందుటకు ఉన్న సబ్బత్ ఆజ్ఞ, మనుష్యులు విశ్రాంతి పొందవలెనని ఉన్న సబ్బత్ ఆజ్ఞకు నేరమైన సమాంతరము. రెండు వేల ఐదు వందల ఇరవై సంవత్సరాల కాలప్రవచనమును మరియు రెండు వేల మూడు వందల సంవత్సరాల కాలప్రవచనమును రెండూను అక్టోబరు 22, 1844 న ముగిశినవి.</w:t>
      </w:r>
    </w:p>
    <w:p>
      <w:pPr>
        <w:pStyle w:val="ArticleBody"/>
        <w:jc w:val="left"/>
      </w:pPr>
      <w:r>
        <w:rPr>
          <w:rFonts w:ascii="Nirmala UI" w:hAnsi="Nirmala UI" w:eastAsia="Nirmala UI" w:cs="Nirmala UI"/>
        </w:rPr>
        <w:t>పరీక్షా ప్రక్రియ యొక్క తుదిదశ, 1856 నుండి 1863 వరకు, ముద్రపెట్టుట మరియు పరీక్షా ప్రక్రియ ఆరంభంలో ప్రత్యేక వెలుగులో నిలపబడిన విశ్రాంతిదినమునకు సంబంధించిన మరింత మహత్తర ప్రకటనగా నిలిచింది. దానియేలు పదకొండవ అధ్యాయము పదమూడు నుండి పదిహేను వచనముల నెరవేర్పుతో ప్రతిబింబితమైన చరిత్ర, దేవుని ముద్ర శాశ్వతముగా ఒక లక్ష నలభై నాలుగు వేలమందిమీద ముద్రించబడునటువంటి పరీక్షాకాలాన్ని సూచించుచున్నది. ఆ చరిత్రలో యెహెజ్కేలు యొక్క రెండు కఱ్ఱలు ఒకటిగా కలుపబడును. ఆ రెండు కఱ్ఱల ఏకీకరణము దైవత్వము మానవత్వముతో సంయోగమును సూచించుచున్నది; మరియు ఆ చరిత్రలో ప్రత్యేక వెలుగులో ప్రకాశించు సిద్ధాంతము శరీరధారణ సిద్ధాంతమే.</w:t>
      </w:r>
    </w:p>
    <w:p>
      <w:pPr>
        <w:pStyle w:val="ArticleBody"/>
        <w:jc w:val="left"/>
      </w:pPr>
      <w:r>
        <w:rPr>
          <w:rFonts w:ascii="Nirmala UI" w:hAnsi="Nirmala UI" w:eastAsia="Nirmala UI" w:cs="Nirmala UI"/>
        </w:rPr>
        <w:t>ఈ కారణముచేత, కైసరియా ఫిలిప్పిలో పేతురు క్రీస్తును దేవుని కుమారుడని ఒప్పుకొనినప్పుడు, క్రీస్తు, దేవుని కుమారుడిగా, తన ద్విగుణ స్వభావమును వ్యక్తపరచుచున్నాడని—అదేనగా, దివ్య స్వభావముగల దేవుని కుమారుడై యుండి, స్వయంగా మానవ శరీరమును ధరించుకొని, ఆ ప్రకారము మనుష్యకుమారుడైనాడని—అతడు అంగీకరించుచుండెను.</w:t>
      </w:r>
    </w:p>
    <w:p>
      <w:pPr>
        <w:pStyle w:val="ArticleScripture"/>
        <w:jc w:val="left"/>
      </w:pPr>
      <w:r>
        <w:rPr>
          <w:rFonts w:ascii="Nirmala UI" w:hAnsi="Nirmala UI" w:eastAsia="Nirmala UI" w:cs="Nirmala UI"/>
        </w:rPr>
        <w:t>శిష్యులు క్రీస్తును సాక్ష్యపరచిన ప్రవచనములను అన్వేషించుచుండగా, వారు దేవత్వముతో సాంగత్యములోనికి నడిపింపబడి, భూమిపై ఆరంభించిన కార్యమును పూర్తి చేయుటకై పరలోకమునకు ఆరోహణ చేసిన ఆయనగూర్చి తెలిసికొనిరి. దైవిక సహకారము లేక మనుష్యునెవడును గ్రహింపలేని జ్ఞానం ఆయనయందు నివసించుచున్నదని వారు గ్రహించారు. రాజులు, ప్రవక్తలు, నీతిమంతులు ముందుగా ప్రకటించిన ఆయన సహాయము వారికి అవసరమై యుండెను. ఆశ్చర్యముతో వారు ఆయన స్వభావమును కార్యమును ప్రవచనాత్మకంగా చిత్రించిన వర్ణనలను పునఃపునః చదివిరి. ప్రవచన గ్రంథములను వారు ఎంత మసకగా గ్రహించియుండిరి! క్రీస్తును సాక్ష్యపరచిన మహాసత్యములను స్వీకరించుటలో వారు ఎంత మందగాములై యుండిరి! మనుష్యుల మధ్య మనుష్యుడై నడచుచుండగా, ఆయనను ఆయన అవమాన స్థితిలో చూచిన వారు, ఆయన దేహధారణ రహస్యమును, ఆయన స్వభావమునకు చెందిన ద్విత్వ స్వరూపమును అర్థము చేసుకొనలేదు. వారి కన్నులు ఆవరింపబడియుండెను; అందుచేత మానవత్వములోని దైవత్వమును వారు సమగ్రంగా గుర్తించలేదు. అయితే పరిశుద్ధాత్మచేత ప్రకాశింపబడియిన తరువాత, మళ్లీ ఆయనను చూడుటకును, ఆయన పాదముల యెదుట తమ్మును ఉంచుకొనుటకును వారు ఎంతగా తపించిరో! యుగాల ఆకాంక్ష, 507.</w:t>
      </w:r>
    </w:p>
    <w:p>
      <w:pPr>
        <w:pStyle w:val="ArticleBody"/>
        <w:jc w:val="left"/>
      </w:pPr>
      <w:r>
        <w:rPr>
          <w:rFonts w:ascii="Nirmala UI" w:hAnsi="Nirmala UI" w:eastAsia="Nirmala UI" w:cs="Nirmala UI"/>
        </w:rPr>
        <w:t>1844 అక్టోబరు 22 నుండి 1863 వరకు ఉన్న కాలం, నూట నలభై నాలుగు వేలమందికి ముద్రము వేయబడే సమయాన్ని సూచిస్తుంది. ఆ ముద్రము సమయములో విప్పబడిన అనేక సత్యములలో, శబ్బతు ప్రత్యేక సత్యముగా ప్రతిష్ఠింపబడటంతో ఆ కాలము ఆరంభమైంది. ఆ కాలములోనే ఏడవ బూర ధ్వని ఆరంభమై, దేవుని మర్మము ఎప్పుడు సమాప్తమగవలెనో దానిచేత గుర్తించబడింది.</w:t>
      </w:r>
    </w:p>
    <w:p>
      <w:pPr>
        <w:pStyle w:val="ArticleScripture"/>
        <w:jc w:val="left"/>
      </w:pPr>
      <w:r>
        <w:rPr>
          <w:rFonts w:ascii="Nirmala UI" w:hAnsi="Nirmala UI" w:eastAsia="Nirmala UI" w:cs="Nirmala UI"/>
        </w:rPr>
        <w:t>కాని ఏడవ దూతుని స్వరముగల దినములలో, అతడు శంఖము ఊదుటకు ఆరంభించినప్పుడు, దేవుని రహస్యం, ఆయన తన దాసులైన ప్రవక్తలకు ప్రకటించిన ప్రకారమే, నెరవేర్చబడును. ప్రకటన గ్రంథము 10:7.</w:t>
      </w:r>
    </w:p>
    <w:p>
      <w:pPr>
        <w:pStyle w:val="ArticleBody"/>
        <w:jc w:val="left"/>
      </w:pPr>
      <w:r>
        <w:rPr>
          <w:rFonts w:ascii="Nirmala UI" w:hAnsi="Nirmala UI" w:eastAsia="Nirmala UI" w:cs="Nirmala UI"/>
        </w:rPr>
        <w:t>ఏడవ దూత కూడా మూడవ విపత్తే; ఎందుకనగా, ఇస్లాం యొక్క యుద్ధ చర్యలు సక్రియంగా ఉన్న చరిత్రకాలంలోనే ముద్రాధానం జరుగుతుంది. 1844 అక్టోబరు 22 తరువాతి కాలంలో మిల్లరైట్ ఆద్వెంటిజం విశ్వాసనిష్ఠంగా నుండినయెడల, 1840 ఆగస్టు 11న నిరోధింపబడిన ఇస్లాం విడుదల పొందెడి.</w:t>
      </w:r>
    </w:p>
    <w:p>
      <w:pPr>
        <w:pStyle w:val="ArticleScripture"/>
        <w:jc w:val="left"/>
      </w:pPr>
      <w:r>
        <w:rPr>
          <w:rFonts w:ascii="Nirmala UI" w:hAnsi="Nirmala UI" w:eastAsia="Nirmala UI" w:cs="Nirmala UI"/>
        </w:rPr>
        <w:t>1844లో జరిగిన మహా నిరాశ అనంతరం, అడ్వెంటిస్టులు తమ విశ్వాసమును దృఢంగా పట్టుకొని, దేవుని దైవ నిర్వహణలో తెరచబడుతున్న మార్గమునందు ఏకమనస్సుతో ముందుకు సాగి, మూడవ దూత సందేశమును స్వీకరించి, పరిశుద్ధాత్ముని శక్తిచేత దానిని లోకమంతటికి ప్రకటించియుండిన యెడల, వారు దేవుని రక్షణను దర్శించియుండిరి; ప్రభువు వారి కృషితో మహా శక్తితో కార్యంచేసి వుండెను; కార్యము పూర్తియైయుండెను; మరియు తన ప్రజలను వారి ప్రతిఫలమునకు స్వీకరించుటకై క్రీస్తు ఇదికన్నా ముందే వచ్చియుండెను. కాని ఆ నిరాశను అనుసరించిన సందేహముతోను అనిశ్చితితోను కూడిన కాలమందు అనేకమంది అడ్వెంట్ విశ్వాసులు తమ విశ్వాసమును విడిచిరి. . . . అట్లు కార్యము అడ్డంకి చెంది, లోకము చీకటిలో విడిచబడెను. దేవుని ఆజ్ఞలయందును యేసు విశ్వాసమందును అడ్వెంటిస్టుల యావత్ సమూహము ఏకమైయుండిన యెడల, మన చరిత్ర ఎంత విస్తారముగా భిన్నముగా ఉండియుండెదు! Evangelism, 695.</w:t>
      </w:r>
    </w:p>
    <w:p>
      <w:pPr>
        <w:pStyle w:val="ArticleBody"/>
        <w:jc w:val="left"/>
      </w:pPr>
      <w:r>
        <w:rPr>
          <w:rFonts w:ascii="Nirmala UI" w:hAnsi="Nirmala UI" w:eastAsia="Nirmala UI" w:cs="Nirmala UI"/>
        </w:rPr>
        <w:t>1844 అక్టోబరు 22న ఏడవ కాహళము ధ్వనించుట ప్రారంభమైంది, మరియు యోబేలు కాహళము కూడా ధ్వనించుట ప్రారంభమైంది.</w:t>
      </w:r>
    </w:p>
    <w:p>
      <w:pPr>
        <w:pStyle w:val="ArticleScripture"/>
        <w:jc w:val="left"/>
      </w:pPr>
      <w:r>
        <w:rPr>
          <w:rFonts w:ascii="Nirmala UI" w:hAnsi="Nirmala UI" w:eastAsia="Nirmala UI" w:cs="Nirmala UI"/>
        </w:rPr>
        <w:t>నీవు నీకొరకు శబతు సంవత్సరములు ఏడు, అనగా ఏడు సార్లు ఏడు సంవత్సరములు, లెక్కింపవలెను; అట్లు ఆ ఏడు శబతు సంవత్సరాల కాలం నీకు నలభై తొమ్మిది సంవత్సరములగును. తర్వాత ఏడవ నెల పదవ దినమున యోబేలు కాహళమును మోగింపవలెను; ప్రాయశ్చిత్త దినమున మీ దేశమంతట కాహళము మోగించవలెను. మీరు యాభైయవ సంవత్సరమును పరిశుద్ధపరచి, ఆ దేశమందలి నివాసులందరికిని దేశమంతట విడుదల ప్రకటించవలెను; అది మీకు యోబేలు సంవత్సరమై యుండును; మీరిలో ప్రతివాడును తన స్వాస్థ్యమునకు తిరిగి చేరవలెను, మీరిలో ప్రతివాడును తన కుటుంబమునకు తిరిగి చేరవలెను. లేవీయకాండము 25:8-10.</w:t>
      </w:r>
    </w:p>
    <w:p>
      <w:pPr>
        <w:pStyle w:val="ArticleBody"/>
        <w:jc w:val="left"/>
      </w:pPr>
      <w:r>
        <w:rPr>
          <w:rFonts w:ascii="Nirmala UI" w:hAnsi="Nirmala UI" w:eastAsia="Nirmala UI" w:cs="Nirmala UI"/>
        </w:rPr>
        <w:t>నూట నలభై నాలుగు వేల మందికి ముద్ర వేయు కాలము ఆరంభమగునప్పుడు, ఇస్లాం చేత సాగించబడిన యుద్ధకార్యం వచ్చి చేరినదని నిర్దిష్టపరచు ఒక కాహళము కలదు; అలాగే, పాపమునకు దాసులైయున్నవారికి విముక్తిని ప్రకటించు మరియొక కాహళము కూడ కలదు. ఒక కాహళము బాహ్య చరిత్రను గుర్తించును, మరియొకటి ఆ అంత్యదినాల నిబంధన ప్రజల అంతరంగ అనుభవమును ప్రతినిధానించును. వారి మానవత్వము ఆయన దైవత్వముతో నిత్యకాలమునకు ఏకమగునప్పుడు, వారి దాస్యస్థితి తొలగింపబడును. కొలత మీద కొలతగా, ఆ రెండు కాహళములు ఒకటే కాహళమైయున్నవి; ఏలయనగా యూబిలీ కాహళము ప్రాయశ్చిత్త దినముననే ఊదబడును, అలాగే మూడవ శోచమునకు సంబంధించిన ఏడవ కాహళము ఊదబడునప్పుడు ప్రాయశ్చిత్త దినము ఆరంభమగును. మిల్లరైట్ ఉద్యమములో ఆ రెండు కాహళములను ప్రతినిధానించిన బోధన శబ్బతు యొక్క సత్యవెలుగు అయినది. ఈ అంత్యదినములలో ఆ రెండు కాహళములను ప్రతినిధానించు వెలుగు దేహధారణ సిద్ధాంతమైయున్నది. కొలత మీద కొలతగా, శబ్బతు మరియు దేహధారణ సిద్ధాంతము ఒకటే సిద్ధాంతము.</w:t>
      </w:r>
    </w:p>
    <w:p>
      <w:pPr>
        <w:pStyle w:val="ArticleBody"/>
        <w:jc w:val="left"/>
      </w:pPr>
      <w:r>
        <w:rPr>
          <w:rFonts w:ascii="Nirmala UI" w:hAnsi="Nirmala UI" w:eastAsia="Nirmala UI" w:cs="Nirmala UI"/>
        </w:rPr>
        <w:t>పేతురి ఒప్పుకోలు మెస్సీయుని, అలాగే దేవుని కుమారుని గుర్తించి స్పష్టపరిచింది. మెస్సీయుడు దేవుని కుమారుడు. మెస్సీయుడు విశ్రాంతి దినముచేత సూచింపబడిన సృష్టికర్త.</w:t>
      </w:r>
    </w:p>
    <w:p>
      <w:pPr>
        <w:pStyle w:val="ArticleScripture"/>
        <w:jc w:val="left"/>
      </w:pPr>
      <w:r>
        <w:rPr>
          <w:rFonts w:ascii="Nirmala UI" w:hAnsi="Nirmala UI" w:eastAsia="Nirmala UI" w:cs="Nirmala UI"/>
        </w:rPr>
        <w:t>భూమిపై ఆయన నివసించిన కాలములో పౌలు క్రీస్తును ఎప్పుడును చూచలేదు. నిజముగా ఆయనను గూర్చియు ఆయన కార్యములను గూర్చియు అతడు విని యుండెను; అయితే వాగ్దత్త మెస్సీయుడైన, సర్వలోకముల సృష్టికర్తైన, సమస్త ఆశీర్వాదముల దాతయైన ఆయన భూమిపై కేవలం మనుష్యునిగా ప్రత్యక్షమగునని అతడు నమ్మలేకపోయెను.</w:t>
      </w:r>
    </w:p>
    <w:p>
      <w:pPr>
        <w:pStyle w:val="ArticleBody"/>
        <w:jc w:val="left"/>
      </w:pPr>
      <w:r>
        <w:rPr>
          <w:rFonts w:ascii="Nirmala UI" w:hAnsi="Nirmala UI" w:eastAsia="Nirmala UI" w:cs="Nirmala UI"/>
        </w:rPr>
        <w:t>విశ్రాంతి దినము సృష్టికర్తను గుర్తిస్తుంది; ఆ సృష్టికర్త పేతురు గుర్తించిన క్రీస్తే. పేతురు గుర్తించిన దేవుని కుమారుడు, మానవ శరీరముతో ఏకమై మనుష్యకుమారుడిగా అయినవాడే. దేవుని కుమారుడు అవతారసత్యాన్ని వ్యక్తపరుస్తాడు.</w:t>
      </w:r>
    </w:p>
    <w:p>
      <w:pPr>
        <w:pStyle w:val="ArticleScripture"/>
        <w:jc w:val="left"/>
      </w:pPr>
      <w:r>
        <w:rPr>
          <w:rFonts w:ascii="Nirmala UI" w:hAnsi="Nirmala UI" w:eastAsia="Nirmala UI" w:cs="Nirmala UI"/>
        </w:rPr>
        <w:t>"క్రీస్తు స్త్రీపురుషులకందరికీ అధిగమించుటకు శక్తిని అనుగ్రహించెను. ఆయన ఈ లోకమునకు మానవ స్వరూపములో, మనుష్యుల మధ్య మనుష్యునిగా జీవించుటకై వచ్చెను. పరీక్షింపబడుటకును శోధింపబడుటకును ఆయన మానవ స్వభావపు పరిమితులను తనపై ధరించెను. తన మానవత్వములో ఆయన దైవ స్వభావములో భాగస్వామియై యుండెను. తన అవతారగ్రహణమందు ఆయన దేవుని కుమారుడు అనే బిరుదును నూతన భావములో ప్రాప్తించెను. దూత మరియతో ఇట్లనెను, 'అత్యున్నతుని శక్తి నిన్ను నీడవలె ఆవరించును; కాబట్టి నీ యొద్ద జనించబోవు ఆ పరిశుద్ధమైనది దేవుని కుమారుడని పిలువబడును' (లూకా 1:35). మానవుని కుమారుడై యుండగా, ఆయన నూతన భావములో దేవుని కుమారుడయ్యెను. అట్లు ఆయన మన లోకములో నిలిచెను—దేవుని కుమారుడై యుండి, అయినను జన్మముచేత మానవ జాతితో సంబంధబద్ధుడై యుండెను." Selected Messages, book 1, 226.</w:t>
      </w:r>
    </w:p>
    <w:p>
      <w:pPr>
        <w:pStyle w:val="ArticleBody"/>
        <w:jc w:val="left"/>
      </w:pPr>
      <w:r>
        <w:rPr>
          <w:rFonts w:ascii="Nirmala UI" w:hAnsi="Nirmala UI" w:eastAsia="Nirmala UI" w:cs="Nirmala UI"/>
        </w:rPr>
        <w:t>కైసరయ ఫిలిప్పీ వద్ద పేతురుని ద్విగుణ అంగీకారం, యేసు క్రీస్తు దేవుని కుమారుడు అని, 1844లో ప్రకాశింపబడిన సబ్బతు దినముకు సంబంధించిన సిద్ధాంతమును, అలాగే అంత్యదినములలో గుర్తింపబడిన అవతార సిద్ధాంతమును గ్రహించిన నూట నలభై నాలుగు వేలకూ ప్రతినిధిత్వం చేసింది. ద్విగుణ సత్యముని వెలుగు ముద్రింపు కాలమున ఆరంభమునను అంత్యమునను తెరచబడుతుంది; దానికి సాక్ష్యముగా 1844 అక్టోబరు 22 నుండి 1863 వరకున్న ముద్రింపు చరిత్రయు, ప్రకటన గ్రంథము పదెనిమిదవ అధ్యాయములోని రెండు స్వరముల చరిత్రయు నిలిచియున్నవి.</w:t>
      </w:r>
    </w:p>
    <w:p>
      <w:pPr>
        <w:pStyle w:val="ArticleBody"/>
        <w:jc w:val="left"/>
      </w:pPr>
      <w:r>
        <w:rPr>
          <w:rFonts w:ascii="Nirmala UI" w:hAnsi="Nirmala UI" w:eastAsia="Nirmala UI" w:cs="Nirmala UI"/>
        </w:rPr>
        <w:t>ముద్రణ ప్రక్రియకు సంబంధించిన మిల్లరైటుల రేఖలోను, ప్రకటన గ్రంథము పదెనిమిదవ అధ్యాయములోని ముద్రణ యొక్క ప్రవచన రేఖలోను, ఆ కాలావధి చిట్టచివర ఒక పరీక్ష ఉండును; అందులో ఒక వర్గము 1856 నుండి 1863 వరకు జరిగినట్లే మూఢ కన్యలుగా బయలుపరచబడును, మరియొక వర్గము జూలై 2023 నుండి త్వరలో రానున్న ఆదివారపు చట్టము వరకు జ్ఞానవంత కన్యలుగా బయలుపరచబడును. ఆ తుదిపరీక్ష కాలము ఆ కాలావధి ఆరంభాన్ని పునరావృతం చేయును. 2001 సెప్టెంబరు 11న దిగిన అదే దూత, 2023లో మృతులను జీవమునకు పిలిచుటకై మీకాయేలుగా వచ్చును—కొందరిని నిత్యజీవమునకు, కొందరిని నిత్యమరణమునకు. ఆయన రాగా, తన ప్రజలను పునాదులయొద్దకు తిరిగి నడిపించును. పురాతన మార్గములలో నడచుటకు కొందరు నిరాకరించుదురు, మరికొందరు పురాతన మార్గములలోనే నడచుదురు. తూర్యధ్వనిని కొందరు ఆలకించుదురు, మరికొందరు వినుటకు నిరాకరించుదురు.</w:t>
      </w:r>
    </w:p>
    <w:p>
      <w:pPr>
        <w:pStyle w:val="ArticleScripture"/>
        <w:jc w:val="left"/>
      </w:pPr>
      <w:r>
        <w:rPr>
          <w:rFonts w:ascii="Nirmala UI" w:hAnsi="Nirmala UI" w:eastAsia="Nirmala UI" w:cs="Nirmala UI"/>
        </w:rPr>
        <w:t>యెహోవా ఈలాగు సెలవిచ్చుచున్నాడు: మార్గములయొద్ద నిలిచియుండి చూచుడి; పురాతన మార్గములనుగూర్చి విచారించి, మేలైన మార్గము ఎక్కడయున్నదో అడిగి, దానిలో నడుచుడి; అప్పుడు మీ ప్రాణములకు విశ్రాంతి దొరుకును. కానీ వారు, మేము దానిలో నడుచము అనిరి. అంతేకాక, బూరధ్వనిని ఆలకింపుడని చెప్పుచు, మీ మీదకు కాపలాదారులను నేను నియమించితిని; అయితే వారు, మేము ఆలకించము అనిరి. యిర్మియా 6:16, 17.</w:t>
      </w:r>
    </w:p>
    <w:p>
      <w:pPr>
        <w:pStyle w:val="ArticleBody"/>
        <w:jc w:val="left"/>
      </w:pPr>
      <w:r>
        <w:rPr>
          <w:rFonts w:ascii="Nirmala UI" w:hAnsi="Nirmala UI" w:eastAsia="Nirmala UI" w:cs="Nirmala UI"/>
        </w:rPr>
        <w:t>కాపలాదారులు ఊదే కాహళముచేత ప్రతినిధీకరింపబడిన సందేశము రెండు విభాగములు గలదై యున్నది. అది ఇస్లాం యొక్క ఏడవ కాహళమూ, విమోచనయొక్క యోబేలు కాహళమూ అవుతుంది. అది దైవత్వము మానవత్వముతో సమ్మేళనమనే సందేశము; ఆ సమ్మేళనం అవతార రహస్యముచేత నెరవేర్చబడి, దేవుని ముద్రయైన విశ్రాంతి దినమును స్వీకరించుటకు సిద్ధపరచబడిన గుణచరిత్రమును ఉత్పత్తి చేస్తుంది. 2001 తరువాత ఇరవై రెండేళ్లకు 2023 జూలైలో ఆరంభమైన ముద్రింపు యొక్క ఆ అంతిమ కాలముతో సంబంధిత సందేశము, కార్యము, పరిస్థితులు దానియేలు గ్రంథము పదకొండవ అధ్యాయములోని పదమూడు నుండి పదిహేనవ వచనములచేతను, మత్తయి సువార్త పదహారవ అధ్యాయములో కైసరియా ఫిలిప్పీకి క్రీస్తు చేసిన సందర్శనచేతను ప్రతినిధీకరించబడుతున్నవి.</w:t>
      </w:r>
    </w:p>
    <w:p>
      <w:pPr>
        <w:pStyle w:val="ArticleBody"/>
        <w:jc w:val="left"/>
      </w:pPr>
      <w:r>
        <w:rPr>
          <w:rFonts w:ascii="Nirmala UI" w:hAnsi="Nirmala UI" w:eastAsia="Nirmala UI" w:cs="Nirmala UI"/>
        </w:rPr>
        <w:t>పది కన్యకల దృష్టాంతములో ఆలస్యము జరిగిన కాలమందు సమస్త కన్యకలు నిద్రపోయిరి. యేసు తన శిష్యులతో లాజరు నిద్రపోయియున్నాడని చెప్పెను.</w:t>
      </w:r>
    </w:p>
    <w:p>
      <w:pPr>
        <w:pStyle w:val="ArticleScripture"/>
        <w:jc w:val="left"/>
      </w:pPr>
      <w:r>
        <w:rPr>
          <w:rFonts w:ascii="Nirmala UI" w:hAnsi="Nirmala UI" w:eastAsia="Nirmala UI" w:cs="Nirmala UI"/>
        </w:rPr>
        <w:t>ఈ సంగతులు ఆయన చెప్పెను; ఆ తరువాత వారికి ఇట్లనెను, మన స్నేహితుడు లాజరు నిద్రించుచున్నాడు; అయితే అతనిని నిద్రలేపుటకై నేను వెళ్లుచున్నాను. అప్పుడు ఆయన శిష్యులు చెప్పిరి, ప్రభువా, అతడు నిద్రించుచున్నయెడల బాగుపడును. కాని యేసు అతని మరణమును గూర్చి చెప్పెను; అయితే ఆయన నిద్రలో విశ్రాంతి తీసికొనుటగూర్చి చెప్పెనని వారు తలంచిరి. అప్పుడు యేసు వారికి స్పష్టముగా చెప్పెను, లాజరు చనిపోయెను. యోహాను 11:10-14.</w:t>
      </w:r>
    </w:p>
    <w:p>
      <w:pPr>
        <w:pStyle w:val="ArticleBody"/>
        <w:jc w:val="left"/>
      </w:pPr>
      <w:r>
        <w:rPr>
          <w:rFonts w:ascii="Nirmala UI" w:hAnsi="Nirmala UI" w:eastAsia="Nirmala UI" w:cs="Nirmala UI"/>
        </w:rPr>
        <w:t>ఇరవై ఒక్క దినముల ముగింపునందు, దానియేలు ఆ దర్శనమును చూచెను; అతడు గాఢనిద్రలో ఉండెను.</w:t>
      </w:r>
    </w:p>
    <w:p>
      <w:pPr>
        <w:pStyle w:val="ArticleScripture"/>
        <w:jc w:val="left"/>
      </w:pPr>
      <w:r>
        <w:rPr>
          <w:rFonts w:ascii="Nirmala UI" w:hAnsi="Nirmala UI" w:eastAsia="Nirmala UI" w:cs="Nirmala UI"/>
        </w:rPr>
        <w:t>మరియు నేను దానియేలు ఒక్కడనే ఆ దృష్టిని చూచితిని; నాతోకూడ ఉన్న మనుష్యులు ఆ దృష్టిని చూడలేదు గాని, మహా కంపము వారిమీద పడెను గనుక వారు తమ్మును దాచుకొనుటకై పారిపోయిరి. అందుచేత నేను ఒంటరిగా మిగిలి, ఈ మహా దృష్టిని చూచితిని; నా లో బలమేమియు నిలువలేదు; ఎందుకనగా నా శోభ నాలో కలుషముగా మారెను, బలము నాకు మిగలలేదు. అయినను ఆయన మాటల స్వరాన్ని నేను విన్నాను; ఆయన మాటల స్వరం వినినప్పుడు, నేను ముఖముమీద పడి, నా ముఖము భూమివైపు ఉండగా గాఢనిద్రలోనివాడనైతిని. దానియేలు 10:7-9.</w:t>
      </w:r>
    </w:p>
    <w:p>
      <w:pPr>
        <w:pStyle w:val="ArticleBody"/>
        <w:jc w:val="left"/>
      </w:pPr>
      <w:r>
        <w:rPr>
          <w:rFonts w:ascii="Nirmala UI" w:hAnsi="Nirmala UI" w:eastAsia="Nirmala UI" w:cs="Nirmala UI"/>
        </w:rPr>
        <w:t>ప్రకటన గ్రంథము పదకొండవ అధ్యాయంలోని ఇద్దరు సాక్షులు మూడు దినములు సగం కాలము పాటు వీధిలో మృతులై పడి యుండిరి; యెహెజ్కేలు చూచిన మృత ఎముకలు లోయలో ఉండినవి. 2020 జూలై 18న ఆధ్యాత్మిక మరణము మరియు నిద్రావస్థ యొక్క ఆలస్యకాలము మూడవ దూత ఉద్యమంలోని కన్యలపై దిగివచ్చెను. మూడు సంవత్సరాల తరువాత, దేవుని అంత్యదిన ప్రజలను ఆయన పతాకముగాను మహాసైన్యముగాను ఉండునట్లు మేల్కొల్పి సిద్ధపరచుట యొక్క ప్రక్రియ ఆరంభమైంది. 2020 జూలై 18న దిగివచ్చిన దూత, దూతలు దిగివచ్చినప్పుడు ఎల్లప్పుడూ చేయునట్లే, ఒక సత్యమునకు ముద్రను విప్పెను.</w:t>
      </w:r>
    </w:p>
    <w:p>
      <w:pPr>
        <w:pStyle w:val="ArticleBody"/>
        <w:jc w:val="left"/>
      </w:pPr>
      <w:r>
        <w:rPr>
          <w:rFonts w:ascii="Nirmala UI" w:hAnsi="Nirmala UI" w:eastAsia="Nirmala UI" w:cs="Nirmala UI"/>
        </w:rPr>
        <w:t>ఆయన ముద్ర విప్పిన సత్యము, వేచియుండే కాలము మరియు ప్రథమ నిరాశ అనే అనుభవమే. అప్పుడు దేవుని అంత్యకాల ప్రజలు చెల్లాచెదురయ్యారు; వారిని మేల్కొలిపే ప్రక్రియ చరిత్రలో ప్రత్యక్షమైనప్పుడు, తాము చెల్లాచెదురైయున్నారని, తాము వేచియుండే కాలములోనే ఉన్నారని గుర్తించి ఒప్పుకొనవలసి వచ్చెను. తరువాత వేచియుండే కాలమును గురించిన సందేశమును బలపరచుటకై అనేకమంది దూతలు గాని, అనేక సందేశాలు గాని పంపబడిరి.</w:t>
      </w:r>
    </w:p>
    <w:p>
      <w:pPr>
        <w:pStyle w:val="ArticleScripture"/>
        <w:jc w:val="left"/>
      </w:pPr>
      <w:r>
        <w:rPr>
          <w:rFonts w:ascii="Nirmala UI" w:hAnsi="Nirmala UI" w:eastAsia="Nirmala UI" w:cs="Nirmala UI"/>
        </w:rPr>
        <w:t>రెండవ దూత యొక్క సందేశము సమాప్తికి సమీపించుచుండగా, ఆకాశమునుండి ఒక మహా వెలుగు దేవుని ప్రజలపై ప్రకాశించుటను చూచితిని. ఆ వెలుగు కిరణములు సూర్యునివలె ప్రకాశవంతముగా కనబడెను. మరియు ఘోషించుచుండిన దేవదూతల స్వరములను నేను వినితిని: ‘ఇదిగో, వరుడు వచ్చుచున్నాడు; ఆయనను ఎదుర్కొనుటకు బయలుదేరుడి!’</w:t>
      </w:r>
    </w:p>
    <w:p>
      <w:pPr>
        <w:pStyle w:val="ArticleScripture"/>
        <w:jc w:val="left"/>
      </w:pPr>
      <w:r>
        <w:rPr>
          <w:rFonts w:ascii="Nirmala UI" w:hAnsi="Nirmala UI" w:eastAsia="Nirmala UI" w:cs="Nirmala UI"/>
        </w:rPr>
        <w:t>ఇదే అర్ధరాత్రి కేక; ఇది రెండవ దూత సందేశానికి శక్తిని ప్రసాదించుటకై ఉద్దేశించబడినది. నిరుత్సాహపడిన పరిశుద్ధులను మేల్కొలిపి, వారి ముందున్న మహా కార్యానికి వారిని సిద్ధపరచుటకై పరలోకమునుండి దూతలు పంపబడిరి. అత్యంత ప్రతిభావంతులైన పురుషులే ఈ సందేశాన్ని తొలి వారిగా స్వీకరించలేదు. దూతలు వినయముగల, అర్పణశీలులయిన వారి యొద్దకు పంపబడిరి; వారిని బలపరచి ప్రేరేపించి ఈ కేకను వినిపింపజేసిరి: ‘ఇదిగో, వరుడు వచ్చుచున్నాడు; ఆయనను ఎదుర్కొనుటకు బయలుదేరుడి!’ ఆ కేక బాధ్యత అప్పగింపబడిన వారు తొందరపడి, పరిశుద్ధాత్మ శక్తితో ఆ సందేశాన్ని ఘోషించి, నిరుత్సాహపడిన తమ సహోదరులను మేల్కొలిపిరి. ఈ కార్యం మనుషుల జ్ఞానములో గాని విద్యలో గాని నిలచలేదు; దేవుని శక్తియందే నిలిచెను; మరియు ఆ కేకను వినిన ఆయన పరిశుద్ధులు దానిని ప్రతిఘటింపలేకపోయిరి. అత్యంత ఆత్మీయులైనవారు ముందుగా ఈ సందేశాన్ని స్వీకరించిరి; అంతకుముందు కార్యములో నాయకత్వము వహించినవారు మాత్రం చివరికి స్వీకరించి, ‘ఇదిగో, వరుడు వచ్చుచున్నాడు; ఆయనను ఎదుర్కొనుటకు బయలుదేరుడి!’ అనే కేకను మరింత ఉద్ధృతం చేయుటలో సహకరించిరి.</w:t>
      </w:r>
    </w:p>
    <w:p>
      <w:pPr>
        <w:pStyle w:val="ArticleScripture"/>
        <w:jc w:val="left"/>
      </w:pPr>
      <w:r>
        <w:rPr>
          <w:rFonts w:ascii="Nirmala UI" w:hAnsi="Nirmala UI" w:eastAsia="Nirmala UI" w:cs="Nirmala UI"/>
        </w:rPr>
        <w:t>దేశమంతటా రెండవ దూతుని సందేశమునందు వెలుగు ప్రసాదించబడెను; ఆ పిలుపు వేలమంది హృదయాలను ద్రవింపజేసెను. ఆ పిలుపు నగరమునుండి నగరమునకును, గ్రామమునుండి గ్రామమునకును వ్యాపించుచు, దేవుని నిరీక్షణలో ఉన్న ప్రజలు పూర్తిగా మేలుకొలుపబడినంతవరకు కొనసాగెను. అనేక సభలలో ఆ సందేశము ప్రకటించుటకు అనుమతింపబడలేదు; సజీవ సాక్ష్యమును కలిగిన గొప్ప సమూహము ఈ పతిత సభలను విడిచిపోయెను. మధ్యరాత్రి అరుపు ద్వారా ఒక మహత్తర కార్యము నెరవేర్చబడెను. ఆ సందేశము హృదయాన్వేషణాత్మకమై, విశ్వాసులను తమకొరకు సజీవ అనుభవమును అన్వేషించుటకు నడిపించెను. వారు పరస్పరం ఒకరిపై మరొకరు ఆధారపడలేరని తెలిసికొనిరి. ఎర్లీ రైటింగ్స్, 238.</w:t>
      </w:r>
    </w:p>
    <w:p>
      <w:pPr>
        <w:pStyle w:val="ArticleBody"/>
        <w:jc w:val="left"/>
      </w:pPr>
      <w:r>
        <w:rPr>
          <w:rFonts w:ascii="Nirmala UI" w:hAnsi="Nirmala UI" w:eastAsia="Nirmala UI" w:cs="Nirmala UI"/>
        </w:rPr>
        <w:t>దృష్టాంతములోని అర్ధరాత్రి కేక సందేశము ఆగమనం, రెండు వర్గాల కన్యలు తైలము కలిగియున్నారో లేడో వారు వెల్లడించు సమయమును సూచించును. జ్ఞానులు తైలమును కలిగియున్నారు; మూఢులు కలిగియుండరు. ఆ దృష్టాంతము మిల్లరైట్ చరిత్రలో సామ్యూయేల్ స్నో చేసిన కార్యద్వారా నెరవేర్చబడెను; ఆ కార్యములో స్నో సమర్పించిన సందేశము, ఆ కాలపు మిల్లరైట్ ప్రచురణలలో ఆయన రచించిన వ్యాసములలో ప్రతిబింబించిన ప్రకారము, క్రమంగా అభివృద్ధి పొందెను. తదుపరి, 1844 ఆగస్టు 12 నుండి 17 వరకు జరిగిన ఎక్సెటర్ శిబిరసమ్మేళనమునకు ఆయన చేరుకొనినప్పుడు, ఒక కాలవ్యవధియు ప్రతినిధీకరింపబడెను; అది అంతిమముగా సమ్మేళనములో ఉన్న వారు అక్కడినుండి బయలుదేరి ఆ సందేశమును ప్రకటించుటకు దారితీసెను.</w:t>
      </w:r>
    </w:p>
    <w:p>
      <w:pPr>
        <w:pStyle w:val="ArticleBody"/>
        <w:jc w:val="left"/>
      </w:pPr>
      <w:r>
        <w:rPr>
          <w:rFonts w:ascii="Nirmala UI" w:hAnsi="Nirmala UI" w:eastAsia="Nirmala UI" w:cs="Nirmala UI"/>
        </w:rPr>
        <w:t>అర్ధరాత్రి కేక యొక్క సందేశము సంపూర్ణంగా స్థాపించబడే ఒక "కాలబిందువు" కలదు; ఆ సమయంలో, ఆ ఉపమానంపై ఆధారపడి, కన్యలయందు కృపకాలము ముగిసును. ఆ "కాలబిందువు"కు పూర్వముగా, ఆ సందేశము అభివృద్ధి చెందుచుండే ఒక "కాలవ్యవధి" ఉండును. జూలై 2023 నుండి అర్ధరాత్రి కేక యొక్క సందేశము అభివృద్ధి చెందుచున్నది; మరియు మిల్లరైట్ నెరవేర్పుతో భిన్నంగా, ఆ సందేశము "కృపకాలము ముగింపు"కు పూర్వమే సర్వలోకమంతటికి ప్రసారము చేయబడెను. ఎక్సెటర్ సమావేశము సమాప్తమున కృపకాలము ముగిసినప్పుడు, ఆ సందేశము "దేశమందలి ప్రతిచోటికి" పోయెను; మరియు "రెండవ దూత యొక్క సందేశముపై వెలుగు అనుగ్రహింపబడెను, ఆ కేక వేలమంది హృదయములను కరిగించెను. అది పట్టణమునుండి పట్టణమునకు, గ్రామమునుండి గ్రామమునకు పోయెను, దేవుని కోసం వేచియుండిన ప్రజలు సంపూర్ణంగా మేల్కొనువరకు."</w:t>
      </w:r>
    </w:p>
    <w:p>
      <w:pPr>
        <w:pStyle w:val="ArticleBody"/>
        <w:jc w:val="left"/>
      </w:pPr>
      <w:r>
        <w:rPr>
          <w:rFonts w:ascii="Nirmala UI" w:hAnsi="Nirmala UI" w:eastAsia="Nirmala UI" w:cs="Nirmala UI"/>
        </w:rPr>
        <w:t>మన ప్రస్తుత చరిత్రలో 2023 జూలైలో ప్రచురింపబడుట ప్రారంభమైన ఆ సందేశము ప్రస్తుతం ప్రపంచవ్యాప్తంగా నూట ఇరవై దేశాలలో ఉంది, మరియు మధ్యరాత్రి అరుపు సందేశ వికాసాన్ని ప్రతినిధ్యం చేసే వ్యాసాలు అరవైకన్నా ఎక్కువ భాషలలో లభ్యంగా ఉన్నాయి, మరియు ఆ వ్యాసాలను చదవవచ్చును గాని వినవచ్చును గాని.</w:t>
      </w:r>
    </w:p>
    <w:p>
      <w:pPr>
        <w:pStyle w:val="ArticleScripture"/>
        <w:jc w:val="left"/>
      </w:pPr>
      <w:r>
        <w:rPr>
          <w:rFonts w:ascii="Nirmala UI" w:hAnsi="Nirmala UI" w:eastAsia="Nirmala UI" w:cs="Nirmala UI"/>
        </w:rPr>
        <w:t>దేవుడు ఆయనకు ఇచ్చిన యేసుక్రీస్తు ప్రకటన, త్వరలో సంభవింపవలసిన సంగతులను తన దాసులకు చూపుటకై, ఆయన తన దూతను పంపి దీన్ని తన దాసుడైన యోహానుకు సూచింపజేసెను. అతడు దేవుని వాక్యమునకును, యేసుక్రీస్తు సాక్ష్యమునకును, తాను చూచిన సమస్త సంగతులకును సాక్ష్యమిచ్చెను. ఈ ప్రవచనపు మాటలను చదివువాడును, వినువారును, అందులో వ్రాయబడిన వాటిని గైకొనువారును ధన్యులు; ఏనందుననగా కాలము సమీపమై యున్నది. ప్రకటన గ్రంథము 1:1-3.</w:t>
      </w:r>
    </w:p>
    <w:p>
      <w:pPr>
        <w:pStyle w:val="ArticleBody"/>
        <w:jc w:val="left"/>
      </w:pPr>
      <w:r>
        <w:rPr>
          <w:rFonts w:ascii="Nirmala UI" w:hAnsi="Nirmala UI" w:eastAsia="Nirmala UI" w:cs="Nirmala UI"/>
        </w:rPr>
        <w:t>ఈ సందేశపు వెలుగును వ్యాసముల రూపంలో ప్రతిరూపించుట అనే కార్యం సుమారు ఆరు నెలలలో ఇద్దరు వ్యక్తులద్వారా నెరవేర్చబడింది.</w:t>
      </w:r>
    </w:p>
    <w:p>
      <w:pPr>
        <w:pStyle w:val="ArticleScripture"/>
        <w:jc w:val="left"/>
      </w:pPr>
      <w:r>
        <w:rPr>
          <w:rFonts w:ascii="Nirmala UI" w:hAnsi="Nirmala UI" w:eastAsia="Nirmala UI" w:cs="Nirmala UI"/>
        </w:rPr>
        <w:t>—లో సహాయం చేయగలవారు తమ కర్తవ్య జ్ఞానమునకు మేల్కొననివరకు, మూడవ దూత యొక్క బలమైన మొఱ్ఱ వినబడునప్పుడు వారు దేవుని కార్యమును గుర్తించరు. భూమిని ప్రకాశింపజేయుటకై వెలుగు వెలువడినప్పుడు, ప్రభువుకు సహాయార్థం ముందుకు రావుటకు బదులుగా, తమ సంకుచిత అభిప్రాయాలకు సరిపడునట్లు ఆయన కార్యమును కట్టడి చేయదలచుదురు. మీతో చెప్పుచున్నాను—ఈ చివరి కార్యములో ప్రభువు సాధారణ వ్యవహార క్రమమునకు బహుగా అతీతమైన విధములోను, ఏ మానవ యోజనకైనను విరుద్ధమైన రీతిలోను పని చేయును. లోకమునకు ఇవ్వబడవలసిన సందేశములో మూడవ దూతతో ఏకమగు దూత యొక్క ఆధ్వర్యములో కార్యము ముందుకు సాగునప్పటికీ, దేవుని కార్యమును ఎల్లప్పుడూ నియంత్రింపదలచి, ఏ కదలికలు చేయవలెనో కూడ ఆజ్ఞాపించగోరువారు మన మధ్యలో ఉండుదురు. దేవుడు పగ్గాలు తన స్వహస్తములోనే పట్టుకొనుచున్నాడని కనబడునట్లుగా మార్గములను, సాధనములను ఉపయోగించును. తన నీతికార్యమును కార్యరూపమునకు తెచ్చి పరిపూర్ణ పరచుటకై ఆయన ఉపయోగించు సరళమైన సాధనములను చూచి కార్యకర్తలు ఆశ్చర్యపడుదురు. శుశ్రూషకులకు సాక్ష్యములు, 300.</w:t>
      </w:r>
    </w:p>
    <w:p>
      <w:pPr>
        <w:pStyle w:val="ArticleBody"/>
        <w:jc w:val="left"/>
      </w:pPr>
      <w:r>
        <w:rPr>
          <w:rFonts w:ascii="Nirmala UI" w:hAnsi="Nirmala UI" w:eastAsia="Nirmala UI" w:cs="Nirmala UI"/>
        </w:rPr>
        <w:t>యూదావంశపు సింహుడు తన అంత్యకాల ప్రజలను దానియేలు పదకొండవ అధ్యాయము పదమూడవ వచనము నుండి పదిహేనవ వచనము వరకు ఇప్పుడు తీసికొనివచ్చి, క్రి.పూ. 200 నుండి క్రి.పూ. 63 వరకు ప్రతినిధానమైన చరిత్రను, అలాగే మత్తయి సువార్త పదహారవ అధ్యాయమును మరియు క్రీస్తు కైసరియా ఫిలిప్పీకి చేసిన దర్శన చరిత్రను తెరచి చూపుచున్నాడు. ప్రవచనములును వాటి నెరవేర్పుల చరిత్రయు, అంత్యదినముల వరకు ముద్రించబడియున్న దానియేలు గ్రంథభాగముతో సరిగముగా అనుకూలించుచున్నవి. దానియేలు గ్రంథము మరియు ప్రకటన గ్రంథము ఒకే గ్రంథమై యున్నవి గనుక, అంత్యదినములలో, కృపాకాలము ముగియబోవు ముందే, యేసుక్రీస్తుయొక్క ప్రకటనము అముద్రితమగును; ఆ ప్రకటనలో అంత్యదినములకు సంబంధించు దానియేలు భాగముకూడ సమ్మిళితమై యున్నది. ఎక్సెటర్ శిబిరసమ్మేళనము ముగింపుకు సమయము సమీపమైయున్నది.</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ఇదిగో, ఆ దినములు వచ్చుచున్నవి, అని ప్రభువైన యెహోవా సెలవిచ్చుచున్నాడు; నేను దేశమందు క్షామమును పంపెదను; అది అన్నమునకు క్షామము కాదు, నీటికొరకు దప్పికయును కాదు, యెహోవా వాక్యములను వినుటకై క్షామము. వారు సముద్రమునుండి సముద్రమువరకు, ఉత్తరమునుండి తూర్పువరకు సంచరించుచు, యెహోవా వాక్యమును వెదకుటకై అటు ఇటు పరుగెత్తుదురు గాని దానిని కనుగొనరు. ఆ దినమున సుందర కన్యకలును యువకులును దప్పికచేత మూర్ఛిపుదురు. సమార్య పాపముచేత ప్రమాణము చేయువారును, “ఓ దాను, నీ దేవుడు జీవించుచున్నాడు” అని చెప్పువారును, “బెయేర్షెబా విధానం జీవించుచున్నది” అని చెప్పువారును—వారును కూలిపడి మరల ఎన్నడును లేవరు. ఆమోసు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ఎనభై నాలుగు</dc:title>
  <dc:subject>శబ్బతు మరియు శరీరధారణ: మిల్లర్‌వాదుల ముద్రించే ప్రక్రియ యొక్క మూలస్తంభాలు</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