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ఐదు</w:t>
      </w:r>
    </w:p>
    <w:p>
      <w:pPr>
        <w:pStyle w:val="ArticleSubtitle"/>
        <w:jc w:val="left"/>
      </w:pPr>
      <w:r>
        <w:rPr>
          <w:rFonts w:ascii="Nirmala UI" w:hAnsi="Nirmala UI" w:eastAsia="Nirmala UI" w:cs="Nirmala UI"/>
        </w:rPr>
        <w:t>దేహధారణ చేసిన దైవత్వం: పేతురు యొక్క ప్రగాఢ స్వీకారం మరియు దాని పర్యవసానాలు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శిష్యులు క్రీస్తు ఎవరని చెప్పుచున్నారు? అనే క్రీస్తు అడిగిన ప్రశ్నకు పేతురు తన సమాధానాన్ని ప్రకటించినప్పుడు, యేసు అభిషిక్తుడు, క్రీస్తు, మెస్సీయా అని పేతురు నిర్ధారించాడు. యేసు దేవుని కుమారుడని కూడా అతడు చెప్పెను.</w:t>
      </w:r>
    </w:p>
    <w:p>
      <w:pPr>
        <w:pStyle w:val="ArticleScripture"/>
        <w:jc w:val="left"/>
      </w:pPr>
      <w:r>
        <w:rPr>
          <w:rFonts w:ascii="Nirmala UI" w:hAnsi="Nirmala UI" w:eastAsia="Nirmala UI" w:cs="Nirmala UI"/>
        </w:rPr>
        <w:t>యేసు కైసరయా ఫిలిప్పి సరిహద్దులలోనికి వచ్చినప్పుడు, ఆయన తన శిష్యులను ఇలా అడిగెను: మనుష్యులు మనుష్యకుమారుడైన నన్నెవనని చెప్పుచున్నారు? వారు ఉత్తరమిచ్చారు: కొందరు నీవు బాప్తిస్మమిచ్చువాడు యోహానని, మరికొందరు ఏలీయా అని, ఇంకొందరు యిర్మియా గాని ప్రవక్తలలో ఒక్కడని చెప్పుచున్నారు. ఆయన వారితో ఇట్లనెను: అయితే మీరు నన్నెవనని చెప్పుచున్నారు? అప్పుడు సీమోను పేతురు ప్రత్యుత్తరమిచ్చి చెప్పెను: నీవు క్రీస్తు, జీవముగల దేవుని కుమారుడు. అప్పుడు యేసు ప్రత్యుత్తరమిచ్చి అతనితో చెప్పెను: ధన్యుడవు నీవు, యోనా కుమారుడైన సీమోనా; ఎందుకనగా ఈ విషయమును నీకు తెలియజేసినది మాంసరక్తములు కాదు, పరలోకమందున్న నా తండ్రియే. మరియు నేను నీతోను చెప్పుచున్నాను: నీవు పేతురు; ఈ శిలపై నా సంఘమును నేను కట్టుదును; పాతాళపు ద్వారములు దానిమీద జయింపవు. పరలోక రాజ్యపు తాళపుచావులను నీకిచ్చెదను; నీవు భూమిపై కట్టినదేదైనను పరలోకమందు కట్టబడును; నీవు భూమిపై విడిచినదేదైనను పరలోకమందు విడువబడును. మత్తయి 16:13-19.</w:t>
      </w:r>
    </w:p>
    <w:p>
      <w:pPr>
        <w:pStyle w:val="ArticleBody"/>
        <w:jc w:val="left"/>
      </w:pPr>
      <w:r>
        <w:rPr>
          <w:rFonts w:ascii="Nirmala UI" w:hAnsi="Nirmala UI" w:eastAsia="Nirmala UI" w:cs="Nirmala UI"/>
        </w:rPr>
        <w:t>నూట నలభై నాలుగు వేలమంది అవగాహన పొందునట్లు మౌలిక సత్యమును పరిశుద్ధాత్మ పేతురు ద్వారా ప్రకటించాడు. ఆయన అట్లు పనియమునందు, అనగా కైసర్యా ఫిలిప్పిలో, చేసెను. డ్రాగను ఆరాధనయందు పనియము అత్యంత పవిత్రమైన ఆలయక్షేత్రము; ఏలయనగా గ్రీసు లోకమునకు ప్రతీకము, మరియు ఆఖరి దినములలో ఆ లోకము ఐక్యరాజ్యసమితియే; అది డ్రాగనుకు భౌమిక ప్రతినిధి. ‘పాతాళపు ద్వారములు’ అనేది గ్రీకు మేకదేవుడైన పాన్ ఆలయమునకు ఇవ్వబడిన పేరు. పనియముని ఊట ఉన్న గుహమునకు ముందర ఆ ఆలయము నిర్మింపబడెను. పనియముని ఊట యొర్దాను నదిని పోషించెను; ఆ యొర్దాను నది క్రీస్తు యొక్క ప్రతీకము.</w:t>
      </w:r>
    </w:p>
    <w:p>
      <w:pPr>
        <w:pStyle w:val="ArticleBody"/>
        <w:jc w:val="left"/>
      </w:pPr>
      <w:r>
        <w:rPr>
          <w:rFonts w:ascii="Nirmala UI" w:hAnsi="Nirmala UI" w:eastAsia="Nirmala UI" w:cs="Nirmala UI"/>
        </w:rPr>
        <w:t>"జోర్డాన్" అనే నామమునకు "అవరోహించువాడు" అనే అర్థం ఉంది; ఈ నది ఉత్తర ఇశ్రాయేలు యొక్క పర్వత ప్రాంతములో తన ప్రవాహమును ప్రారంభించి, హెర్మోన్ శ్రేణిలోని అత్యున్నత శిఖరమైన హెర్మోన్ పర్వతంలోని ఊటల నుండి తన ప్రధాన మూలస్రోతస్సును పొందుతుంది; అక్కడ "నరకపు గవాక్షాలు" అని పిలువబడే ఒక ఊట ఉన్నది. "హెర్మోన్" అంటే "పవిత్రము" మరియు "జోర్డాన్" అంటే "అవరోహించుట." జోర్డాన్ నది హెర్మోన్ పర్వతపు ఉన్నత ప్రాంతాలనుండి ప్రవహించి, జోర్డాన్ రిఫ్ట్ లోయ గుండా అవరోహిస్తూ, చివరికి భూమి ఉపరితలములో అతి తక్కువ స్థానం అయిన మృత సముద్రమును చేరుతుంది.</w:t>
      </w:r>
    </w:p>
    <w:p>
      <w:pPr>
        <w:pStyle w:val="ArticleBody"/>
        <w:jc w:val="left"/>
      </w:pPr>
      <w:r>
        <w:rPr>
          <w:rFonts w:ascii="Nirmala UI" w:hAnsi="Nirmala UI" w:eastAsia="Nirmala UI" w:cs="Nirmala UI"/>
        </w:rPr>
        <w:t>యొర్దాను నదిని పోషించే, పాన్ దేవుని ఆలయం నుండి ఆవిర్భవించిన, చివరికి భూమిపై అతి దిగువైన స్థానానికి చేరే ఆ జలాలు, ఈ లోకంలోని అతి దిగువైన ‘మృత సముద్రం’కు అవరోహించుటకై అత్యున్నత పవిత్ర పర్వతమును విడిచినప్పుడు దేవుని కుమారుడు చేసిన అవరోహణకు ప్రతీకలుగా నిలుస్తున్నవి. పరలోకమునుండి సిలువపై మరణమువరకు క్రీస్తు చేసిన అవరోహణము, ఆయన పతిత మానవత్వపు మాంసమును తనపై ధరించెనన్న విషయమును కూడ సూచించుచున్నది; ఏలయనగా పరలోకమునుండి సిలువవరకు ఆయన ప్రస్థానము, ‘పాతాళపు వాకిలులు’ నుండి ఉద్భవించిన జలములచేత పోషింపబడెను.</w:t>
      </w:r>
    </w:p>
    <w:p>
      <w:pPr>
        <w:pStyle w:val="ArticleBody"/>
        <w:jc w:val="left"/>
      </w:pPr>
      <w:r>
        <w:rPr>
          <w:rFonts w:ascii="Nirmala UI" w:hAnsi="Nirmala UI" w:eastAsia="Nirmala UI" w:cs="Nirmala UI"/>
        </w:rPr>
        <w:t>మృత సముద్రం భూమిపై అతి దిగువననున్న స్థలమే కాక, భూమిలోనే అతి ఉప్పుదనం గల జలాశయమూ; అది సముద్ర జలంకన్నా తొమ్మిది రెట్లు అధిక ఉప్పుదనమై ఉంది. మృత సముద్రం ద్వారా లాక్షణికంగా సూచింపబడిన సిలువపై క్రీస్తు మరణమే, ఆయన అనేకులతో తన నిబంధనను స్థిరపరచిన స్థలం.</w:t>
      </w:r>
    </w:p>
    <w:p>
      <w:pPr>
        <w:pStyle w:val="ArticleScripture"/>
        <w:jc w:val="left"/>
      </w:pPr>
      <w:r>
        <w:rPr>
          <w:rFonts w:ascii="Nirmala UI" w:hAnsi="Nirmala UI" w:eastAsia="Nirmala UI" w:cs="Nirmala UI"/>
        </w:rPr>
        <w:t>నీ ధాన్యార్పణములోని ప్రతి అర్పణమును నీవు ఉప్పుతో రుచిచేయవలెను; నీ దేవుని నిబంధనయొక్క ఉప్పు నీ ధాన్యార్పణములో లోపింపనీయకూడదు; నీ సమస్త అర్పణలతో కూడ నీవు ఉప్పును అర్పించవలెను. లేవీయకాండము 2:3.</w:t>
      </w:r>
    </w:p>
    <w:p>
      <w:pPr>
        <w:pStyle w:val="ArticleBody"/>
        <w:jc w:val="left"/>
      </w:pPr>
      <w:r>
        <w:rPr>
          <w:rFonts w:ascii="Nirmala UI" w:hAnsi="Nirmala UI" w:eastAsia="Nirmala UI" w:cs="Nirmala UI"/>
        </w:rPr>
        <w:t>హెర్మోను పర్వతమునున్న ఉగములనుండి పుట్టి, యొర్దాను నది మార్గమధ్యలో గలిలయ సముద్రముగుండా ప్రవహించుచున్నది; ఆ సముద్రమే టిబెరియస్ సరస్సు, కిన్నెరేత్ సరస్సు అని కూడా పిలువబడును. ‘గలిలయ’ అనే పదము ‘హింజ్’ లేదా ‘మలుపు బిందువు’ అనే అర్థమును కలిగియున్నది. ‘టిబెరియస్’ అనేది ఆగస్టు సీజరును అనుసరించిన రోమా పాలకుని పేరు; ఆ సరస్సు ఆకారముచేత దానిని ‘కిన్నెరేత్’ అని కూడా పిలుస్తారు, దీని అర్థం ‘వీణ’ లేదా ‘లైర్’. మానవజాతికి మలుపు ఏర్పడినది టిబెరియస్ సీజరు పరిపాలనయందు యేసు శిలువవేయబడినప్పుడు; అప్పుడు పరలోకమందలి ప్రతి వీణ మౌనమాయెను. ‘నరకపు ద్వారములు’—అదే గ్రీకు దేవుడైన పాన్ ఆలయము—తో సంబంధముగా యొర్దాను నదియొక్క భౌగోళిక సాక్ష్యం, పవిత్రాత్మ ప్రేరణచేత పేతురు ప్రకటించిన సాక్ష్యమును సూచించుచున్నది.</w:t>
      </w:r>
    </w:p>
    <w:p>
      <w:pPr>
        <w:pStyle w:val="ArticleBody"/>
        <w:jc w:val="left"/>
      </w:pPr>
      <w:r>
        <w:rPr>
          <w:rFonts w:ascii="Nirmala UI" w:hAnsi="Nirmala UI" w:eastAsia="Nirmala UI" w:cs="Nirmala UI"/>
        </w:rPr>
        <w:t>క్రీస్తు యొక్క శరీరధారణ అనగా, దేవుని దివ్య కుమారుడు తనయందు మానవ మాంసరూపాన్ని స్వీకరించినప్పుడు సంభవించిన దైవత్వము మరియు మనుష్యత్వముల కలయిక. అట్లే దైవత్వము మనుష్యత్వముతో సమైక్యమైంది, ఇది పాన్ ఊట నుండి ప్రవహించి యొర్దాను నదిని పోషించే జలములచేత ప్రతినిధీకరించబడినట్లుగా. పాన్ ఊటను పోషించినవి హెర్మోను పర్వతాలపై పడిన తుమ్మెద, వాన, హిమము; హెర్మోను "పవిత్ర" పర్వతాన్ని ప్రతినిధీభవించుచున్నది; ఆ పర్వతమే పైయున్న యెరూషలేము.</w:t>
      </w:r>
    </w:p>
    <w:p>
      <w:pPr>
        <w:pStyle w:val="ArticleScripture"/>
        <w:jc w:val="left"/>
      </w:pPr>
      <w:r>
        <w:rPr>
          <w:rFonts w:ascii="Nirmala UI" w:hAnsi="Nirmala UI" w:eastAsia="Nirmala UI" w:cs="Nirmala UI"/>
        </w:rPr>
        <w:t>దావీదునిదైన యాత్రగీతము. ఇదిగో, సహోదరులు ఏకముగా నివసించుట ఎంత మేలును ఎంత మనోహరమును! అది తలమీద పోసిన మూల్యమైన అభిషేక తైలం వంటిది; అది గడ్డముమీదకు, అవును, అహరోను గడ్డముమీదకే జారిపడి, అతని వస్త్రముల అంచులవరకు దిగివచ్చెను; హెర్మోను మంచువలెను, సీయోను పర్వతములమీదకు దిగుచున్న మంచువలెను; ఎందుకనగా అక్కడ యెహోవా ఆశీర్వాదమును, అనగా నిత్యజీవమును, ఆజ్ఞాపించెను. కీర్తనల గ్రంథము 133:1-3.</w:t>
      </w:r>
    </w:p>
    <w:p>
      <w:pPr>
        <w:pStyle w:val="ArticleBody"/>
        <w:jc w:val="left"/>
      </w:pPr>
      <w:r>
        <w:rPr>
          <w:rFonts w:ascii="Nirmala UI" w:hAnsi="Nirmala UI" w:eastAsia="Nirmala UI" w:cs="Nirmala UI"/>
        </w:rPr>
        <w:t>అహరోనుని గడ్డముమీదుగా ప్రవహించిన "అమూల్యమైన అభిషేక తైలం" అనేది, ఆయనను, ఆయన కుమారులను దేవుని యాజకులుగా అభిషేకించుటకు ఉపయోగించిన తైలమయే.</w:t>
      </w:r>
    </w:p>
    <w:p>
      <w:pPr>
        <w:pStyle w:val="ArticleScripture"/>
        <w:jc w:val="left"/>
      </w:pPr>
      <w:r>
        <w:rPr>
          <w:rFonts w:ascii="Nirmala UI" w:hAnsi="Nirmala UI" w:eastAsia="Nirmala UI" w:cs="Nirmala UI"/>
        </w:rPr>
        <w:t>మరియు నీవు బలిపీఠముమీదనున్న రక్తములోనుండియు అభిషేక తైలములోనుండియు తీసుకొని, దానిని అహరోనుమీదను అతని వస్త్రములమీదను అతని కుమారులమీదను అతనితోకూడనున్న అతని కుమారుల వస్త్రములమీదను చల్లి; అప్పుడు అతడు, అతని వస్త్రములు, అతని కుమారులు, అతనితోకూడనున్న అతని కుమారుల వస్త్రములు పరిశుద్ధపరచబడుదురు. నిర్గమకాండము 29:21.</w:t>
      </w:r>
    </w:p>
    <w:p>
      <w:pPr>
        <w:pStyle w:val="ArticleBody"/>
        <w:jc w:val="left"/>
      </w:pPr>
      <w:r>
        <w:rPr>
          <w:rFonts w:ascii="Nirmala UI" w:hAnsi="Nirmala UI" w:eastAsia="Nirmala UI" w:cs="Nirmala UI"/>
        </w:rPr>
        <w:t>పేతురు సమస్త శిష్యుల అంగీకారమును వెలిబుచ్చెను; అట్లు చేయుచు, పతాకముగా ఎత్తి నిలుపబడే ఏకీకృత యాజకత్వముగా అభిషేకింపబడుటకు నియమింపబడిన నూట నలభై నాలుగు వేలమందియొక్క అంగీకారమును కూడ వెలిబుచ్చెను. ఆరోనును అభిషేకించిన ‘నూనె’ హెర్మోను పర్వతపు మంచువలెను, అలాగే సీయోను పర్వతములపై దిగిపడే మంచువలెనును కూడ పోలినదే. ఆ ‘నూనె’యు ‘మంచు’యు పరిశుద్ధాత్ముని అభిషేకమును ప్రతినిధీకరించు సందేశమే.</w:t>
      </w:r>
    </w:p>
    <w:p>
      <w:pPr>
        <w:pStyle w:val="ArticleScripture"/>
        <w:jc w:val="left"/>
      </w:pPr>
      <w:r>
        <w:rPr>
          <w:rFonts w:ascii="Nirmala UI" w:hAnsi="Nirmala UI" w:eastAsia="Nirmala UI" w:cs="Nirmala UI"/>
        </w:rPr>
        <w:t>ఓ ఆకాశములారా, చెవినొగ్గుడి, నేను మాటలాడుదును; ఓ భూమీ, నా నోటివాక్యములను ఆలకింపుము. నా ఉపదేశము వానవలె కురియును; నా వాక్కు మంచువలె జాలువారును; మృదుమొక్కమీద చిరుజల్లివలెను, గడ్డిమీద వర్షధారలవలెనును. ఏలయనగా నేను ప్రభువుయొక్క నామమును ప్రకటింతును; మన దేవునికి మీరు గొప్పదనము ఆపాదింపుడి. ద్వితీయోపదేశకాండము 32:1-3.</w:t>
      </w:r>
    </w:p>
    <w:p>
      <w:pPr>
        <w:pStyle w:val="ArticleBody"/>
        <w:jc w:val="left"/>
      </w:pPr>
      <w:r>
        <w:rPr>
          <w:rFonts w:ascii="Nirmala UI" w:hAnsi="Nirmala UI" w:eastAsia="Nirmala UI" w:cs="Nirmala UI"/>
        </w:rPr>
        <w:t>"మంచు" అనేది సీయోను పర్వతములపై పడుచున్న "బోధ"; అదే అభిషేకపు "నూనె", ఇది అంత్యదినములలో దేవుని యాజకులైన లక్ష నలభై నాలుగు వేలమందిని ఏకీకృతం చేయును. ఆ బోధ వర్షమువలె జల్లు కురియును; "ప్రచురింపబడుచున్నది" గనుక అది మంచువలె స్రవించును. ఆకాశమును భూమియు ఆయన నోటివాక్యములను చెవికొని వినవలెనని, అర్థరాత్రి కేక మరియు బలమైన కేక అనే సందేశములను ప్రకటించు పతాకమైయున్న ఏకీకృత యాజకత్వము ద్వారా అది ప్రచురింపబడుచున్నది.</w:t>
      </w:r>
    </w:p>
    <w:p>
      <w:pPr>
        <w:pStyle w:val="ArticleScripture"/>
        <w:jc w:val="left"/>
      </w:pPr>
      <w:r>
        <w:rPr>
          <w:rFonts w:ascii="Nirmala UI" w:hAnsi="Nirmala UI" w:eastAsia="Nirmala UI" w:cs="Nirmala UI"/>
        </w:rPr>
        <w:t>పర్వతములమీద శుభవార్తను తెచ్చి, శాంతిని ప్రకటించుచు; శుభమును గూర్చిన శుభవార్తను తెచ్చి, రక్షణను ప్రకటించుచు; సీయోనుతో, ‘నీ దేవుడు పరిపాలించుచున్నాడు!’ అని చెప్పుచున్న వాని పాదములు ఎంత సుందరమో! నీ కాపలాదారులు స్వరము లేపుదురు; ఒకే స్వరముతో కలిసి పాడుదురు; యెహోవా సీయోనును తిరిగి తీసికొనివచ్చునప్పుడు వారు కంటికి కంటిగా చూచెదరు. యెరూషలేము పాడుబడిన స్థలములారా, హర్షధ్వనులు విరజిమ్ముడి, కలిసి పాడుడి; ఎందుకనగా యెహోవా తన ప్రజలకు సాంత్వననిచ్చెను, ఆయన యెరూషలేమును విమోచించెను. యెహోవా తన పరిశుద్ధ భుజమును సమస్త జనముల కన్నుల ఎదుట బట్టబయలు చేసెను; భూమి అంత్యసీమలన్నియు మన దేవుని రక్షణను చూచెదరు. యెషయా 52:7-10.</w:t>
      </w:r>
    </w:p>
    <w:p>
      <w:pPr>
        <w:pStyle w:val="ArticleBody"/>
        <w:jc w:val="left"/>
      </w:pPr>
      <w:r>
        <w:rPr>
          <w:rFonts w:ascii="Nirmala UI" w:hAnsi="Nirmala UI" w:eastAsia="Nirmala UI" w:cs="Nirmala UI"/>
        </w:rPr>
        <w:t>అంత్యదినముల కాపలాదారులు, పేతురుచే ప్రతినిధీకరింపబడినవారు, రక్షణమును సమాధానమును ప్రకటించుదురు; వారు కన్నుకన్ను చూచుచు ఐక్యమగుదురు. ఇది ‘ప్రభువు సీయోన్ను మరల తేచ్చునప్పుడు’ సంభవించును. ‘మరల తేడు’గా అనువదింపబడిన హీబ్రూ పదమునకు ‘తిరోగమింపజేయుట’ అనే అర్థమున్నది. ప్రభువు సీయోన్ను తిరోగమింపజేసునప్పుడు, దాని అర్థమేమనగా, చెల్లాచెదురుపరచబడుటచేత సూచింపబడినట్లుగా, సీయోను చెరలో నుండియుండెను; చెర సమాప్తమగునప్పుడు ఆ స్థితి తిరోగమింపబడును.</w:t>
      </w:r>
    </w:p>
    <w:p>
      <w:pPr>
        <w:pStyle w:val="ArticleScripture"/>
        <w:jc w:val="left"/>
      </w:pPr>
      <w:r>
        <w:rPr>
          <w:rFonts w:ascii="Nirmala UI" w:hAnsi="Nirmala UI" w:eastAsia="Nirmala UI" w:cs="Nirmala UI"/>
        </w:rPr>
        <w:t>యెహోవా సెలవిచ్చునదేమనగా, బాబిలోనులో డెబ్బై సంవత్సరములు నిండిన తరువాత నేను మిమ్మును పరామర్శించెదను; మిమ్మును ఈ స్థలమునకు తిరిగి రప్పించుచు, మీ విషయమై నేను పలికిన నా శుభవాక్యమును నెరవేర్చెదను. యెహోవా సెలవిచ్చునదేమనగా, మీ విషయమై నేను ఆలోచించుచున్న యోచనలను నేనే ఎరుగుదును; అవి శాంతి యోచనలు గాని, కీడుకాలవి కాదు; మీకు మీరు నిరీక్షించిన అంతమును అనుగ్రహించుటకై. అప్పుడు మీరు నన్ను పిలుచెదరు; వచ్చి నాయొద్ద ప్రార్థనచేయుదురు, నేను మీకు చెవితొగ్గెదను. మీరు నన్ను అన్వేషింతురు; మీ సమస్త హృదయముతో నన్ను వెదకినప్పుడు నన్ను కనుగొనెదరు. యెహోవా సెలవిచ్చునదేమనగా, నేను మీ చేత కనబడెదను; మీ చెరను తిప్పిపరచెదను; నేను మిమ్మును చెదరగొట్టిన సమస్త జనములనుండియు, సమస్త స్థలములనుండియు సమకూర్చెదను; నేను మిమ్మును చెరలోనికి తీసికొనిపోవబడునట్లు చేసిన ఆ స్థలమునకే మళ్లీ తేగలను. యిర్మియా 29:10-14.</w:t>
      </w:r>
    </w:p>
    <w:p>
      <w:pPr>
        <w:pStyle w:val="ArticleBody"/>
        <w:jc w:val="left"/>
      </w:pPr>
      <w:r>
        <w:rPr>
          <w:rFonts w:ascii="Nirmala UI" w:hAnsi="Nirmala UI" w:eastAsia="Nirmala UI" w:cs="Nirmala UI"/>
        </w:rPr>
        <w:t>ప్రవక్తలందరును అంత్యదినములను ఉద్దేశించి ప్రవచించుచున్నారు; అంత్యదినములలో ఆయన ప్రజలు ప్రవచనసాక్ష్యము నెరవేర్చుటకై త్రిప్పబడవలసిన బంధినివాసములో యున్నారు.</w:t>
      </w:r>
    </w:p>
    <w:p>
      <w:pPr>
        <w:pStyle w:val="ArticleScripture"/>
        <w:jc w:val="left"/>
      </w:pPr>
      <w:r>
        <w:rPr>
          <w:rFonts w:ascii="Nirmala UI" w:hAnsi="Nirmala UI" w:eastAsia="Nirmala UI" w:cs="Nirmala UI"/>
        </w:rPr>
        <w:t>యెహోవా యిర్మీయాకు పలికిన వాక్యం యిదే: ఇశ్రాయేలు దేవుడగు యెహోవా ఇలా సెలవిచ్చుచున్నాడు: నేను నీతో పలికిన సమస్త మాటలను ఒక పుస్తకములో వ్రాయుము. ఇదిగో, దినములు వచ్చుచున్నవి, యెహోవా సెలవు, అప్పుడు నేను నా ప్రజలైన ఇశ్రాయేలు, యూదా వారి చెరను మరల తిప్పుచేయుదును, యెహోవా సెలవు; వారి పితరులకు నేను ఇచ్చిన దేశములోనికి వారిని తిరిగి రప్పించుదును, వారు దానిని స్వాధీనపరచుకొందురు. యిర్మియా 30:1-3.</w:t>
      </w:r>
    </w:p>
    <w:p>
      <w:pPr>
        <w:pStyle w:val="ArticleBody"/>
        <w:jc w:val="left"/>
      </w:pPr>
      <w:r>
        <w:rPr>
          <w:rFonts w:ascii="Nirmala UI" w:hAnsi="Nirmala UI" w:eastAsia="Nirmala UI" w:cs="Nirmala UI"/>
        </w:rPr>
        <w:t>మూడు దినములన్నర నిద్రించిన తరువాత—లాజరు నాలుగు దినములు నిద్రించినట్లుగా, దానియేలు ఇరవై ఒక్క దినములు శోకించినట్లుగా—మీఖాయేలు ఆయనకు చెందిన అంత్యకాల ప్రజలైన ఆ రెండు సాక్షులను పునర్జీవింపజేసి, వారిని ఏకత్వములోనికి తెచ్చి, ప్రపంచమంతట ప్రచురింపబడే ఒక సందేశము ద్వారా వారిని అభిషేకించును. ఆ సందేశమే హెర్మోను పర్వతము (పవిత్ర పర్వతము) యొక్క ‘మంచు’; అది పాన్ అనే మూలస్రోతసును పోషించుచున్నది; ఆ తరువాత ఆ మూలస్రోతసే యోర్దాను నదిని పోషించుచున్నది. ఆ సందేశముచేత నెరవేర్చబడే అభిషేకము, యేసునకు కలిగిన అభిషేకమును ప్రతినిధిస్తుంది; అదే ఆయన క్రీస్తుగానైన వేళకు ముద్ర వేసిన అభిషేకము; దానిని పేతురు గుర్తించెను.</w:t>
      </w:r>
    </w:p>
    <w:p>
      <w:pPr>
        <w:pStyle w:val="ArticleBody"/>
        <w:jc w:val="left"/>
      </w:pPr>
      <w:r>
        <w:rPr>
          <w:rFonts w:ascii="Nirmala UI" w:hAnsi="Nirmala UI" w:eastAsia="Nirmala UI" w:cs="Nirmala UI"/>
        </w:rPr>
        <w:t>పేతురు క్రీస్తును దేవుని కుమారునిగా ప్రకటించినప్పుడు, యొర్దాను నదిని పోషించే “పాతాళపు ద్వారముల” జలములు సూచించినట్లుగా, ఆయన క్రీస్తును దేవుని కుమారుడిగాను మనుష్యకుమారుడిగాను ఏకకాలమున సూచించాడు. పేతురు చేసిన ఆంగీకారం పరిశుద్ధాత్మ ప్రేరణచేత ఉద్భవించినది; యేసు క్రీస్తే, అభిషిక్తుడు, ఆయనే దేవుడూ మనుష్యుడూ అనే ఆ సత్యాన్నే, దేవుని అంత్యదినాల ప్రజలపై జరుగబోవు యుద్ధములో కేంద్రమైన సత్యమని యేసు గుర్తించాడు. అయితే క్రీస్తు ఆ ప్రజలకు జయం కలుగునని వాగ్దానం చేశాడు; ఎందుకనగా “పాతాళపు ద్వారములు” ఈ సత్యముమీద జయింపవు.</w:t>
      </w:r>
    </w:p>
    <w:p>
      <w:pPr>
        <w:pStyle w:val="ArticleBody"/>
        <w:jc w:val="left"/>
      </w:pPr>
      <w:r>
        <w:rPr>
          <w:rFonts w:ascii="Nirmala UI" w:hAnsi="Nirmala UI" w:eastAsia="Nirmala UI" w:cs="Nirmala UI"/>
        </w:rPr>
        <w:t>నిజమేమిటంటే, 2001 సెప్టెంబర్ 11న, యేసు తన బాప్తిస్మములో అభిషేకింపబడినట్లే, ఒక లక్ష నలభై నాలుగు వేలమందికి ముద్ర వేయుట ప్రారంభమైంది; మరియు ఆ చరిత్రలో ఆయన అంత్యదిన ప్రజలు హతమగునట్లు చేయు ఒక నిరాశ సంభవించును, ఆయన వారిని పునరుత్థాపించి వారి చెరను తిప్పిపెట్టునవరకు. పునరుత్థాన ప్రక్రియలో, ఆయన ప్రజలను పతాకముగా ఎత్తి నిలబెట్టబడిన మహా సేనగా ఏకీకరించుట కూడా అంతర్భాగమై యున్నది. వీధులలో మరణము జరిగిన తరువాత జరిగే పునరుత్థానము, శుద్ధీకరణ, ఏకీకరణ, ఎత్తి నిలుపుటయనే కార్యము, దానియేలు పదకొండవ అధ్యాయము పదో వచనం నుండి పదిహేనవ వచనం వరకు గల వచనములలోను, అలాగే ఇతర బైబిలు పాఠ్యభాగములలోను చిత్రీకరించబడియున్నది. కాని పదమూడు నుండి పదిహేనవ వచనములలో, క్రీస్తు తన శిష్యులను మరల కెసరియా ఫిలిప్పీకి, పానియమునకు తీసికొచ్చెను; అక్కడనే దేవుని ముద్ర శాశ్వతముగా ముద్రించబడును.</w:t>
      </w:r>
    </w:p>
    <w:p>
      <w:pPr>
        <w:pStyle w:val="ArticleBody"/>
        <w:jc w:val="left"/>
      </w:pPr>
      <w:r>
        <w:rPr>
          <w:rFonts w:ascii="Nirmala UI" w:hAnsi="Nirmala UI" w:eastAsia="Nirmala UI" w:cs="Nirmala UI"/>
        </w:rPr>
        <w:t>ఈ వాస్తవాల గంభీరతను మనము గ్రహించినప్పుడే, కైసరియా ఫిలిప్పీ సాక్ష్యంలో నిక్షిప్తమైన సత్యప్రకటనలను మనము గుర్తించగలము. మత్తయి సువార్త పదహారవ అధ్యాయం పదెనిమిదవ వచనంలో శీమోను బరయోనా అనే వానికి పేరు ‘పేతురు’గా మార్చబడినది; ఇది, ఇటీవలి వ్యాసంలో ముందుగా గమనించినట్లుగా, ఒక లక్ష నలభై నాలుగు వేలవారిని ప్రతీకీకరించుచున్నది. ఆ వచనంలో స్థాపితమైన గణిత ప్రకటన యేసును ‘అద్భుత సంఖ్యకర్త’గా మహిమపరచుచున్నది; ఎందుకంటే పేతురు ఒక లక్ష నలభై నాలుగు వేలవారిని సూచించుచున్నాడని మాత్రమే కాదు, మత్తయి 16:18 కూడా “phi” అనే గణిత చిహ్నమును సూచించుచున్నది.</w:t>
      </w:r>
    </w:p>
    <w:p>
      <w:pPr>
        <w:pStyle w:val="ArticleBody"/>
        <w:jc w:val="left"/>
      </w:pPr>
      <w:r>
        <w:rPr>
          <w:rFonts w:ascii="Nirmala UI" w:hAnsi="Nirmala UI" w:eastAsia="Nirmala UI" w:cs="Nirmala UI"/>
        </w:rPr>
        <w:t>‘ఫై’తో సంబంధమున్న గణిత విషయములోకి ప్రవేశించే ముందు, ‘పానియుము’ పట్టణానికి ఉన్న రెండు నామాలలో రెండవ నామమైన ‘ఫిలిప్పీ’ అనే పదంలో ‘ఫై’ భాగమై ఉన్నదని గమనించవలెను. పద్దెనిమిదవ వచనం యేసు పేతురుతో హెబ్రీయ భాషలో మాటలాడినట్లు తెలియజేస్తుంది; అది గ్రీకు భాషలో లిఖితమై, తరువాత ఆంగ్లములో అనువదింపబడెను. ఆ మూడు దశలు ఆయన వాక్యంపై క్రీస్తు యొక్క నియంత్రణను సూచిస్తాయి. ఆ పదాన్ని సంఖ్యలు కేటాయించిన స్థానాలను పరస్పరం గుణించే గణిత పద్ధతితో పరిశీలించినప్పుడు, ‘పేతురు’ అనే నామము ఒక లక్ష నలభై నాలుగు వేలతో సమానమని వెల్లడవుతుంది; దాంతో యేసు అద్భుత సంఖ్యకర్తననే విషయం ఎత్తిచూపబడుతుంది. అదే వచనములో, యేసు తాను తన సంఘమును కట్టుదునని ప్రకటించే స్థలంలో, అద్భుత సంఖ్యకర్తయైన ఆయనే అనువాద ప్రక్రియను నియంత్రించి, పదహారవ అధ్యాయపు పద్దెనిమిదవ వచనములో ప్రతిపాదితమైన సత్యం ‘ఫై’ అనే గణిత చిహ్నాన్ని ప్రతినిధ్యం చేయునట్లు నిర్ధారించెను.</w:t>
      </w:r>
    </w:p>
    <w:p>
      <w:pPr>
        <w:pStyle w:val="ArticleScripture"/>
        <w:jc w:val="left"/>
      </w:pPr>
      <w:r>
        <w:rPr>
          <w:rFonts w:ascii="Nirmala UI" w:hAnsi="Nirmala UI" w:eastAsia="Nirmala UI" w:cs="Nirmala UI"/>
        </w:rPr>
        <w:t>మరియు నీకు నేనిదియు చెప్పుచున్నాను: నీవే పేతురు; ఈ శిలమీద నేను నా సంఘమును నిర్మించెదను; మరియు పాతాళపు ద్వారములు దానిమీద జయింపవు. మత్తయి 16:18.</w:t>
      </w:r>
    </w:p>
    <w:p>
      <w:pPr>
        <w:pStyle w:val="ArticleBody"/>
        <w:jc w:val="left"/>
      </w:pPr>
      <w:r>
        <w:rPr>
          <w:rFonts w:ascii="Nirmala UI" w:hAnsi="Nirmala UI" w:eastAsia="Nirmala UI" w:cs="Nirmala UI"/>
        </w:rPr>
        <w:t>ఆయన సమాజము, యేసుయే క్రీస్తుయని, ఆయన దేవుని కుమారుడని బోధించు సిద్ధాంతముపైన మాత్రమేకాక, ఆయననే వాక్యమని, ఆ వాక్యమే గణితశాస్త్రము, వ్యాకరణము, మనుష్యుల కార్యములు మొదలైనవన్నియు సహా సమస్తమును సృజించి, సమస్తమును నియంత్రించుచున్నదనే సత్యముపైనను స్థాపింపబడియున్నది.</w:t>
      </w:r>
    </w:p>
    <w:p>
      <w:pPr>
        <w:pStyle w:val="ArticleScripture"/>
        <w:jc w:val="left"/>
      </w:pPr>
      <w:r>
        <w:rPr>
          <w:rFonts w:ascii="Nirmala UI" w:hAnsi="Nirmala UI" w:eastAsia="Nirmala UI" w:cs="Nirmala UI"/>
        </w:rPr>
        <w:t>యందులోను మనము స్వాస్థ్యమును పొందితివిు; సమస్తమును తన స్వంత చిత్తముని ఆలోచన ప్రకారము కార్యరూపం దించు వాని ఉద్దేశ్యము చొప్పున పూర్వనిర్ణయింపబడితివిు. ఎఫెసీయులకు 1:11.</w:t>
      </w:r>
    </w:p>
    <w:p>
      <w:pPr>
        <w:pStyle w:val="ArticleBody"/>
        <w:jc w:val="left"/>
      </w:pPr>
      <w:r>
        <w:rPr>
          <w:rFonts w:ascii="Nirmala UI" w:hAnsi="Nirmala UI" w:eastAsia="Nirmala UI" w:cs="Nirmala UI"/>
        </w:rPr>
        <w:t xml:space="preserve">గ్రీకు అక్షరం </w:t>
      </w:r>
      <w:r>
        <w:rPr>
          <w:rFonts w:ascii="Times New Roman" w:hAnsi="Times New Roman" w:eastAsia="Times New Roman" w:cs="Times New Roman"/>
        </w:rPr>
        <w:t>φ</w:t>
      </w:r>
      <w:r>
        <w:rPr>
          <w:rFonts w:ascii="Nirmala UI" w:hAnsi="Nirmala UI" w:eastAsia="Nirmala UI" w:cs="Nirmala UI"/>
        </w:rPr>
        <w:t xml:space="preserve"> (ఫై) ద్వారా సాధారణంగా సూచించబడే ఫై, సుమారు 1.618033988749895 కు సమానమైన ఒక గణిత స్థిరాంకం. ఈ సంఖ్యను సువర్ణ నిష్పత్తి లేదా దైవిక సమానుపాతం అని పిలుస్తారు. ఇది ఒక "అపరిమేయ సంఖ్య"; అంటే దాన్ని సరళ భిన్నంగా వ్యక్తీకరించలేము, అలాగే దాని దశాంశ రూపం పునరావృతం లేకుండా అనంతంగా కొనసాగుతుంది.</w:t>
      </w:r>
    </w:p>
    <w:p>
      <w:pPr>
        <w:pStyle w:val="ArticleBody"/>
        <w:jc w:val="left"/>
      </w:pPr>
      <w:r>
        <w:rPr>
          <w:rFonts w:ascii="Nirmala UI" w:hAnsi="Nirmala UI" w:eastAsia="Nirmala UI" w:cs="Nirmala UI"/>
        </w:rPr>
        <w:t>సువర్ణానుపాతం అనేక విశిష్ట లక్షణాలను కలిగి యుండి, గణితశాస్త్రం, కళ, వాస్తుశిల్పం, ప్రకృతి, తదితర రంగాలలోని విభిన్న సందర్భాలలో ప్రత్యక్షమవుతుంది. ఆయతాలు, పంచభుజాలు, ద్వాదశ ముఖ బహుళపదాలు వంటి జ్యామితీయ ఆకృతులలో అది తరచుగా గోచరిస్తుంది; ఆ సందర్భాలలో దీర్ఘ భుజమును హ్రస్వ భుజముతో తీసుకున్న నిష్పత్తి ఫైకు సమానమై యుంటుంది.</w:t>
      </w:r>
    </w:p>
    <w:p>
      <w:pPr>
        <w:pStyle w:val="ArticleBody"/>
        <w:jc w:val="left"/>
      </w:pPr>
      <w:r>
        <w:rPr>
          <w:rFonts w:ascii="Nirmala UI" w:hAnsi="Nirmala UI" w:eastAsia="Nirmala UI" w:cs="Nirmala UI"/>
        </w:rPr>
        <w:t>కళా, వాస్తు రంగాలలో సువర్ణానుపాతం సౌందర్యాత్మక దృష్టికి రమణీయమైన అనుపాతాలను సృజించునని నమ్మబడుతుంది. చరిత్రంతటా, ప్రాచీన నాగరికతల నుంచీ పునరుజ్జీవన యుగం వరకూ, తదనంతర కాలంలోను, కూర్పులు, భవనాలు, కళాకృతుల రూపకల్పనలో కళాకారులు, వాస్తుశిల్పులు దీనిని వినియోగించారు. గణితశాస్త్రంలో సువర్ణానుపాతం విభిన్న సమీకరణాలలోను శ్రేణీలలోను ప్రత్యక్షమవుతుంది; అందులో ఫిబోనాచీ శ్రేణి కూడా కలదు, దానిలో ప్రతి పదం తనకు ముందున్న రెండు పదాల యోగానికి సమానం. ఫిబోనాచీ శ్రేణి పదాలు పెరుగుతున్నకొద్దీ, అనుక్రమ పదాల నిష్పత్తి ఫై వైపు సమీపిస్తుంది.</w:t>
      </w:r>
    </w:p>
    <w:p>
      <w:pPr>
        <w:pStyle w:val="ArticleBody"/>
        <w:jc w:val="left"/>
      </w:pPr>
      <w:r>
        <w:rPr>
          <w:rFonts w:ascii="Nirmala UI" w:hAnsi="Nirmala UI" w:eastAsia="Nirmala UI" w:cs="Nirmala UI"/>
        </w:rPr>
        <w:t>16:18 వచనములో గణితంలోని ఫై (1.618...)ను కనుగొంటాము. 'తన స్వ చిత్తయోచన ప్రకారము సమస్తమును నిర్వర్తించువాడు' అనే దేవుడైన యేసు, అంత్యదినములలో పాతాళ ద్వారములకు వ్యతిరేకముగా తన సంఘమునకు యుద్ధభూమిని గుర్తించు ప్రవచనాత్మక భౌగోళికతయందు, తాను 'పల్మోని', 'అద్భుత సంఖ్య', లేదా 'రహస్యముల సంఖ్యకర్త'నని తెలియజేయు తన ముద్రను ఉంచుటకు నిశ్చయించెను. ఆ ప్రవచనాత్మక యుద్ధభూమియందు, సంఖ్యలపై తన నియంత్రణద్వారా, ఆయన నూట నలభై నాలుగు వేలవారిని 'పేతురు'తో ప్రతినిధీకరించెను; ఆ 'పేతురు'యొక్క పేరు, 'పావురపు సందేశమును వినువాడు' అను 'శీమోను' నుండి 'పేతురు'గా మార్చబడెను; ఈ విధముగా నూట నలభై నాలుగు వేలను తన అంత్యదినముల నిబంధన ప్రజలుగా గుర్తించెను.</w:t>
      </w:r>
    </w:p>
    <w:p>
      <w:pPr>
        <w:pStyle w:val="ArticleBody"/>
        <w:jc w:val="left"/>
      </w:pPr>
      <w:r>
        <w:rPr>
          <w:rFonts w:ascii="Nirmala UI" w:hAnsi="Nirmala UI" w:eastAsia="Nirmala UI" w:cs="Nirmala UI"/>
        </w:rPr>
        <w:t>తాను తన సంఘమును దానిమీద కట్టుటకు ఎంచుకున్న "శిల"యే, లేవీయకాండము ఇరవై ఆరవ అధ్యాయంలోని "ఏడు సార్లు" యొక్క పునాది శిల, పునాది మరియు ప్రధాన మూలస్తంభము; ఎందుకనగా క్రీస్తు కానిది సత్యమైన పునాది ఏదియు లేదు. క్రీస్తు బాప్తిస్మము నుండి, అప్పుడు శిమోను పావురపు సందేశాన్ని "విన్నాడు", మృతసముద్రపు సిలువ వరకు, వెయ్యి రెండువందల అరవై దినములపాటు ప్రతి దినము రెండుసార్లు ప్రాతఃకాలిక బలియు సాయంకాలిక బలియు అర్పించబడెను; అయితే ఆ వెయ్యి రెండువందల అరవై దినములలో చివరి దినమున మాత్రమే, ఆ దినమున సాయంకాలిక బలి యాజకుని చేతులనుండి తప్పించుకొనెను, మరియు సిలువపై క్రీస్తు రెండువేల ఐదువందల ఇరవయ్యవ బలిగా మరణించెను.</w:t>
      </w:r>
    </w:p>
    <w:p>
      <w:pPr>
        <w:pStyle w:val="ArticleScripture"/>
        <w:jc w:val="left"/>
      </w:pPr>
      <w:r>
        <w:rPr>
          <w:rFonts w:ascii="Nirmala UI" w:hAnsi="Nirmala UI" w:eastAsia="Nirmala UI" w:cs="Nirmala UI"/>
        </w:rPr>
        <w:t>"సర్వత్ర భయమూ అయోమయమూ. యాజకుడు బలిని వధించబోతున్నాడు; కాని కత్తి అతని నిస్సత్తువైన హస్తమునుండి జారిపడుతుంది, మరియు గొఱ్ఱపిల్ల తప్పించుకుంటుంది. దేవుని కుమారుని మరణములో చిహ్నము ప్రతిరూపమును తారసపడినది. మహాబలి అర్పింపబడినది. పరిశుద్ధపరిశుద్ధస్థలములోనికి వెళ్లే మార్గము విప్పబడినది. కొత్తయు సజీవమైన మార్గము సమస్తులకొరకు సిద్ధపరచబడినది. పాపగ్రస్తముగాను శోకభరితముగానున్న మానవజాతి ఇకపై ప్రధానయాజకుని రాకను నిరీక్షించవలసిన అవసరం లేదు." యుగముల ఆకాంక్ష, 757.</w:t>
      </w:r>
    </w:p>
    <w:p>
      <w:pPr>
        <w:pStyle w:val="ArticleBody"/>
        <w:jc w:val="left"/>
      </w:pPr>
      <w:r>
        <w:rPr>
          <w:rFonts w:ascii="Nirmala UI" w:hAnsi="Nirmala UI" w:eastAsia="Nirmala UI" w:cs="Nirmala UI"/>
        </w:rPr>
        <w:t>ఆయన తన సంఘాన్ని దాని మీద నిర్మించబోవునని పేర్కొన్న "శిల" అనేది, నిర్మాణకర్తలు త్రోసిపుచ్చిన మూలప్రస్తరమే; దాని సంఖ్య "రెండు వేల ఐదు వందల ఇరవై". ఒక సంక్షిప్త వచనంలో క్రీస్తు తన్నుతాను సర్వ విషయముల అధిపతిగా ప్రకటించుచున్నాడు; అట్లు చేయుచున్నప్పుడు ఆయన దానియేలు గ్రంథము పదకొండవ అధ్యాయం పదమూడు నుండి పదిహేను వరకు వచనములలో నిలుచుండి మాట్లాడుచున్నాడు.</w:t>
      </w:r>
    </w:p>
    <w:p>
      <w:pPr>
        <w:pStyle w:val="ArticleScripture"/>
        <w:jc w:val="left"/>
      </w:pPr>
      <w:r>
        <w:rPr>
          <w:rFonts w:ascii="Nirmala UI" w:hAnsi="Nirmala UI" w:eastAsia="Nirmala UI" w:cs="Nirmala UI"/>
        </w:rPr>
        <w:t>మరియు నీకు నేనిదియు చెప్పుచున్నాను: నీవే పేతురు; ఈ శిలమీద నేను నా సంఘమును నిర్మించెదను; మరియు పాతాళపు ద్వారములు దానిమీద జయింపవు. మత్తయి 16:18.</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"రహస్యమైన సంగతులు మన దేవుడైన యెహోవాకు చెందినవి; అయితే బయలుపరచబడిన సంగతులు నిత్యకాలము మనకును మన సంతానంకును చెందినవి." ద్వితీయోపదేశకాండము 29:29. సృష్టికార్యాన్ని దేవుడు యథార్థంగా ఎట్లా నెరవేర్చెనో దాని విషయాన్ని ఆయన మనుష్యులకు ఎప్పటికీ వెల్లడింపలేదు; మానవ శాస్త్రం అత్యున్నతుని రహస్యాలను అన్వేషించి గనుగొనలదు. ఆయన సృష్టిశక్తి ఆయన అస్తిత్వమువలెనే అగ్రాహ్యము.</w:t>
      </w:r>
    </w:p>
    <w:p>
      <w:pPr>
        <w:pStyle w:val="ArticleScripture"/>
        <w:jc w:val="left"/>
      </w:pPr>
      <w:r>
        <w:rPr>
          <w:rFonts w:ascii="Nirmala UI" w:hAnsi="Nirmala UI" w:eastAsia="Nirmala UI" w:cs="Nirmala UI"/>
        </w:rPr>
        <w:t>దేవుడు విజ్ఞానములోను కళలోను ప్రపంచముమీద కాంతి వెల్లువ పారబడునట్లు అనుమతించియున్నాడు; అయితే తామే శాస్త్రీయులమని ప్రకటించుకొనువారు ఈ విషయములను కేవలం మానవ దృష్టికోణమునుండి మాత్రమె పరిశీలించినచో, వారు నిస్సందేహముగా తప్పుడు నిర్ణయములకు వచ్చుదురు. మన సిద్ధాంతములు శాస్త్రగ్రంథములలో కనబడిన సత్యములకు విరుద్ధముకాని యెడల, దేవుని వాక్యము వెల్లడించిన పరిమితికంటె మించి తర్కించుట నిరపరాధమై యుండవచ్చును; కాని దేవుని వాక్యమును విడిచి, ఆయన సృష్టికార్యములను శాస్త్రీయ సూత్రముల ఆధారముగా హేతుబద్ధపరచుటకు యత్నించువారు, పటం గాని దిక్సూచి గాని లేక, తెలియని సముద్రముపై తేలియాడుచుండుదురు. అత్యున్నత మేధస్సులు సైతం, తమ పరిశోధనలో దేవుని వాక్యముచేత మార్గనిర్దేశము లభింపనియెడల, విజ్ఞానమును ప్రకటనతో సంబంధింపజేయు ప్రయత్నములలో గందరగోళమునకు లోనగుదురు. సృష్టికర్తయును ఆయన క్రియలనును సహజనియమములతో వివరిచేయలేనంతగా వారి గ్రహణశక్తికి అతీతమై యున్నవని భావించి, వారు బైబిలు చరిత్రను అవిశ్వసనీయమని ఎంచుకొందురు. పాత నిబంధన, క్రొత్త నిబంధనల లేఖనముల విశ్వసనీయతయందు సంశయించువారు, మరొక అడుగు ముందుకేసి దేవుని సత్త్వమును సైతం సంశయించుటకు దారి పడుదురు; అప్పుడు తమ నంగరమును కోల్పోయి, అవిశ్వాసపు శిలలపై కొట్టుమిట్టాడుటకే విడిచిపెట్టబడుదురు.</w:t>
      </w:r>
    </w:p>
    <w:p>
      <w:pPr>
        <w:pStyle w:val="ArticleScripture"/>
        <w:jc w:val="left"/>
      </w:pPr>
      <w:r>
        <w:rPr>
          <w:rFonts w:ascii="Nirmala UI" w:hAnsi="Nirmala UI" w:eastAsia="Nirmala UI" w:cs="Nirmala UI"/>
        </w:rPr>
        <w:t>ఈ వ్యక్తులు విశ్వాసపు సరళతను కోల్పోయారు. దేవుని పరిశుద్ధ వాక్యమునకు దైవాధికారము కలదని అంగీకరించు స్థిరమైన విశ్వాసము ఉండాలి. బైబిలును మనుష్యుల విజ్ఞానశాస్త్ర సంబంధ ఆలోచనల ప్రమాణముతో పరీక్షింపరాదు. మానవ జ్ఞానం విశ్వసనీయమైన మార్గదర్శి కాదు. లోపాన్వేషణ కొరకు బైబిలును చదివే సంశయవాదులు, విజ్ఞానశాస్త్రమైనను లేక ప్రకటనమైనను అసంపూర్ణంగా గ్రహించుటవలన, వాటి మధ్య విరోధాలు కనుగొన్నామని దావా చేయవచ్చు; కాని సరిగా అవగతమైతే, అవి పరిపూర్ణ సామరస్యములోనే ఉంటాయి. మోషే దేవుని ఆత్మయొక్క మార్గదర్శకత్వమునుబట్టి వ్రాసెను, మరియు సరియైన భూగర్భశాస్త్ర సిద్ధాంతము అతని వాక్యములతో సమన్వయింపలేని ఆవిష్కరణలను ఎప్పటికీ దావా చేయదు. సత్యము అంతయు, అది ప్రకృతిలోనైనను గాని ప్రకటనలోనైనను గాని, తన సమస్త ప్రదర్శనలయందు స్వయంతో సుసంగతిగానే ఉంటుంది.</w:t>
      </w:r>
    </w:p>
    <w:p>
      <w:pPr>
        <w:pStyle w:val="ArticleScripture"/>
        <w:jc w:val="left"/>
      </w:pPr>
      <w:r>
        <w:rPr>
          <w:rFonts w:ascii="Nirmala UI" w:hAnsi="Nirmala UI" w:eastAsia="Nirmala UI" w:cs="Nirmala UI"/>
        </w:rPr>
        <w:t>దేవుని వాక్యములో అత్యంత లోతైన పండితులుకూడా ఎప్పటికీ సమాధానమిచ్చలేని అనేక ప్రశ్నలు లేవనెత్తబడుతాయి. దైనందిన జీవితంలోని సామాన్య విషయాలలోనే కూడా, తాము అతిశయపడే జ్ఞానమంతా ఉన్నప్పటికీ, పరిమిత మేధస్సులు ఎన్నటికీ సంపూర్ణంగా గ్రహింపలేనివి ఎంతో ఉన్నాయని మనకు చూపుటకై, ఈ అంశాలవైపు మన దృష్టి ఆకర్షింపబడుతుంది.</w:t>
      </w:r>
    </w:p>
    <w:p>
      <w:pPr>
        <w:pStyle w:val="ArticleScripture"/>
        <w:jc w:val="left"/>
      </w:pPr>
      <w:r>
        <w:rPr>
          <w:rFonts w:ascii="Nirmala UI" w:hAnsi="Nirmala UI" w:eastAsia="Nirmala UI" w:cs="Nirmala UI"/>
        </w:rPr>
        <w:t>అయినప్పటికీ, శాస్త్రజ్ఞులు దేవుని జ్ఞానమును—ఆయన చేసినదానిని గాని చేయగలదానిని గాని—తాము గ్రహించగలమని భావించుచున్నారు. ఆయన స్వయంగా స్థాపించిన నియమములచేత ఆయనే పరిమితుడై యున్నాడని భావన విస్తారముగా ప్రబలియున్నది. మనుష్యులు ఆయన సత్తాను గాని నిరాకరించుదురు, లేదా దానిని విస్మరించుదురు; అంతేకాక, మానవ హృదయంపై ఆయన ఆత్మయొక్క క్రియను కూడ కలుపుకొని సమస్త విషయములను తాము వివరిచగలమని యోచించుదురు; అట్లు వారు ఇక ఆయన నామమును గౌరవింపరు గాని, ఆయన శక్తిని భయపడరు. దేవుని నియమములను గాని, వాటి ద్వారా తన చిత్తాన్ని కార్యరూపము పొందునట్లు ఆయనకు ఉన్న అనంతశక్తిని గాని గ్రహించనందున, వారు అలౌకికమును నమ్మరు. సర్వసాధారణముగా ప్రయోగింపబడే ‘ప్రకృతి నియమాలు’ అనే పదము, భౌతిక లోకమును పాలించు నియమముల విషయమై మనుష్యులు కనుగొనగలిగిన దానినే సూచి యున్నది; గాని వారి జ్ఞానం ఎంత పరిమితమో! మరియు సృష్టికర్త తన స్వ నియమములతో సమన్వయముగా క్రియచేయగల, అయినను పరిమిత జీవుల అవగాహనకు సంపూర్ణముగా అతీతమై యుండే క్షేత్రము ఎంత అపారమై యున్నదో!</w:t>
      </w:r>
    </w:p>
    <w:p>
      <w:pPr>
        <w:pStyle w:val="ArticleScripture"/>
        <w:jc w:val="left"/>
      </w:pPr>
      <w:r>
        <w:rPr>
          <w:rFonts w:ascii="Nirmala UI" w:hAnsi="Nirmala UI" w:eastAsia="Nirmala UI" w:cs="Nirmala UI"/>
        </w:rPr>
        <w:t>ద్రవ్యమునకు ప్రాణశక్తి ఉన్నదని—కొన్ని గుణములు ద్రవ్యమునకు ప్రదానం చేయబడి, అనంతరం దాని అంతర్నిహిత శక్తిచేత అది స్వయంగా క్రియచేయునట్లు విడిచివేయబడెనని; ఇంకా ప్రకృతి కార్యకలాపాలు స్థిరనియమాలతో సమన్వయముగా నిర్వహింపబడుచున్నవి, వాటి సంగతియందు దేవుడైన తానేనుకూడ జోక్యం చేసుకోలేడని—అనేకులు బోధించుచున్నారు. ఇది అసత్య శాస్త్రం; దీనిని దేవుని వాక్యము సమర్థించదు. ప్రకృతి తన సృష్టికర్తకు సేవకురాలు. దేవుడు తన నియమములను రద్దుచేయడు గాని వాటికి విరుద్ధముగా క్రియచేయడు; కానీ వాటినే తన సాధనములుగా నిరంతరం వినియోగించుచున్నాడు. ప్రకృతి తన నియమములలోను వాటి ద్వారా క్రియచేయు ఒక మేధస్సు, ఒక సన్నిధి, ఒక క్రియాశీల శక్తి గూర్చి సాక్ష్యమిచ్చుచున్నది. ప్రకృతిలో తండ్రి మరియు కుమారుని నిరంతర కార్యాచరణ కలదు. క్రీస్తు సెలవిచ్చెను, ‘నా తండ్రి ఇప్పటికీ క్రియచేయుచున్నాడు; నేనును క్రియచేయుచున్నాను.’ యోహాను 5:17.</w:t>
      </w:r>
    </w:p>
    <w:p>
      <w:pPr>
        <w:pStyle w:val="ArticleScripture"/>
        <w:jc w:val="left"/>
      </w:pPr>
      <w:r>
        <w:rPr>
          <w:rFonts w:ascii="Nirmala UI" w:hAnsi="Nirmala UI" w:eastAsia="Nirmala UI" w:cs="Nirmala UI"/>
        </w:rPr>
        <w:t>నెహెమ్యా నమోదు చేసిన స్తోత్రగీతములో లేవీయులు ఇలా పాడిరి: ‘నీవే, నీవే, ఏకైక ప్రభువు; స్వర్గమును, స్వర్గముల స్వర్గమును, వాటి సైన్యమంతటిని, భూమిని, దానిలోనున్న సమస్తమును నీవే సృష్టించితివి, ... వాటన్నిటినీ నీవే నిలుపుచున్నావు.’ నెహెమ్యా 9:6. ఈ లోకమునిగూర్చి చెప్పగా, దేవుని సృష్టికార్యము సమాప్తమైనది. ఏలయనగా, ‘లోక స్థాపన నుండే క్రియలు సమాప్తమైనవి.’ హెబ్రీయులకు 4:3. అయినాగాని, తన సృష్టి విషయములను నిలుపుటలో ఆయన శక్తి ఇకమూన క్రియాశీలమై యున్నది. ఒకసారి గమనమునకు నెట్టబడిన యంత్రాంగము తన అంతర్గత శక్తిచేతనే స్వయంగా కొనసాగుచున్నందున హృదయ స్పందన జరుగుచూ, శ్వాసపై శ్వాస సాగుచున్నది కాదు; గాని ప్రతి శ్వాస, హృదయముని ప్రతి స్పందన, ‘యందు మనము బ్రదుకుచు, కదలుచు, ఉనికిని పొందుచున్నాము’ అనబడిన ఆయన సమస్తవ్యాప్త సంరక్షణకు సాక్ష్యము. అపొస్తలుల కార్యములు 17:28. సంవత్సరముచొప్పున భూమి తన వరప్రసాదములను ఉత్పత్తి చేయుటయు, సూర్యుని చుట్టూ తన గమనమును కొనసాగించుటయు, అంతర్గత శక్తివల్ల జరిగేవి కావు. దేవుని హస్తమే గ్రహములను నడిపించుచు, అవి ఆకాశములలో తమ క్రమబద్ధ ప్రస్థానమునందు స్థానములో నిలిచియుండునట్లు కాపాడుచున్నది. ఆయన ‘వాటి సైన్యమును సంఖ్యప్రకారము బయలుపరచుచున్నాడు; తన మహత్బలముచేత వాటిని అన్నిటిని పేరుపేరున పిలుచుచున్నాడు; ఆయన బలమందు బలవంతుడై యుండినందున ఒక్కటికూడా లోపింపదు.’ యెషయా 40:26. ఆయన శక్తిచేతనే సస్యసమృద్ధి కలుగుచు, ఆకులు కనబడుచు, పుష్పములు వికసించుచున్నవి. ఆయనే ‘పర్వతములమీద గడ్డిపెరుగునట్లు చేయుచున్నాడు’ (కీర్తన 147:8); ఆయనచేతనే లోయలు ఫలవత్తరమగుచున్నవి. ‘అడవిలోని సమస్త మృగములు ... తమ ఆహారమును దేవునియొద్దనుండి వెదకుచున్నవి,’ మరియు అత్యల్ప కీటకమునుండి మనుష్యుని వరకూ ప్రతి సజీవి నిత్యము ఆయన ప్రవిధాన సంరక్షణపై ఆధారపడుచున్నది. కీర్తనకర్తయొక్క సుందర వాక్యములలో, ‘ఇవన్నియు నిన్నే నిరీక్షించుచున్నవి.... నీవు ఇచ్చినదాన్ని వారు సేకరించుదురు; నీవు నీ చేతిని తెరచినయెడల వారు మేలుతో నిండి యుందురు.’ కీర్తన 104:20, 21, 27, 28. ఆయన వాక్యమే ప్రకృతి తత్త్వములను నియంత్రించును; ఆయన ఆకాశములను మేఘములతో ఆవరిచి, భూమికి వర్షమును సిద్ధపరచుచున్నాడు. ఆయన ‘మనువును బొచ్చెవలె ఇస్తాడు; పొగమంచును బూడిదవలె చల్లును.’ కీర్తన 147:16. ‘ఆయన స్వరము పలికినప్పుడు ఆకాశములలో జలసమూహము కలుగును; ఆయన భూమి అంతములనుండి ఆవిరులను ఎగసిరావునట్లు చేయును; ఆయన వానయెడల మెరుపులను చేయును, తన భాండాగారములనుండి గాలిని వెలుపలికి తేడు.’ యిర్మియా 10:13.</w:t>
      </w:r>
    </w:p>
    <w:p>
      <w:pPr>
        <w:pStyle w:val="ArticleScripture"/>
        <w:jc w:val="left"/>
      </w:pPr>
      <w:r>
        <w:rPr>
          <w:rFonts w:ascii="Nirmala UI" w:hAnsi="Nirmala UI" w:eastAsia="Nirmala UI" w:cs="Nirmala UI"/>
        </w:rPr>
        <w:t>"సమస్తానికి దేవుడే మూలాధారుడు. నిజమైన సకల విజ్ఞానం ఆయన కార్యములతో సామరస్యములోనే ఉంటుంది; నిజమైన సకల విద్య ఆయన ప్రభుత్వానికి విధేయత వైపు నడిపిస్తుంది. విజ్ఞానం మన దృష్టికి నూతన ఆశ్చర్యాలను తెరచి చూపిస్తుంది; అది ఉన్నతాలకు ఎగసి, నూతన లోతులను అన్వేషిస్తుంది; అయినప్పటికీ, దివ్య ప్రకటనకు విరుద్ధమగు ఏదియు తన పరిశోధనల నుండి తేగాదు. అజ్ఞానం విజ్ఞానమును ప్రస్తావనగా చేసికొని దేవునిగూర్చిన తప్పుడు అభిప్రాయాలను సమర్థించుటకై యత్నించవచ్చును; అయితే ప్రకృతి గ్రంథమును గాను, లిఖిత వాక్యమును గాను పరస్పరం ఒకదానిమీద మరొకటి వెలుగును ప్రసారించును. ఈ విధముగా మనము సృష్టికర్తను ఆరాధించుటకును, ఆయన వాక్యమునందు వివేకపూర్వకమైన విశ్వాసమును కలిగియుండుటకును నడిపింపబడుచున్నాము." పితామహులు మరియు ప్రవక్తలు,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ఐదు</dc:title>
  <dc:subject>దేహధారణ చేసిన దైవత్వం: పేతురు యొక్క ప్రగాఢ స్వీకారం మరియు దాని పర్యవసానాలు</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