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 ఎనభై ఆరు</w:t>
      </w:r>
    </w:p>
    <w:p>
      <w:pPr>
        <w:pStyle w:val="ArticleSubtitle"/>
        <w:jc w:val="left"/>
      </w:pPr>
      <w:r>
        <w:rPr>
          <w:rFonts w:ascii="Nirmala UI" w:hAnsi="Nirmala UI" w:eastAsia="Nirmala UI" w:cs="Nirmala UI"/>
        </w:rPr>
        <w:t>పానియం యొక్క వాగ్దానం: అంతిమ ముద్రాంకనం మరియు అర్ధరాత్రి ఘోష యొక్క ప్రకటన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పానియంలో, అదేనగా కైసరియా ఫిలిప్పిలో—దానియేలు గ్రంథము పదకొండవ అధ్యాయంలోని పదమూడు నుండి పదిహేనవ వచనములు సూచించే ఆ చరిత్రలో, రిపబ్లికన్ మరియు ప్రోటెస్టెంట్ కొమ్ములు ‘ఏడుగురిలోనిది అయిన ఎనిమిదవది’ అనే మర్మమును నెరవేర్చినదై, దేవుని ముద్ర శాశ్వతముగా లక్ష నలువది నాలుగు వేల మందిమీద ముద్రింపబడినదై, ‘మధ్యరాత్రి కేక’ అనే సందేశము ఆగమనం జరిగిన ఆ చరిత్రలో, క్రీస్తు తన అంత్యదిన ప్రజలకు ఒక వాగ్దానము ఇచ్చెను.</w:t>
      </w:r>
    </w:p>
    <w:p>
      <w:pPr>
        <w:pStyle w:val="ArticleScripture"/>
        <w:jc w:val="left"/>
      </w:pPr>
      <w:r>
        <w:rPr>
          <w:rFonts w:ascii="Nirmala UI" w:hAnsi="Nirmala UI" w:eastAsia="Nirmala UI" w:cs="Nirmala UI"/>
        </w:rPr>
        <w:t>నేను నీతో ఇదియు చెప్పుచున్నాను, నీవే పేతురు; ఈ శిలమీద నేను నా సంఘమును నిర్మించెదను; పాతాళపు ద్వారములు దానిమీద బలపడవు. మరియు స్వర్గరాజ్యపు తాళములను నీకిచ్చెదను: భూమిమీద నీవు కట్టిన ఏదైనది పరలోకమందు కట్టబడును: భూమిమీద నీవు వీడించిన ఏదైనది పరలోకమందు వీడించబడును. మత్తయి 16:18, 19.</w:t>
      </w:r>
    </w:p>
    <w:p>
      <w:pPr>
        <w:pStyle w:val="ArticleBody"/>
        <w:jc w:val="left"/>
      </w:pPr>
      <w:r>
        <w:rPr>
          <w:rFonts w:ascii="Nirmala UI" w:hAnsi="Nirmala UI" w:eastAsia="Nirmala UI" w:cs="Nirmala UI"/>
        </w:rPr>
        <w:t>న్యూయార్క్ నగరంలోని మహా భవనాలు కూలదోయబడ్డప్పుడు, 2001 సెప్టెంబరు 11న ఆరంభమై, త్వరలో రానున్న ఆదివారపు చట్టముతో ముగియబోవుచున్న ముద్రికరణకాలము, ఆల్ఫా మరియు ఒమెగా చేత నిర్దేశితమైంది. ఆ కాలవ్యవధి యొక్క చివరి భాగం, అదే కాలవ్యవధి యొక్క తొలి భాగాన్నే పునరావృతం చేస్తుంది. 2001 సెప్టెంబరు 11న ప్రభువు తన ప్రజలను పాత మార్గములకు తిరిగి నడిపెను; అక్కడ, ఇతర సత్యములతో పాటు, వారు "ఏడు సమయములు"నును కనుగొన్నారు, యోషీయా రాజు దినములలో అది కనుగొనబడినట్టుగానే. తదనంతరం తరువాతి వాన యొక్క చిలకరింపు ఆరంభమై, ఆరాధకుల రెండువర్గముల మధ్య వేర్పును కలుగజేసిన ఒక పరీక్షా ప్రక్రియ ప్రారంభమైంది.</w:t>
      </w:r>
    </w:p>
    <w:p>
      <w:pPr>
        <w:pStyle w:val="ArticleBody"/>
        <w:jc w:val="left"/>
      </w:pPr>
      <w:r>
        <w:rPr>
          <w:rFonts w:ascii="Nirmala UI" w:hAnsi="Nirmala UI" w:eastAsia="Nirmala UI" w:cs="Nirmala UI"/>
        </w:rPr>
        <w:t>హబక్కూకు గ్రంథములోని రెండవ అధ్యాయము నెరవేర్పులో, రెండు పవిత్ర పటములు కనుగొనబడి, ఆ చారిత్రక కాలానికి ప్రతీకంగా నిలిచాయి. అంతే ప్రాముఖ్యంతో, హబక్కూకు రెండవ అధ్యాయంలోని “వివాదము” కూడా ఆరంభమైంది; అందులో, అంత్యవర్షపు విధానమైన “గీత మీద గీత” విధానము, 1863 తిరుగుబాటుతో ప్రారంభమై అడ్వెంటిజము క్రమంగా స్వీకరించిన పతిత ప్రొటెస్టాంటిజము యొక్క విధానమునకు విరోధముగా నిలిచింది.</w:t>
      </w:r>
    </w:p>
    <w:p>
      <w:pPr>
        <w:pStyle w:val="ArticleBody"/>
        <w:jc w:val="left"/>
      </w:pPr>
      <w:r>
        <w:rPr>
          <w:rFonts w:ascii="Nirmala UI" w:hAnsi="Nirmala UI" w:eastAsia="Nirmala UI" w:cs="Nirmala UI"/>
        </w:rPr>
        <w:t>యేసు తన అంత్యకాల ప్రజలకు “రాజ్యమునకు తాళపుదులు” ఇస్తానని వాగ్దానము చేసెను; అలా చేయుటలో, ఆయన సూచించుచున్నాడు, అర్ధరాత్రి కేక మరియు బలమైన కేక అనే సందేశములను గుర్తించి, స్థాపించి, ప్రఖ్యాపించుటకు అవసరమైన ప్రవచనాత్మక తాళపుదులను కలిగిన సరియైన బైబిలీయ విధానశాస్త్రమును.</w:t>
      </w:r>
    </w:p>
    <w:p>
      <w:pPr>
        <w:pStyle w:val="ArticleScripture"/>
        <w:jc w:val="left"/>
      </w:pPr>
      <w:r>
        <w:rPr>
          <w:rFonts w:ascii="Nirmala UI" w:hAnsi="Nirmala UI" w:eastAsia="Nirmala UI" w:cs="Nirmala UI"/>
        </w:rPr>
        <w:t>దేవునితో సహవాసము గలవారు నీతిసూర్యుని వెలుగులో నడుచుదురు. వారు దేవుని సన్నిధిలో తమ మార్గాన్ని చెడపరచుటద్వారా తమ విమోచకునిని అవమానింపరు. స్వర్గీయ కాంతి వారిమీద ప్రకాశించుచున్నది. ఈ భూమి చరిత్ర అంత్యానికి వారు సమీపించుచుండగా, క్రీస్తు విషయమైను, ఆయనకు సంబంధించిన ప్రవచనముల విషయమైను, వారి జ్ఞానము మహత్తరముగా పెరుగుచున్నది. దేవుని దృష్టిలో వారు అనంత విలువగలవారు; ఏనందుననగా వారు ఆయన కుమారునితో ఏకత్వములో యున్నారు. వారికి దేవుని వాక్యము అతిశయ సౌందర్యముతోను మాధుర్యముతోను నిండినదై యున్నది. దాని ప్రాముఖ్యతను వారు గ్రహించుదురు. సత్యము వారికి వెల్లడింపబడుచున్నది. అవతార సిద్ధాంతము సోమ్య కాంతితో ఆవరింపబడినదై యున్నది. సర్వ రహస్యములను విప్పి, సమస్త క్లిష్టతలను పరిష్కరించు తాళంచెవిగా శాస్త్రగ్రంథమును వారు గ్రహించుదురు. వెలుగును స్వీకరించుటకును వెలుగులో నడుచుటకును ఇష్టపడని వారు దైవభక్తి రహస్యమును గ్రహింపలేరు; కాని సిలువను ఎత్తుకొని యేసును అనుసరించుటలో సంకోచింపని వారు దేవుని వెలుగులో వెలుగును చూచెదరు. ది సదర్న్ వాచ్‌మన్, ఏప్రిల్ 4, 1905.</w:t>
      </w:r>
    </w:p>
    <w:p>
      <w:pPr>
        <w:pStyle w:val="ArticleBody"/>
        <w:jc w:val="left"/>
      </w:pPr>
      <w:r>
        <w:rPr>
          <w:rFonts w:ascii="Nirmala UI" w:hAnsi="Nirmala UI" w:eastAsia="Nirmala UI" w:cs="Nirmala UI"/>
        </w:rPr>
        <w:t>పేతురుచే ప్రతినిధీకరింపబడినవారు, అనగా ఒక లక్ష నలభై నాలుగు వేలవారు, 2001 సెప్టెంబర్ 11న వచ్చిన లవోదిక్యా సందేశాన్ని అంగీకరించిన వారే; ఆ సందేశము 2023 జూలై నుండి ఇప్పుడు పునరావృతమవుచున్నది. 1856లో వచ్చిన లవోదిక్యా సందేశము “ఏడు సార్లు” గురించిన వృద్ధిపొందిన పరిజ్ఞానమే; మరియు క్రీస్తు మృత ఎముకలను కూడబెట్టి, అనంతరం వాటికి ప్రాణము ప్రసాదించినప్పుడు, వారు మూడవ దూతకు సంబంధించిన లవోదిక్యా ఉద్యమమునుండి ఒక లక్ష నలభై నాలుగు వేల వారి ఫిలడెల్ఫియా ఉద్యమములోనికి తరలుదురు. ఆ పరివర్తనము క్రీస్తు వాక్యముచేతనే సంభవించును; ఏలయనగా వారు ఆయన వాక్యముచేత పరిశుద్ధీకరింపబడుదురు; ఆయన వాక్యమే “సత్యము”; అలాగే ఆయన వాక్యమే ఆయన వాక్యమును తెరచు “తాళము”.</w:t>
      </w:r>
    </w:p>
    <w:p>
      <w:pPr>
        <w:pStyle w:val="ArticleScripture"/>
        <w:jc w:val="left"/>
      </w:pPr>
      <w:r>
        <w:rPr>
          <w:rFonts w:ascii="Nirmala UI" w:hAnsi="Nirmala UI" w:eastAsia="Nirmala UI" w:cs="Nirmala UI"/>
        </w:rPr>
        <w:t>మరియు ఫిలదెల్ఫియాలోనున్న సమాజముని దూతకు వ్రాయుము; పరిశుద్ధుడును సత్యవంతుడును, దావీదు తాళపు చెవి కలిగియున్నవాడు, తాను తెరిచును గాని ఎవరును మూయజాలరు; తాను మూయును గాని ఎవరును తెరవజాలరు, ఇట్లనుచున్నాడు: నీ క్రియలను నేను తెలిసికొన్నాను; ఇదిగో, నీ ముందర నేను ఒక తెరచిన ద్వారమును ఉంచితిని, దానిని ఎవరును మూయజాలరు; ఏనందుననగా నీకు స్వల్ప బలం కలదు, నీవు నా వాక్యమును కాచుకున్నావు, నా నామమును నిరాకరింపలేదు. ప్రకటన గ్రంథము 3:7-8.</w:t>
      </w:r>
    </w:p>
    <w:p>
      <w:pPr>
        <w:pStyle w:val="ArticleBody"/>
        <w:jc w:val="left"/>
      </w:pPr>
      <w:r>
        <w:rPr>
          <w:rFonts w:ascii="Nirmala UI" w:hAnsi="Nirmala UI" w:eastAsia="Nirmala UI" w:cs="Nirmala UI"/>
        </w:rPr>
        <w:t>"పంక్తి మీద పంక్తి" అనే విధానమే "ద్వారములు"యొద్దనున్న యుద్ధమునందు తన అంత్యకాల ప్రజలకు క్రీస్తు వాగ్దానం చేసిన కీలకము. "ద్వారం" అనగా సంఘము.</w:t>
      </w:r>
    </w:p>
    <w:p>
      <w:pPr>
        <w:pStyle w:val="ArticleScripture"/>
        <w:jc w:val="left"/>
      </w:pPr>
      <w:r>
        <w:rPr>
          <w:rFonts w:ascii="Nirmala UI" w:hAnsi="Nirmala UI" w:eastAsia="Nirmala UI" w:cs="Nirmala UI"/>
        </w:rPr>
        <w:t>యాకోబు తన నిద్రమునుండి లేచి చెప్పెను: నిజముగా యెహోవా ఈ స్థలములో నున్నాడు; గాని నాకు తెలియలేదు. అతడు భయపడి చెప్పెను: ఎంత భయంకరమైనది ఈ స్థలము! ఇది దేవుని మందిరము తప్ప మరేదియు కాదు; ఇదే స్వర్గపు గుమ్మము. ఆదికాండము 28:16, 17.</w:t>
      </w:r>
    </w:p>
    <w:p>
      <w:pPr>
        <w:pStyle w:val="ArticleBody"/>
        <w:jc w:val="left"/>
      </w:pPr>
      <w:r>
        <w:rPr>
          <w:rFonts w:ascii="Nirmala UI" w:hAnsi="Nirmala UI" w:eastAsia="Nirmala UI" w:cs="Nirmala UI"/>
        </w:rPr>
        <w:t>ద్వారాల వద్దనున్న యుద్ధము అనగా సత్యము మరియు భ్రాంతి మధ్య సంభవించు మత సంబంధ యుద్ధములకు ప్రతీక; గ్రీకు మతంలోని భ్రాంతి నరకద్వారము; అలాగే అపస్థాత లవోదిక్యా అడ్వెంటిజం మతమును కూడా ఒక ద్వారమే. లవోదిక్యా అడ్వెంటిజం ద్వారం హబక్కూకు యొక్క వివాదము నెరవేర్చబడే స్థలాన్ని సూచిస్తుంది.</w:t>
      </w:r>
    </w:p>
    <w:p>
      <w:pPr>
        <w:pStyle w:val="ArticleScripture"/>
        <w:jc w:val="left"/>
      </w:pPr>
      <w:r>
        <w:rPr>
          <w:rFonts w:ascii="Nirmala UI" w:hAnsi="Nirmala UI" w:eastAsia="Nirmala UI" w:cs="Nirmala UI"/>
        </w:rPr>
        <w:t>ఆ దినమున సైన్యములకు అధిపతియైన యెహోవా, తన ప్రజల అవశేషమునకు మహిమాకిరీటముగా, సౌందర్యమకుటముగా నుండును; తీర్పు కూర్చున్న వానికి తీర్పు ఆత్మగా, నగర ద్వారమునకు యుద్ధమును త్రిప్పువారికి బలముగాను నుండును. అయితే వారు కూడ ద్రాక్షారసముచేత తప్పిపోయిరి, బలమైన మద్యం వలన మార్గం విడిచిరి; యాజకుడును ప్రవక్తయును బలమైన మద్యముచేత తప్పు పట్టిరి; ద్రాక్షారసము వారిని మింగివేసెను; బలమైన మద్యం వలన వారు మార్గం తప్పిరి; దర్శనమందు వారు భ్రాంతిపడుదురు, తీర్పులో వారు తడబడుదురు. ఎందుకనగా అన్నియు బల్లలు వాంతితోను అపవిత్రతతోను నిండియున్నవి; శుభ్రమైన స్థలమేమియు లేదు. ఆయన జ్ఞానమును ఎవరికి బోధించును? ఉపదేశమును గ్రహింపజేయుటకు ఎవరిని చేసును? పాలనుండి వీడినవారిని, స్తనములనుండి విడదీయబడినవారిని? ఆజ్ఞపై ఆజ్ఞ, ఆజ్ఞపై ఆజ్ఞ; వరుసపై వరుస, వరుసపై వరుస; ఇక్కడ కొద్దిగా, అక్కడ కొద్దిగా ఉండవలెనని. ఎందుకనగా తడబడే పెదవులతోను వేరొక భాషతోను ఆయన ఈ ప్రజలతో మాటలాడును. వారితో ఆయన, శ్రమించినవారికి విశ్రాంతి కలుగజేయు విశ్రాంతి ఇదే; ఇదే పునరుత్తేజము, అని చెప్పెను; అయినను వారు వినలేదు. కాని యెహోవా వాక్యము వారికి ఆజ్ఞపై ఆజ్ఞ, ఆజ్ఞపై ఆజ్ఞ; వరుసపై వరుస, వరుసపై వరుస; ఇక్కడ కొద్దిగా, అక్కడ కొద్దిగా అయినదే; దాని వలన వారు వెళ్లి వెనుకకు పడిపోయి, విరిగి, ఉచ్చిలో చిక్కి, పట్టుబడునట్లు. కాబట్టి, యెరూషలేములోనున్న ఈ ప్రజలను పాలించుచున్న హేళనకారులారా, యెహోవా వాక్యము వినుడి. యెషయా 28:5-14</w:t>
      </w:r>
    </w:p>
    <w:p>
      <w:pPr>
        <w:pStyle w:val="ArticleBody"/>
        <w:jc w:val="left"/>
      </w:pPr>
      <w:r>
        <w:rPr>
          <w:rFonts w:ascii="Nirmala UI" w:hAnsi="Nirmala UI" w:eastAsia="Nirmala UI" w:cs="Nirmala UI"/>
        </w:rPr>
        <w:t>రాజ్యపు తాళాలు వేదగ్రంథముల వచనములే; అవి వాక్యముచేత దేవుని అంత్యకాల ప్రజలకు ప్రదత్తమైనవి.</w:t>
      </w:r>
    </w:p>
    <w:p>
      <w:pPr>
        <w:pStyle w:val="ArticleScripture"/>
        <w:jc w:val="left"/>
      </w:pPr>
      <w:r>
        <w:rPr>
          <w:rFonts w:ascii="Nirmala UI" w:hAnsi="Nirmala UI" w:eastAsia="Nirmala UI" w:cs="Nirmala UI"/>
        </w:rPr>
        <w:t>దేవుని వాక్యములో సత్యములు ఉన్నాయి; అవి విలువైన ధాతువుల శిరలవలె ఉపరితలపు క్రింద దాగియున్నవి. బంగారం, వెండి కొరకు గనికారుడు వెదకునట్లే, దానిని వెదికినప్పుడు ఆ దాగిన నిధి కనుగొనబడుతుంది. దేవుని వాక్యసత్యానికి నిదర్శనం వాక్యములోనే కలదు. శాస్త్రమే శాస్త్రాన్ని తెరవు తాళంచెవి. దేవుని వాక్య సత్యాల లోతైన అర్థము ఆయన ఆత్మచేత మన మనస్సులకు వెల్లడింపబడుతుంది.</w:t>
      </w:r>
    </w:p>
    <w:p>
      <w:pPr>
        <w:pStyle w:val="ArticleScripture"/>
        <w:jc w:val="left"/>
      </w:pPr>
      <w:r>
        <w:rPr>
          <w:rFonts w:ascii="Nirmala UI" w:hAnsi="Nirmala UI" w:eastAsia="Nirmala UI" w:cs="Nirmala UI"/>
        </w:rPr>
        <w:t>మన పాఠశాలల విద్యార్థుల కొరకు బైబిలు మహత్తర పాఠ్యగ్రంథము. ఆదాము సంతానమైన కుమారులును కుమార్తెలును గూర్చి దేవుని సమస్త చిత్తమును అది బోధించును. ఇది జీవననియమము; భవిష్యజీవితానికై మనము ఏర్పరచవలసిన స్వభావమును మనకు బోధించును. శాస్త్రగ్రంథములు గ్రాహ్యమగుటకై సంప్రదాయమనే మసకవెలుగు మనకు అవసరము లేదు. మధ్యాహ్న సూర్యుడు తన మహిమ పెరగుటకై భూలోకంలోని మసకగా మెరిసే మశాలదీప కాంతిని అవసరపడునని ఊహించుట ఎట్లాగో, అట్లే. మనుష్యులు విపథమునుండి రక్షింపబడుటకు యాజకులయు శుశ్రూషకులయు పలుకులు అవసరము కావు. దైవోక్తిని సంప్రదించువారికి వెలుగు కలుగును. బైబిలులో ప్రతి కర్తవ్యము స్పష్టముగా నిర్దేశించబడియున్నది. ఇచ్చబడిన ప్రతి పాఠము గ్రాహ్యమే. ప్రతి పాఠము పితానూ కుమారునినీ మనకు వెల్లడించును. ఆ వాక్యము రక్షణపట్ల సర్వులను జ్ఞానులనుగా చేయగలదు. వాక్యములో రక్షణశాస్త్రము స్పష్టముగా వెల్లడించబడియున్నది. శాస్త్రగ్రంథములను పరిశోధించుడి, ఎందుకనగా అవి ఆత్మతో మాటలాడుచు దేవుని స్వరమై యున్నవి. టెస్టిమోనీస్, ఖండము 8, 157.</w:t>
      </w:r>
    </w:p>
    <w:p>
      <w:pPr>
        <w:pStyle w:val="ArticleBody"/>
        <w:jc w:val="left"/>
      </w:pPr>
      <w:r>
        <w:rPr>
          <w:rFonts w:ascii="Nirmala UI" w:hAnsi="Nirmala UI" w:eastAsia="Nirmala UI" w:cs="Nirmala UI"/>
        </w:rPr>
        <w:t>క్రీస్తు అంత్యదినాల సంఘమునకు ప్రసాదించిన తాళపుచావీలు, అవి పేతురునికి ప్రసాదింపబడినప్పుడు కలిగిన అదే శక్తిని కలిగియున్నవి.</w:t>
      </w:r>
    </w:p>
    <w:p>
      <w:pPr>
        <w:pStyle w:val="ArticleScripture"/>
        <w:jc w:val="left"/>
      </w:pPr>
      <w:r>
        <w:rPr>
          <w:rFonts w:ascii="Nirmala UI" w:hAnsi="Nirmala UI" w:eastAsia="Nirmala UI" w:cs="Nirmala UI"/>
        </w:rPr>
        <w:t>సభ విశ్వాసమునకు పునాదియగు సత్యమును పేతురు వ్యక్తపరచియుండెను; మరియు యేసు ఇప్పుడు అతనిని సమస్త విశ్వాసుల సమాజమునకు ప్రతినిధిగా గౌరవించెను. ఆయన చెప్పెను, “నీకు పరలోకరాజ్యమునకు తాళపు చెవులను ఇస్తాను; నీవు భూమియందు కట్టునదంతయు పరలోకమందును కట్టబడును; నీవు భూమియందు విప్పునదంతయు పరలోకమందును విప్పబడును.”</w:t>
      </w:r>
    </w:p>
    <w:p>
      <w:pPr>
        <w:pStyle w:val="ArticleScripture"/>
        <w:jc w:val="left"/>
      </w:pPr>
      <w:r>
        <w:rPr>
          <w:rFonts w:ascii="Nirmala UI" w:hAnsi="Nirmala UI" w:eastAsia="Nirmala UI" w:cs="Nirmala UI"/>
        </w:rPr>
        <w:t>"'స్వర్గరాజ్యపు తాళాలు' క్రీస్తు వాక్యములే. పవిత్ర శాస్త్రమందలి సమస్త వాక్యములన్నియు ఆయనవే; అవన్నీ ఇందులో అంతర్భవించినవే. ఈ వాక్యములకు స్వర్గమును తెరవుటకును మూయుటకును శక్తి కలదు. మనుష్యులు ఆమోదింపబడునో గాని నిరాకరింపబడునో ఏ ప్రమాణములనుబట్టి యుందో, వాటిని అవి ప్రకటించును. అట్లయే దేవుని వాక్యమును ప్రకటించువారి కార్యం, కొందరికి జీవమునకు జీవవాసనయై, మరికొందరికి మరణమునకు మరణవాసనయై నిలచును. వారియొక్క దౌత్యము నిత్యపరిణామాల భారముతో కూడినదై యున్నది." యుగాల ఆకాంక్ష, 413.</w:t>
      </w:r>
    </w:p>
    <w:p>
      <w:pPr>
        <w:pStyle w:val="ArticleBody"/>
        <w:jc w:val="left"/>
      </w:pPr>
      <w:r>
        <w:rPr>
          <w:rFonts w:ascii="Nirmala UI" w:hAnsi="Nirmala UI" w:eastAsia="Nirmala UI" w:cs="Nirmala UI"/>
        </w:rPr>
        <w:t>ఆయన వాక్యముల ద్వారా ప్రదర్శింపబడే శక్తి, అది మనుష్యుల చేతులలో ఉంచబడినప్పుడు, ఆయన వాక్యములో పేర్కొనబడిన సూత్రముల పైనే ఆధారపడి ఉంటుంది. బహుశా అత్యంత సులభమైనదియు, బహుశా అత్యంత గంభీరమైనదియు ఇదే: సత్యము ఇద్దరి సాక్ష్యముచేత స్థిరపడును.</w:t>
      </w:r>
    </w:p>
    <w:p>
      <w:pPr>
        <w:pStyle w:val="ArticleScripture"/>
        <w:jc w:val="left"/>
      </w:pPr>
      <w:r>
        <w:rPr>
          <w:rFonts w:ascii="Nirmala UI" w:hAnsi="Nirmala UI" w:eastAsia="Nirmala UI" w:cs="Nirmala UI"/>
        </w:rPr>
        <w:t>సభలో లేచిన మరో ఘోర దుష్కార్యం అనగా సహోదరులు పరస్పరం ఒకరిమీద ఒకరు న్యాయస్థానాలకు వెళ్లి వ్యాజ్యాలు వేయుటయే. విశ్వాసుల మధ్య తలెత్తే విభేదాల పరిష్కారార్థం సమృద్ధమైన ఏర్పాట్లు కల్పించబడినవి. ఇటువంటి విషయాలు ఎట్లు సర్దుబాటు చేయవలెనో క్రీస్తు స్వయంగా స్పష్టమైన ఉపదేశము ఇచ్చెను. ‘నీ సహోదరుడు నీ మీద అపరాధము చేసినయెడల,’ అని రక్షకుడు సలహా ఇచ్చెను, ‘నీవును వాడును మాత్రమే ఉండగా వెళ్లి అతనికి అతని తప్పును తెలియజేయుము; అతడు నీ మాట వినినయెడల, నీవు నీ సహోదరుని పొందితివి. అయితే వాడు విననియెడల, నీయొద్దకు మరొకడిని గాని ఇద్దరిని గాని తీసికొని పోవుము, అట్లు రెండు గాని మూడు గాని సాక్షుల నోట ప్రతి మాట స్థిరపరచబడునట్లు. అయినను వాడు వారిని విననియెడల, సంగతిని సభకు తెలియజేయుము; అయితే వాడు సభను విననియెడల, వానిని నీకు అన్యజనునిగాను సుంకగ్రాహకునిగాను ఎంచుకొనుము. నిశ్చయముగా మీతో చెప్పుచున్నాననగా, భూమిమీద మీరు ఏదిని కట్టినను పరలోకమందును అది కట్టబడును; భూమిమీద మీరు ఏదిని విడిచినను పరలోకమందును అది విడిచబడును.’ మత్తయి 18:15-18." అపొస్తలుల కార్యములు, 304.</w:t>
      </w:r>
    </w:p>
    <w:p>
      <w:pPr>
        <w:pStyle w:val="ArticleBody"/>
        <w:jc w:val="left"/>
      </w:pPr>
      <w:r>
        <w:rPr>
          <w:rFonts w:ascii="Nirmala UI" w:hAnsi="Nirmala UI" w:eastAsia="Nirmala UI" w:cs="Nirmala UI"/>
        </w:rPr>
        <w:t>అర్ధరాత్రి కేక సమయమున నూట నలభై నాలుగు వేలమందికి ముద్ర వేయబడుచున్న కాలము విషయమై కనీసము మూడు భౌగోళిక సాక్షులు ఉన్నాయి. అర్ధరాత్రి కేక వచ్చినప్పుడు నూనెను పొందుటకు ఆలస్యమైపోయునని జ్ఞాపకముంచుకొని, దేవుని అంత్యదిన ప్రజలకు ముద్ర వేయబడే స్థితిని నిదర్శనంగా సమకూర్చుచున్న ఎక్సెటర్ శిబిర సమావేశమునకు సంబంధించిన భౌగోళిక సాక్ష్యమును మనము కనుగొనుచున్నాము; అలాగే ఆ సత్యము కైసరయ ఫిలిప్పీ యొక్క భౌగోళికతచేతను, దానియేలు పదకొండవ అధ్యాయము పదమూడు నుండి పదిహేను వచనములలో పేర్కొనబడిన పానియూము యుద్ధానికి సంబంధించిన సాక్ష్యముచేతను ప్రతినిధీకరించబడినదని మనము గమనించుచున్నాము. ఈ మూడు సాక్షులను భౌగోళికమని పేర్కొనుట కొంచెము తేడాగా ఉండవచ్చును; అయినప్పటికిని, ఎక్సెటర్ మరియు కైసరయ ఫిలిప్పీ విషయములలో భౌగోళికత నిస్సందేహముగా సందర్భములో భాగమై యున్నదనుబట్టి, నేను ఆ పదాన్ని వినియోగిస్తున్నాను. యేసు, అంత్యదినములలో నూట నలభై నాలుగు వేలమంది తమను తాము కనుగొనబోవుచున్న ప్రవచనాత్మక భౌగోళిక సందర్భములో పేతురును స్థాపించుచున్నాడు. తరువాత ఆయన ఆజ్ఞాపించుచున్నాడు.</w:t>
      </w:r>
    </w:p>
    <w:p>
      <w:pPr>
        <w:pStyle w:val="ArticleScripture"/>
        <w:jc w:val="left"/>
      </w:pPr>
      <w:r>
        <w:rPr>
          <w:rFonts w:ascii="Nirmala UI" w:hAnsi="Nirmala UI" w:eastAsia="Nirmala UI" w:cs="Nirmala UI"/>
        </w:rPr>
        <w:t>నేను నీకు పరలోక రాజ్యపు తాళపు చెవులు ఇస్తాను; నీవు భూమిపై ఏదైనను కట్టినయెడల అది పరలోకమందును కట్టబడును; నీవు భూమిపై ఏదైనను విడిచినయెడల అది పరలోకమందును విడుపబడును. అప్పుడు తాను యేసు క్రీస్తు అని ఏ మనుష్యునికిని చెప్పవద్దని ఆయన తన శిష్యులకు ఆజ్ఞాపించెను. ఆ కాలము మొదలుకొని యేసు తన శిష్యులకు తాను యెరూషలేముకు పోవలెనని, పెద్దలచేతను ప్రధానయాజకులచేతను శాస్త్రులచేతను అనేక కష్టములు అనుభవింపవలెనని, హతుడగవలెనని, మూడవ దినమున పునరుత్థానమొందవలెనని చూపింపసాగెను. అప్పుడు పేతురు ఆయనను పక్కకు తీసుకొని, ప్రభువా, అది నీకు దూరముగాక; ఇది నీకు సంభవించదు అని చెప్పి ఆయనను గద్దించసాగెను. అయితే ఆయన తిరిగి పేతురుతో చెప్పెను, నా వెనుకకు పో, సాతానా; నీవు నాకు అడ్డుగోడవైయున్నావు; ఏలయనగా నీవు దేవునికైన విషయములను గాక మనుష్యులకైన విషయములను మనస్సు పెట్టుచున్నావు. మత్తయి 16:19-23.</w:t>
      </w:r>
    </w:p>
    <w:p>
      <w:pPr>
        <w:pStyle w:val="ArticleBody"/>
        <w:jc w:val="left"/>
      </w:pPr>
      <w:r>
        <w:rPr>
          <w:rFonts w:ascii="Nirmala UI" w:hAnsi="Nirmala UI" w:eastAsia="Nirmala UI" w:cs="Nirmala UI"/>
        </w:rPr>
        <w:t>"Exeter" అనే పదము ఇంగ్లాండ్‌లోని డెవన్‌లో ఉన్న ఒక నగరానికి నామము. దాని పదవ్యుత్పత్తి పురాతన ఆంగ్ల భాషవరకు వెనక్కి అనుసరించబడుతుంది; అప్పుడు దానిని "Exanceaster" లేదా "Execestre" అని పిలిచేవారు. ఆ నామము పురాతన ఆంగ్లంలోని "Exe" (దాని తీరంపై ఆ నగరం స్థితిచెందిన ఎక్స్ నదిని సూచిస్తుంది) మరియు "ceaster" (అర్థం: "రోమీయుల కోట" లేదా "గోడలతో ఆవృతమైన పట్టణం") అనే పదాలనుండి ఉద్భవించిందని నమ్మబడుతుంది. అందువలన, "Exeter" అన్నది "ఎక్స్ నది పై ఉన్న కోట" గాని, లేదా "ఎక్స్ నది పక్కన గోడలతో ఆవృతమైన పట్టణం" గాని అనే అర్థమును కలిగియున్నది. మిల్లరైట్ చరిత్రలో అర్ధరాత్రి కేక ఆగమనం మరియు నెరవేర్పుతో సంబంధిత భౌగోళిక పరిసరము, పరిశుద్ధాత్ముని కుమ్మరింపును ప్రతినిధానం చేసే జలమున్న ఒక స్థలాన్ని, అలాగే లోకమంతటికీ సందేశాన్ని ప్రకటించుటకై దేవుడు ఒక సైన్యాన్ని లేపుచుండిన స్థలాన్ని గుర్తిస్తుంది; ఆ సందేశము "జ్వారపు మహా అల" వలె వెళ్లినదని సోదరి వైట్ మనకు తెలియజేస్తున్నారు. జ్వారపు మహా అల అనేది కేవలం నదీ జలము కాదు; అది అతిశయ శక్తితో పురికొల్పబడిన జలము.</w:t>
      </w:r>
    </w:p>
    <w:p>
      <w:pPr>
        <w:pStyle w:val="ArticleBody"/>
        <w:jc w:val="left"/>
      </w:pPr>
      <w:r>
        <w:rPr>
          <w:rFonts w:ascii="Nirmala UI" w:hAnsi="Nirmala UI" w:eastAsia="Nirmala UI" w:cs="Nirmala UI"/>
        </w:rPr>
        <w:t>మిల్లరైట్ చరిత్ర పది కన్యకల ఉపమానము యొక్క నెరవేర్పుగా నిలిచెను, మరియు ఒక లక్ష నలభై నాలుగు వేల మంది ముద్రణకాలము యొక్క సమాప్తికి చేర్చబడునప్పుడు, వారు ముద్రణకాలము ఆరంభమున గుర్తింపబడిన మార్గసూచికలను, అలాగే ఎక్సెటర్ శిబిరసమ్మేళనపు చరిత్రను పునరావృతము చేయుదురు. తినుటకు ఆజ్ఞాపింపబడిన పరీక్షకర సందేశముతో ఒక దూత దిగివచ్చును. ఆ సందేశము పునాదులయొద్దకు నడిపించును, మరియు లేవీయకాండము ఇరవై ఆరవ అధ్యాయములోని “ఏడు కాలములు” విషయముచేత ఆ రెండు వర్గాలను ఎదిరించును. దానిలో యేసు క్రీస్తు యొక్క ప్రకటన అంతర్భూతముగా యుండును; దివ్య చిహ్నము పావురపు స్వరూపమున దిగివచ్చినప్పుడు యేసు క్రీస్తుగా అభిషిక్తుడని అంగీకరించుటగా పేతురు దానిని ప్రతినిధీకరించెను; ఇది 2001 సెప్టెంబరు 11కు ప్రతిరూపముగా యుండును. అలాగే, యేసు దేవుని దివ్య కుమారుడని అర్థము, మరియు యేసు తన దివ్య సత్త్వముతోనే పతనమైన మానవజాతి మాంసరూపమును ధరించుటవలన ఆయనే మనుష్యకుమారుడని అర్థము కూడ దానిలో పొందుపరచబడియుండును.</w:t>
      </w:r>
    </w:p>
    <w:p>
      <w:pPr>
        <w:pStyle w:val="ArticleBody"/>
        <w:jc w:val="left"/>
      </w:pPr>
      <w:r>
        <w:rPr>
          <w:rFonts w:ascii="Nirmala UI" w:hAnsi="Nirmala UI" w:eastAsia="Nirmala UI" w:cs="Nirmala UI"/>
        </w:rPr>
        <w:t>ఈ సత్యాలు, 2001 సెప్టెంబర్ 11 అనంతరమున జరిగినట్లుగానే, రెండు వర్గాల ఆరాధకులను సృష్టించును. ఆ రెండు వర్గాలు ఎక్సెటర్ శిబిరసమావేశములో ప్రతినిధులుగా నిలిచినవి; ఎందుకనగా ఆ శిబిరసమావేశములో వాటర్‌టౌన్ నుండి వచ్చిన ఒక సమూహం ఒక గుడారాన్ని నెలకొల్పి, సామ్యూయేల్ స్నో ద్వారా ప్రకటించబడిన అర్ధరాత్రి కేక సందేశాన్ని నిరాకరించింది. వారు అతి శబ్దకరముగాను భావావేశపూరితముగాను నడిచిన నకిలీ సమావేశాలను నిర్వహించిరి; అందుచేత స్నో సమావేశాల నాయకులు వారి యొద్దకు వెళ్లి నిశ్శబ్దముగా ఉండవలెనని వారికి తెలియజేశారు. ఆ శిబిరసమావేశములో రెండు వర్గాలు ప్రత్యక్షమయ్యాయి; ఇద్దరూ జలంతో అనుబంధమున్నవారమని ప్రకటించుకున్నారు; అయితే వాటిలో ఒకటి నకిలీదై, తైలము లేని మూర్ఖులను ప్రతినిధిత్వం చేసింది. ఎక్సెటర్ గుడారంలోని సమూహమే పట్టణముగాను కోటగాను ఉన్న సైన్యము; ఎందుకనగా వారు యెహెజ్కేలు గ్రంథంలోని మృత ఎండిన ఎముకలను ప్రతిరూపించుచున్నారు; అర్ధరాత్రి కేక సందేశముచేత అవి శక్తిమంతమైన సైన్యముగా లేపబడువారు.</w:t>
      </w:r>
    </w:p>
    <w:p>
      <w:pPr>
        <w:pStyle w:val="ArticleBody"/>
        <w:jc w:val="left"/>
      </w:pPr>
      <w:r>
        <w:rPr>
          <w:rFonts w:ascii="Nirmala UI" w:hAnsi="Nirmala UI" w:eastAsia="Nirmala UI" w:cs="Nirmala UI"/>
        </w:rPr>
        <w:t>ఆ రెండు వర్గాలు వెల్లడైన ఆ చరిత్రలో, పేతురు ఆ రెండింటికీ ప్రతినిధిగా నిలిచెను. యేసు క్రీస్తే, దేవుని కుమారుడే అని ఆయన చేసిన స్వీకారోక్తి పరిశుద్ధాత్మ ప్రేరణవలన ఉద్భవించినది; ఎందుకనగా క్రీస్తు అతనితో స్పష్టముగా ఇలా చెప్పెను: "ఇది నీకు వెల్లడించినది శరీరమును రక్తమును కాదు, పరలోకమందున్న నా తండ్రియే." తరువాత యేసు సిలువ విషయమై శిష్యులకు తెలియజేసినప్పుడు, ఆ క్షణమున పరిశుద్ధాత్మ ప్రభావము లేకపోయిన పేతురు ఆయనను పక్కకు తీసుకొని మందలించుటకు ప్రారంభించి, "ఇది నీకు దూరముగానే ఉండుగాక, ప్రభువా; ఇది నీకు సంభవించదు" అని చెప్పెను. అప్పుడాయన తిరిగి పేతురితో ఇట్లనెను: "సాతానా, నా వెనుకకు వెళ్లిపో; నీవు నాకు ఆటంకముగావున్నావు; ఎందుకనగా దేవునికి సంబంధించిన సంగతులను గాక, మనుష్యులకు సంబంధించిన సంగతులనే నీవు మనస్సుపెట్టుచున్నావు."</w:t>
      </w:r>
    </w:p>
    <w:p>
      <w:pPr>
        <w:pStyle w:val="ArticleBody"/>
        <w:jc w:val="left"/>
      </w:pPr>
      <w:r>
        <w:rPr>
          <w:rFonts w:ascii="Nirmala UI" w:hAnsi="Nirmala UI" w:eastAsia="Nirmala UI" w:cs="Nirmala UI"/>
        </w:rPr>
        <w:t>స్యామ్యూయేల్ స్నో “మధ్యరాత్రి ఘోష” యొక్క సందేశాన్ని సమర్పిస్తున్నప్పుడు వాటర్టౌన్ గుడారంలో జరుగుతున్న భావోద్రేకపూరిత ఆరాధనతో పేతురు చేసిన భావోద్గారం సరిపోలింది. ఆ స్థాయిలో పేతురు ఒక లక్ష నలభై నాలుగు వేలలో భాగమగుటకు అభ్యర్థులైనవారిని ప్రతినిధిస్తాడు. ఆ అభ్యర్థులు నూనె కలిగిన వర్గాన్ని సూచిస్తారు; ఆ నూనె అనగా పరిశుద్ధాత్మ; అదే సందేశము, అదే స్వభావము; ఇతర వర్గమునకు ఆ నూనె లేదు. కెసరియా ఫిలిప్పీ సందర్భంలో, క్రీస్తు ఈ విషయాన్ని విప్పి చెప్పడం ప్రారంభించాడు: “తాను యెరూషలేమునకు వెళ్లవలెను, పెద్దలచేతను ప్రధానయాజకులచేతను శాస్త్రులచేతను అనేక కష్టములను అనుభవించవలెను, హతుడగవలెను, మూడవ దినమున తిరిగి లేవవలెను.”</w:t>
      </w:r>
    </w:p>
    <w:p>
      <w:pPr>
        <w:pStyle w:val="ArticleBody"/>
        <w:jc w:val="left"/>
      </w:pPr>
      <w:r>
        <w:rPr>
          <w:rFonts w:ascii="Nirmala UI" w:hAnsi="Nirmala UI" w:eastAsia="Nirmala UI" w:cs="Nirmala UI"/>
        </w:rPr>
        <w:t>సిలువపై ఆ సంఘటనలు నిజముగా నెరవేర్చబడినప్పుడు శిష్యులు అనుభవించిన నిరాశ అనే చరిత్రను సిస్టర్ వైట్ 1844 అక్టోబర్ 22 యొక్క నిరాశను, అలాగే ఎర్రసముద్ర దాటుదలలో ఫరో సైన్యం వెనుకనుండి దగ్గరపడుచుండగా తమ ముందర సముద్రజలాలు విస్తరించి ఉన్నపుడు హెబ్రీయులు అనుభవించిన నిరాశను వివరించుటకై ఉపయోగిస్తారు. ఆ సాక్ష్యములన్నీ త్వరలో రానున్న ఆదివారపు చట్టాన్ని సూచిస్తున్నాయి; అలాగే దానియేలు పదకొండవ అధ్యాయంలోని పదమూడవ నుండి పదిహేనవ వచనాల వెలికితీత, ఆ ఆదివారపు చట్టానికి దారితీసే సంఘటనలకు సంబంధించిన సాక్ష్యాన్ని సమకూర్చుతుంది. అలా చేయుచు, అవి "చివరి దినాలకు సంబంధించిన దానియేలు ప్రవచనంలోని భాగాన్ని" కూడా ప్రతినిధానం వహిస్తాయి.</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రకములు మరియు ప్రతిరూపముల శ్రద్ధపూర్వక అధ్యయనము వల్ల, క్రీస్తు శిలువీకరణము ఇస్రాయేలుకు నియమించబడిన వార్షిక ఆచారాల చక్రంలో పస్కా గొఱ్ఱెపిల్ల వధింపబడే దినముననే సంభవించెనని గమనింపబడెను. అయితే, ఏడవ నెల పదవ దినమున జరిగే ప్రాయశ్చిత్త దినములో రూపముగా సూచింపబడిన పరిశుత్తస్థల శుద్ధీకరణము కూడా, రూపములో ఆచరించబడిన అదే సంవత్సరదినముననే సంభవించకపోదా? (The Great Controversy, 399 చూడండి). ఇది నిజమైన మోషేయ కాలగణన ప్రకారము అక్టోబరు 22 అయింది. 1844 ఆగస్టు తొలి భాగములో, న్యూ హ్యాంప్షైర్‌లోని ఎక్సెటర్‌లో జరిగిన శిబిర సమావేశములో ఈ అభిప్రాయము ప్రవేశపెట్టబడెను; 2300 దినముల ప్రవచన పరిపూర్తి కొరకు తేదీగా దానిని ఆమోదించిరి. మత్తయి 25:1-13లోని పది కన్యల ఉపమానము ప్రత్యేక ప్రాధాన్యమును సంతరించుకొనెను—వరుని ఆలస్యము, వివాహమును నిరీక్షించిన వారి వేచిచూచుట మరియు నిద్రమగుట, అర్ధరాత్రి మొఱ్ఱ, ద్వారము మూయబడుట, మొదలైనవి. క్రీస్తు అక్టోబరు 22న రానున్నాడని తెలిపిన సందేశము ‘అర్ధరాత్రి మొఱ్ఱ’గా ప్రసిద్ధి చెందెను. ‘అర్ధరాత్రి మొఱ్ఱను,’ అని ఎలెన్ వైట్ వ్రాసారు, ‘వేలాది విశ్వాసులు ఘోషించారు.’ ఆమె ఇంకా ఇలా చేర్చారు:</w:t>
      </w:r>
    </w:p>
    <w:p>
      <w:pPr>
        <w:pStyle w:val="ArticleScripture"/>
        <w:jc w:val="left"/>
      </w:pPr>
      <w:r>
        <w:rPr>
          <w:rFonts w:ascii="Nirmala UI" w:hAnsi="Nirmala UI" w:eastAsia="Nirmala UI" w:cs="Nirmala UI"/>
        </w:rPr>
        <w:t>'జ్వార-తరంగంలా ఆ [సప్తమ-మాస] ఉద్యమం దేశమంతటిని కప్పివేసింది. పట్టణం నుంచి పట్టణానికి, గ్రామం నుంచి గ్రామానికి, మరియు దూరదూరాల గ్రామీణ ప్రదేశాలలోకీ అది వెళ్లి, దేవుని నిరీక్షించుచున్న ప్రజలు సంపూర్ణంగా మేల్కొనబడినంతవరకు.-The Great Controversy, 400.'</w:t>
      </w:r>
    </w:p>
    <w:p>
      <w:pPr>
        <w:pStyle w:val="ArticleScripture"/>
        <w:jc w:val="left"/>
      </w:pPr>
      <w:r>
        <w:rPr>
          <w:rFonts w:ascii="Nirmala UI" w:hAnsi="Nirmala UI" w:eastAsia="Nirmala UI" w:cs="Nirmala UI"/>
        </w:rPr>
        <w:t>సందేశం వ్యాపించిన ద్రుతత్వం ఎల్. ఈ. ఫ్రూమ్ ఉటంకించిన రచయితలచే వర్ణించబడింది:</w:t>
      </w:r>
    </w:p>
    <w:p>
      <w:pPr>
        <w:pStyle w:val="ArticleScripture"/>
        <w:jc w:val="left"/>
      </w:pPr>
      <w:r>
        <w:rPr>
          <w:rFonts w:ascii="Nirmala UI" w:hAnsi="Nirmala UI" w:eastAsia="Nirmala UI" w:cs="Nirmala UI"/>
        </w:rPr>
        <w:t>బేట్స్ ఇలా లిఖిత సాక్ష్యంగా ఉంచాడు: ఎక్సెటర్ సందేశం “గాలికి రెక్కలున్నట్లయితే వాటి మీద ఎగిరిపోయినట్లు ఎగిరిపోయింది” అని. పురుషులూ స్త్రీలూ పుస్తకాలు, పత్రాల కట్టలను చేతబట్టి, రైలుమార్గముగానూ, నీటిమార్గముగానూ, స్టేజ్‌కోచ్‌లలోనూ, గుర్రపు స్వారీలోనూ వేగంగా ప్రయాణించి, వాటిని “శరదృతువులోని ఆకులంత విరివిగా” పంపిణీ చేశారు. వైట్ అన్నాడు, “మన ముందున్న కార్యం ఆ విస్తార క్షేత్రంలోని ప్రతి భాగమునకు ఎగిరి చేరుట, హెచ్చరికను వినిపించుట, నిద్రలోనున్నవారిని లేపుట.” వెల్‌కమ్ ఇంకా చేర్చాడు ఏమనగా, ఆ ఉద్యమం ఆనకట్ట నుండి విడుదలైన జలాలవలె ఉద్ధృతంగా విరుచుకుపోయింది. పక్వానికి వచ్చిన ధాన్యక్షేత్రాలు కోత చేయకుండానే నిలిచిపోయాయి, పూర్తిగా పెరిగిన బంగాళాదుంపలు నేలలో తవ్వకుండానే వదిలివేయబడ్డాయి. ప్రభువు రాక సమీపమైయున్నది. ఇలాంటి భౌతిక విషయాలకు ఇక సమయం లేదు.-The Prophetic Faith of Our Fathers, Vol. IV, p. 816.</w:t>
      </w:r>
    </w:p>
    <w:p>
      <w:pPr>
        <w:pStyle w:val="ArticleScripture"/>
        <w:jc w:val="left"/>
      </w:pPr>
      <w:r>
        <w:rPr>
          <w:rFonts w:ascii="Nirmala UI" w:hAnsi="Nirmala UI" w:eastAsia="Nirmala UI" w:cs="Nirmala UI"/>
        </w:rPr>
        <w:t>ఆ ఉద్యమంలో ప్రత్యక్ష సాక్షిణిగాను పాల్గొన్నవారిలో ఒకరైన ఎలెన్ వైట్, త్వరితంగా వేగం పుంజుకుంటున్న కార్యపు స్వరూపాన్ని వివరించింది:</w:t>
      </w:r>
    </w:p>
    <w:p>
      <w:pPr>
        <w:pStyle w:val="ArticleScripture"/>
        <w:jc w:val="left"/>
      </w:pPr>
      <w:r>
        <w:rPr>
          <w:rFonts w:ascii="Nirmala UI" w:hAnsi="Nirmala UI" w:eastAsia="Nirmala UI" w:cs="Nirmala UI"/>
        </w:rPr>
        <w:t>'విశ్వాసులు తమలోని సందేహమును అయోమయమును తొలగింపబడినట్లు చూచిరి; ఆశయు ధైర్యము వారి హృదయములను చైతన్యపరచెను. దేవుని వాక్యము మరియు ఆత్మయొక్క నియంత్రణాత్మక ప్రభావము లేక, కేవలం మనుష్య ఉత్సాహమే ఉన్నచోట సదా ప్రత్యక్షమగు ఆ అతిశయతల నుండి ఆ కార్యము విముక్తమై యుండెను.... ప్రతి యుగమందు దేవుని కార్యమును గుర్తించు లక్షణములను అది మోసియుండెను. ఆనందోన్మాదము కొద్దిమాత్రమే యుండెను; కానీ దాని స్థానమున లోతైన హృదయపరిశోధన, పాపాంగీకారము, లోకత్యాగము యుండెను. ప్రభువును కలుసుకొనుటకై సన్నద్ధతయే వేదనపడుచున్న ఆత్మలు మోసిన భారమై యుండెను....</w:t>
      </w:r>
    </w:p>
    <w:p>
      <w:pPr>
        <w:pStyle w:val="ArticleScripture"/>
        <w:jc w:val="left"/>
      </w:pPr>
      <w:r>
        <w:rPr>
          <w:rFonts w:ascii="Nirmala UI" w:hAnsi="Nirmala UI" w:eastAsia="Nirmala UI" w:cs="Nirmala UI"/>
        </w:rPr>
        <w:t>'అపొస్తలుల కాలము నుండి జరిగిన సమస్త మహత్తర మతపరమైన ఉద్యమాలలోను, 1844 సంవత్సరపు శరదృతువులోనిది కన్నా మానవ అపరిపూర్ణతలనుండి మరియు సాతాను యొక్క కుతంత్రాలనుండి మరింత విముక్తి పొందినది మరొకటి లేదు. అనేక సంవత్సరాలు గడిచిన తరువాత [1888] కూడా, ఆ ఉద్యమంలో పాలుపంచుకొని సత్యపు వేదికయందు దృఢంగా నిలిచియున్న వారందరు, ఆ ధన్యకార్యమునకు కలిగిన పవిత్ర ప్రభావమును ఇప్పటికీ అనుభవించి, అది దేవుని నుండినదని సాక్ష్యమిచ్చుచున్నారు.-Ibid., 400, 401.'</w:t>
      </w:r>
    </w:p>
    <w:p>
      <w:pPr>
        <w:pStyle w:val="ArticleScripture"/>
        <w:jc w:val="left"/>
      </w:pPr>
      <w:r>
        <w:rPr>
          <w:rFonts w:ascii="Nirmala UI" w:hAnsi="Nirmala UI" w:eastAsia="Nirmala UI" w:cs="Nirmala UI"/>
        </w:rPr>
        <w:t>దేశమంతట వ్యాపించుచున్న కార్యముకు సంబంధించిన సాక్ష్యములు ఉండి, వేలాది మందిని ద్వితీయాగమన సాంగత్యములోకి ఆకర్షించుచుండగా, మరియు వివిధ సంఘముల నుండి వచ్చిన దాదాపు రెండువందల మంది శుశ్రూషకులు ఆ సందేశాన్ని వ్యాప్తి చేయుటలో ఏకమై యుండగా, [చూడండి, C. M. Maxwell, Tell it to the world, పుటలు 19, 20.] ప్రొటెస్టెంట్ సంఘములు సమగ్రంగా దానిని తిరస్కరించాయి మరియు క్రీస్తు త్వరలో రానున్నాడనే విశ్వాసము వ్యాప్తి చెందకుండా నిరోధించుటకు తమ అధీనంలోని సమస్త ఉపాయములను వినియోగించాయి. సంఘ ఆరాధనలో యేసు త్వరితాగమనమునుగూర్చిన ఆశను ఎవరూ ప్రస్తావించుటకు ధైర్యపడలేదు; అయితే ఆ సంఘటనను నిరీక్షించుచున్న వారికి అది పూర్తిగా భిన్నమై యుండెను.</w:t>
      </w:r>
    </w:p>
    <w:p>
      <w:pPr>
        <w:pStyle w:val="ArticleScripture"/>
        <w:jc w:val="left"/>
      </w:pPr>
      <w:r>
        <w:rPr>
          <w:rFonts w:ascii="Nirmala UI" w:hAnsi="Nirmala UI" w:eastAsia="Nirmala UI" w:cs="Nirmala UI"/>
        </w:rPr>
        <w:t>ఎలెన్ వైట్ అది ఎలా ఉందో వివరించింది:</w:t>
      </w:r>
    </w:p>
    <w:p>
      <w:pPr>
        <w:pStyle w:val="ArticleScripture"/>
        <w:jc w:val="left"/>
      </w:pPr>
      <w:r>
        <w:rPr>
          <w:rFonts w:ascii="Nirmala UI" w:hAnsi="Nirmala UI" w:eastAsia="Nirmala UI" w:cs="Nirmala UI"/>
        </w:rPr>
        <w:t>"'ప్రతి క్షణమూ నాకు అమూల్యమై, అత్యున్నత ప్రాముఖ్యత కలిగినదై అనిపించెను. మేము నిత్యకాలమునకై కార్యమును నిర్వర్తించుచున్నామనియు, నిర్లక్ష్యులును ఆసక్తిలేనివారును అత్యంత ప్రమాదములో నున్నారనియు నేను భావించితిని. నా విశ్వాసము సంశయరహితమై యుండెను, మరియు యేసు యొక్క అమూల్య వాగ్దానములను నేను నా స్వంతముగా చేసికొనితిని...."</w:t>
      </w:r>
    </w:p>
    <w:p>
      <w:pPr>
        <w:pStyle w:val="ArticleScripture"/>
        <w:jc w:val="left"/>
      </w:pPr>
      <w:r>
        <w:rPr>
          <w:rFonts w:ascii="Nirmala UI" w:hAnsi="Nirmala UI" w:eastAsia="Nirmala UI" w:cs="Nirmala UI"/>
        </w:rPr>
        <w:t>'శ్రద్ధతో హృదయపరిశోధన చేసి, వినయపూర్వక పాపస్వీకారముచేసి, మేము ప్రార్థనాత్మకముగా నిరీక్షణ సమయమునకు చేరుకొచ్చితివి. ప్రతి ఉదయము, మన జీవితము దేవుని సన్నిధిలో సరిగాయున్నదని ధృవీకారాన్ని పొందుట మన ప్రథమ కర్తవ్యమని మేము భావించితివి. పరిశుద్ధతలో పురోగతి సాధించకపోతిమే, తప్పక వెనుకగమనమునకు లోనవుతిమని మేము గ్రహించితివి. ఒకరిమీద ఒకరికి పరస్పర శ్రద్ధ మరింత పెరిగెను; మేము ఒకరితో మరొకరు కలిసి బహుగా ప్రార్థించితివి, ఒకరి కొరకు మరొకరు కూడా బహుగా ప్రార్థించితివి."</w:t>
      </w:r>
    </w:p>
    <w:p>
      <w:pPr>
        <w:pStyle w:val="ArticleScripture"/>
        <w:jc w:val="left"/>
      </w:pPr>
      <w:r>
        <w:rPr>
          <w:rFonts w:ascii="Nirmala UI" w:hAnsi="Nirmala UI" w:eastAsia="Nirmala UI" w:cs="Nirmala UI"/>
        </w:rPr>
        <w:t>"మేము దేవునితో సాంగత్యము పొందుటకును, ఆయనయొద్దకు మా విన్నపములను అర్పించుటకును తోటలలోను వనములలోను సమేకమయ్యేవారము; ఆయన సృష్టి కార్యములతో ఆవరింపబడియుండగా ఆయన సాన్నిధ్యము మాకు మరింత స్పష్టముగా అనుభూతమయ్యేది. రక్షణయొక్క ఆనందములు మాకు ఆహారమును పానమును కంటె అత్యావశ్యకమైనవై యుండేవి. మేఘములు మా మనస్సులను ముసురుకొనిన యెడల, ప్రభువుదగ్గర మేము అంగీకరింపబడితిమనే చైతన్యముచేత అవి తొలగింపబడినవరకు మేము విశ్రమింప గాని నిద్రించ గాని సాహసించితివికాదు.—Life Sketches of James White and Ellen G. White (1880), 188, 189." ఆర్థర్ వైట్, The Ellen White Biography, ఖండం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 ఎనభై ఆరు</dc:title>
  <dc:subject>పానియం యొక్క వాగ్దానం: అంతిమ ముద్రాంకనం మరియు అర్ధరాత్రి ఘోష యొక్క ప్రకటన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