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ఏడు</w:t>
      </w:r>
    </w:p>
    <w:p>
      <w:pPr>
        <w:pStyle w:val="ArticleSubtitle"/>
        <w:jc w:val="left"/>
      </w:pPr>
      <w:r>
        <w:rPr>
          <w:rFonts w:ascii="Nirmala UI" w:hAnsi="Nirmala UI" w:eastAsia="Nirmala UI" w:cs="Nirmala UI"/>
        </w:rPr>
        <w:t>సింహుని ప్రకటనము: పానియం నుండి తుద ముద్రికరణము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యేసు ఒక ప్రవచన సత్యంపై ముద్రను విప్పునప్పుడు, ఆయన యూదా గోత్రపు సింహముగా ప్రతినిధింపబడును; మరియు కైసరియా ఫిలిప్పి యందు, యూదా గోత్రపు సింహము ఈ విధంగా ముద్రను విప్పుట ఆరంభించెను: "తాను యెరూషలేమునకు వెళ్లవలెనని, పెద్దలును ప్రధానయాజకులును లేఖకులును చేత బహు కష్టములను అనుభవించవలెనని, హతుడగవలెనని, మూడవ దినమున తిరిగి లేవవలెనని." ఆ సత్యములు నూట నలభై నాలుగు వేలమందిమీద ముద్ర వేయు కాలారంభమందు ఆయన విప్పిన సందేశముతో సమన్వయములో నుండును; అలాగే అదే కాలాంతమందు తిరిగి విప్పిన సందేశముతోను అవి మరల సరితూగును. ఆ సత్యములు దానియేలు పదకొండవ అధ్యాయములో పదమూడు నుండి పదిహేనవ వచనములలో ప్రతినిధింపబడిన సందేశముతోను సరితూగును.</w:t>
      </w:r>
    </w:p>
    <w:p>
      <w:pPr>
        <w:pStyle w:val="ArticleBody"/>
        <w:jc w:val="left"/>
      </w:pPr>
      <w:r>
        <w:rPr>
          <w:rFonts w:ascii="Nirmala UI" w:hAnsi="Nirmala UI" w:eastAsia="Nirmala UI" w:cs="Nirmala UI"/>
        </w:rPr>
        <w:t>ఆ సత్యాన్ని నూట నలభై నాలుగు వేలమందికి ముద్రను విప్పి తెలియజేయునప్పుడు, ఆయన అట్లే 'గీత మీద గీత' అనే విధానద్వారా ఆ కార్యాన్ని నిర్వహించును; ఏలయనగా దేవుని రాజ్యపు 'తాళపు చెవులు' అక్కడనే లభ్యమగును. ఆ సత్యములు భుజింపబడవలెను; ఏలయనగా అవే దేవుని రాజ్యపు 'తాళపు చెవులు'; మరియు దేవుని రాజ్యం ఆయన ప్రజలయందు ఉండుటకై యున్నది.</w:t>
      </w:r>
    </w:p>
    <w:p>
      <w:pPr>
        <w:pStyle w:val="ArticleScripture"/>
        <w:jc w:val="left"/>
      </w:pPr>
      <w:r>
        <w:rPr>
          <w:rFonts w:ascii="Nirmala UI" w:hAnsi="Nirmala UI" w:eastAsia="Nirmala UI" w:cs="Nirmala UI"/>
        </w:rPr>
        <w:t>దేవుని రాజ్యం ఎప్పుడు వచ్చును అని ఫరిసయ్యులు ఆయనను ప్రశ్నించినప్పుడు, ఆయన వారికి ప్రత్యుత్తరమిచ్చి ఇట్లనెను: దేవుని రాజ్యం గమనింపబడునట్లు రాదు. ఇదిగో ఇక్కడ ఉందని గాని, ఇదిగో అక్కడ ఉందని గాని వారు చెప్పరు; యెందుకనగా, చూడుడి, దేవుని రాజ్యం మీ లోపల యున్నది. లూకా 17:20, 21.</w:t>
      </w:r>
    </w:p>
    <w:p>
      <w:pPr>
        <w:pStyle w:val="ArticleBody"/>
        <w:jc w:val="left"/>
      </w:pPr>
      <w:r>
        <w:rPr>
          <w:rFonts w:ascii="Nirmala UI" w:hAnsi="Nirmala UI" w:eastAsia="Nirmala UI" w:cs="Nirmala UI"/>
        </w:rPr>
        <w:t>దయ్యములు విశ్వసించుచున్నారు; అయినను వణికుచున్నారు. ఎందుకనగా కేవలం విశ్వసించుట సరిపోదు; తినబడే దేహిక ఆహారము ఎట్లయితే నీలో ఏకమై భాగమగునో, అట్లే "సత్యము" నీలో భాగమగవలెను. పదమూడు నుండి పదిహేనవ వచనాల చరిత్రలో యూదా వంశపు సింహము త్వరలో రానున్న ఆదివారపు చట్టముతో సంబంధమున్న సత్యములపై ఉన్న ముద్రలను విప్పును; ఆ సత్యములే వచ్చుచున్న సంకటకాలానికి ముందుగానే జ్ఞానులైన కన్యల నుదుటలపై ముద్రను ముద్రించును. యూదా వంశపు సింహము మత్తయి సువార్త పదహారవ అధ్యాయములోని సాక్ష్యమును సుస్పష్టముగా తెలిసి యుండెను; ఆయన కైసరియా ఫిలిప్పికి చేసిన సందర్శన దానియేలు యొక్క పానియం గురించిన సాక్ష్యముతో సమన్వయమై యుండెను; అలాగే, కైసరియా ఫిలిప్పిలో తాను మరియు తన శిష్యుడు సిలువ యొక్క నీడ క్రింద నిలిచియుండిరి, ఆ నీడ తన అంత్యకాల ప్రజల చరిత్రలో రాబోయు ఆదివారపు చట్టముని సూచించే నీడనై యుండెనని ఆయన తెలిసి యుండెను.</w:t>
      </w:r>
    </w:p>
    <w:p>
      <w:pPr>
        <w:pStyle w:val="ArticleScripture"/>
        <w:jc w:val="left"/>
      </w:pPr>
      <w:r>
        <w:rPr>
          <w:rFonts w:ascii="Nirmala UI" w:hAnsi="Nirmala UI" w:eastAsia="Nirmala UI" w:cs="Nirmala UI"/>
        </w:rPr>
        <w:t>అప్పటి నుండి యేసు తన శిష్యులకు తాను యెరూషలేమునకు వెళ్లవలెననీ, పెద్దలు, ప్రధానయాజకులు, శాస్త్రులచేత అనేక బాధలు అనుభవించవలెననీ, హతమగవలెననీ, మూడవ దినమున లేచెదనియు తెలియజేయుటకు ఆరంభించెను. అప్పుడు పేతురు ఆయనను పక్కకు తీసికొని మందలించుచు, ప్రభువా, ఇది నీకు దూరముగాక; ఇది నీకు ఎన్నటికిని సంభవింపదు అనెను. కాగా ఆయన తిరిగి పేతురుతో చెప్పెను, నా వెనుకకు పోవుము, సాతానా; నీవు నాకు ఆటంకము; ఏలయనగా నీవు దేవుని సంగతులను గాక మనుష్యుల సంగతులను మనస్సులోనె పెట్టుచున్నావు. అప్పుడు యేసు తన శిష్యులతో చెప్పెను, ఎవడైనను నా వెనుక వచ్చుటకు ఇష్టపడినయెడల, అతడు తనను తాను నిరాకరించి, తన సిలువను మోసికొని, నన్ను వెంబడింపవలెను. ఎందుకనగా ఎవడు తన ప్రాణమును రక్షించుకొనదలచునో వాడు దానిని కోల్పోయును; నా నిమిత్తము తన ప్రాణమును కోల్పోయువాడు దానిని పొందును. ఏలయనగా ఒక మనిషి సమస్త లోకమును పొందుకొని తన ప్రాణమును నష్టపోయినయెడల అతనికి ఏమి లాభము? లేక తన ప్రాణమునకు ప్రతిగా మనిషి ఏమి ఇయ్యును? ఏలయనగా మనుష్యకుమారుడు తన తండ్రి మహిమలో తన దూతలతో కూడి రానున్నాడు; అప్పుడు అతడు ప్రతివానికిని అతని క్రియల ప్రకారము ప్రతిఫలము ఇయ్యును. నిజముగా నేను మీతో చెప్పుచున్నాను, ఇక్కడ నిలిచియున్న వారిలో కొందరు మనుష్యకుమారుడు తన రాజ్యములో వచ్చుట చూడువరకు మరణమును రుచి చూచరు. మత్తయి 16:21–28</w:t>
      </w:r>
    </w:p>
    <w:p>
      <w:pPr>
        <w:pStyle w:val="ArticleBody"/>
        <w:jc w:val="left"/>
      </w:pPr>
      <w:r>
        <w:rPr>
          <w:rFonts w:ascii="Nirmala UI" w:hAnsi="Nirmala UI" w:eastAsia="Nirmala UI" w:cs="Nirmala UI"/>
        </w:rPr>
        <w:t>మొదటగా, మరియు అందువలన ‘ప్రథమోక్తి సూత్రం’ ప్రకారం అత్యంత ముఖ్యమైనదిగా, సిలువయొక్క బాధల విషయమై యేసు తన శిష్యులకు చెప్పినది ఏమనగా, ఆయనను అనుసరించుటకు వారు ఎంచుకొనినయెడల తమ తమ సిలువలను మోయవలెనని. సహోదరి వైట్ స్పష్టముగా తెలుపుచున్నారు, సిలువ కూడా కాడెమునే అని. కాడెము మరియు సిలువ మనుష్యుని వ్యక్తిగత చిత్తమునకు చిహ్నములు; మరియు సమస్తమును చిత్తమును సముచితముగా వినియోగించుటపైనే ఆధారపడి యున్నది. దేవుని ఆలయమును నిలబెట్టివుంచే బలం, వధింపబడి ఒక ‘స్తంభము’పై వేలాడదీయబడిన గొఱ్ఱపిల్లయే. వధింపబడిన ఆ గొఱ్ఱపిల్ల హీన మాంస స్వభావమును సిలువ వేయుటను సూచించుచున్నది; మరియు మృత మాంసమును వేలాడదీయు ఆ ‘స్తంభము’ చిత్తమే. క్రీస్తు తన చిత్తమును ఎల్లప్పుడును తండ్రి చిత్తమునకు లోబరచుటద్వారా ఎలా జయింపవచ్చునో తానే ఉదాహరణగా చూపెను; ఆ కార్యమును నెరవేర్చిన నిమిత్తము ఆయన తండ్రితో కూడ సింహాసనముపై కూర్చున్నాడు. జయమును సూచించు చిహ్నము స్తంభముపై వేలాడదీయబడ్డ వధింపబడిన గొఱ్ఱపిల్లయే. ఈ సత్యములన్నియు ‘పేతురు’గా సూచింపబడిన వారితో ప్రత్యక్షముగా సంబంధించియున్నవి.</w:t>
      </w:r>
    </w:p>
    <w:p>
      <w:pPr>
        <w:pStyle w:val="ArticleBody"/>
        <w:jc w:val="left"/>
      </w:pPr>
      <w:r>
        <w:rPr>
          <w:rFonts w:ascii="Nirmala UI" w:hAnsi="Nirmala UI" w:eastAsia="Nirmala UI" w:cs="Nirmala UI"/>
        </w:rPr>
        <w:t>ఎక్సెటర్ కూడారముచే ప్రతినిధీకృతమైన ఫిలడెల్ఫియాకు ఇట్లు సెలవిచ్చబడెను:</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క్రీస్తు జయించినట్లే జయించువాడు, సీమోను బరు-యోనా పొందినట్లే, ఒక కొత్త నామమును పొందును; క్రీస్తు దేవుని ఆలయంలోని స్తంభముపై వేలాడదీయబడిన హతమైన గొర్రెపిల్లయై యున్నట్లే, అతడు దేవుని ఆలయంలో స్తంభముగా మారును. వారు క్రీస్తు జయించినట్లే జయించినప్పుడు, క్రీస్తు చేసినట్లే, వారు పరలోకస్థానములలో సింహాసనముమీద కూర్చుదురు.</w:t>
      </w:r>
    </w:p>
    <w:p>
      <w:pPr>
        <w:pStyle w:val="ArticleBody"/>
        <w:jc w:val="left"/>
      </w:pPr>
      <w:r>
        <w:rPr>
          <w:rFonts w:ascii="Nirmala UI" w:hAnsi="Nirmala UI" w:eastAsia="Nirmala UI" w:cs="Nirmala UI"/>
        </w:rPr>
        <w:t>వాటర్‌టౌన్ గుడారం ద్వారా ప్రతినిధీకరించబడిన లయొదికియాకు, ఇట్లు ప్రకటించబడింది:</w:t>
      </w:r>
    </w:p>
    <w:p>
      <w:pPr>
        <w:pStyle w:val="ArticleScripture"/>
        <w:jc w:val="left"/>
      </w:pPr>
      <w:r>
        <w:rPr>
          <w:rFonts w:ascii="Nirmala UI" w:hAnsi="Nirmala UI" w:eastAsia="Nirmala UI" w:cs="Nirmala UI"/>
        </w:rPr>
        <w:t>ఇదిగో, నేను తలుపువద్ద నిలిచి తట్టుచున్నాను; ఎవరైనను నా స్వరమును విని తలుపు తెరిస్తే, నేను అతని యొద్దకు లోపలికి వచ్చి, అతనితో భోజనము చేయుదును, అతడును నాతో చేయును. జయించిన వానికి నా సింహాసనముమీద నాతోకూడ కూర్చుండుటకు నేను అనుగ్రహింతును; నేను కూడ జయించి నా తండ్రితో ఆయన సింహాసనముమీద కూర్చుండినట్లే. చెవి కలిగినవాడు సంఘములకు ఆత్మ చెప్పుచున్నదేమి వినుగాక. ప్రకటన గ్రంథము 3:20-22.</w:t>
      </w:r>
    </w:p>
    <w:p>
      <w:pPr>
        <w:pStyle w:val="ArticleBody"/>
        <w:jc w:val="left"/>
      </w:pPr>
      <w:r>
        <w:rPr>
          <w:rFonts w:ascii="Nirmala UI" w:hAnsi="Nirmala UI" w:eastAsia="Nirmala UI" w:cs="Nirmala UI"/>
        </w:rPr>
        <w:t>సిలువయొక్క యాతనలను వెల్లడించుటను ఆరంభించినప్పుడు, యేసు శిష్యులకు తెలియజేసిన మొదటి సత్యము ఇదే: మనుష్యులు కచ్చితముగా తాను జయించుటకు చూపిన ఆదర్శాన్ని అనుసరించినట్లుగానే జయించవలెనని. మనుష్యులు శరీరమును దాని వాంఛలతోను మోహములతోను కూడ సిలువ వేయవలెను. ఇది నెరవేరినపుడు వారు పరలోకస్థలములలో ఆసీనులగుదురు.</w:t>
      </w:r>
    </w:p>
    <w:p>
      <w:pPr>
        <w:pStyle w:val="ArticleScripture"/>
        <w:jc w:val="left"/>
      </w:pPr>
      <w:r>
        <w:rPr>
          <w:rFonts w:ascii="Nirmala UI" w:hAnsi="Nirmala UI" w:eastAsia="Nirmala UI" w:cs="Nirmala UI"/>
        </w:rPr>
        <w:t>మనము పాపములలో మృతులై యుండినప్పటికీ, క్రీస్తుతో కూడ మనలను సజీవులనుగా చేసెను (కృపచేత మీరు రక్షింపబడితిరి;); మరియు మనలను ఆయనతో కూడ లేపి, క్రీస్తు యేసునందు ఆకాశస్థలములలో ఆయనతో కూడ కూర్చుండజేసెను. ఎఫెసీయులకు 2:5, 6.</w:t>
      </w:r>
    </w:p>
    <w:p>
      <w:pPr>
        <w:pStyle w:val="ArticleBody"/>
        <w:jc w:val="left"/>
      </w:pPr>
      <w:r>
        <w:rPr>
          <w:rFonts w:ascii="Nirmala UI" w:hAnsi="Nirmala UI" w:eastAsia="Nirmala UI" w:cs="Nirmala UI"/>
        </w:rPr>
        <w:t>శిలువపై మరణమునకు సంబంధించిన సత్యమును, వ్యక్తిగత బాధ్యత పరంగా, ప్రస్థావించిన తరువాత, యూదా గోత్రమునకు చెందిన సింహము అంత్యదినములను ఉద్దేశించిన మరియొక సత్యమును చేర్చెను.</w:t>
      </w:r>
    </w:p>
    <w:p>
      <w:pPr>
        <w:pStyle w:val="ArticleScripture"/>
        <w:jc w:val="left"/>
      </w:pPr>
      <w:r>
        <w:rPr>
          <w:rFonts w:ascii="Nirmala UI" w:hAnsi="Nirmala UI" w:eastAsia="Nirmala UI" w:cs="Nirmala UI"/>
        </w:rPr>
        <w:t>మనుష్యుడు లోకమంతటిని సంపాదించుకొని తన ప్రాణమును నష్టం చేసికొంటే అతనికి ఏమి లాభము? లేక తన ప్రాణమునకు బదులుగా మనుష్యుడు ఏమి ఇయ్యును? ఎందుకనగా మనుష్యకుమారుడు తన తండ్రియొక్క మహిమలో తన దూతలతో కూడి వచ్చును; అప్పుడు ఆయన ప్రతి మనుష్యునికి అతని క్రియల ప్రకారము ప్రతిఫలము ఇయ్యును. నిజముగా నేను మీతో చెప్పుచున్నాను, ఇక్కడ నిలిచియున్న కొందరు మనుష్యకుమారుడు తన రాజ్యములో వచ్చుచున్నదాన్ని చూడువరకు మరణ రుచి చూడరు. మత్తయి సువార్త 16:26-28.</w:t>
      </w:r>
    </w:p>
    <w:p>
      <w:pPr>
        <w:pStyle w:val="ArticleBody"/>
        <w:jc w:val="left"/>
      </w:pPr>
      <w:r>
        <w:rPr>
          <w:rFonts w:ascii="Nirmala UI" w:hAnsi="Nirmala UI" w:eastAsia="Nirmala UI" w:cs="Nirmala UI"/>
        </w:rPr>
        <w:t>ఒక లక్ష నలభై నాలుగు వేలమందికి ముద్ర వేయబడుట యొక్క సమాప్తి దశలో, అర్థరాత్రి మొఱ్ఱ సందేశము యూదా గోత్రపు సింహమిచేత ముద్ర విప్పబడునప్పుడు, మరణించని కొందరు ఉండెదరు. ఆ తరువాత ఆయన మరణ రుచిని అనుభవించని తుదికాలపు తన ప్రజలైన ఆ ఒక లక్ష నలభై నాలుగు వేలమందినే ప్రత్యేకముగా ఉద్దేశించి మాటలాడెను. అందుచేత, కైసరియా ఫిలిప్పీ సందర్శనకు ఆరు దినములు అనంతరం, యూదా గోత్రపు సింహము తన శిష్యులను సమీపిస్తున్న శిలువ సంబంధిత సంకట సమయమునకు బలపరచుటకై ఒక సత్యమునకు ముద్ర విప్పెను; అయితే అది మరింత ముఖ్యముగా త్వరలో రాబోయే ఆదివారపు చట్టమును గూర్చి పలికెను.</w:t>
      </w:r>
    </w:p>
    <w:p>
      <w:pPr>
        <w:pStyle w:val="ArticleScripture"/>
        <w:jc w:val="left"/>
      </w:pPr>
      <w:r>
        <w:rPr>
          <w:rFonts w:ascii="Nirmala UI" w:hAnsi="Nirmala UI" w:eastAsia="Nirmala UI" w:cs="Nirmala UI"/>
        </w:rPr>
        <w:t>ఆరు దినములైన తరువాత యేసు పేతురుని, యాకోబును, అతని సహోదరుడైన యోహానును తనతో తీసుకొని, వారిని ఒంటరిగా ఎత్తైన ఒక పర్వతముమీదికి తీసికొనిపోయెను. వారి సన్నిధిలో ఆయన రూపాంతరమైయెను; ఆయన ముఖము సూర్యునివలె ప్రకాశించెను, ఆయన వస్త్రములు వెలుగువలె తెల్లగా నుండెను. ఇదిగో, మోషే మరియు ఎలీయా ప్రత్యక్షమై, ఆయనతో సంభాషించుచుండిరి. అప్పుడు పేతురు యేసుతో ఇట్లనెను: ప్రభువా, మేము ఇక్కడ ఉండుట మాకు మంచిది; నీవు చిత్తము కలిగి యుండినయెడల, ఇక్కడ మూడు గుడారములను కట్టుదము—ఒకటి నీకొరకు, ఒకటి మోషేకొరకు, ఒకటి ఎలీయాకొరకు. అతడు ఇంకా మాటలాడుచుండగా, ఇదిగో, ప్రకాశమయిన ఒక మేఘము వారిని ఆవరించెను; ఆ మేఘములోనుండి ఒక స్వరము వచ్చెను: ఇదే నా ప్రియకుమారుడు, ఇతనిలో నేను ప్రసన్నుడనై యున్నాను; ఇతనిని వినుడి. శిష్యులు దానిని విని తమ ముఖములను నేలవై పడిరి, అత్యంత భయపడిరి. యేసు వచ్చి వారికి స్పర్శ చేసి, లేచి, భయపడకుడి అని చెప్పెను. వారు కన్నులెత్తి చూచినప్పుడు, యేసు ఒక్కనియే తప్ప మరెవ్వరిని చూడలేదు. వారు పర్వతమునుండి దిగుచుండగా, యేసు వారిని ఆజ్ఞాపించి, మనుష్యకుమారుడు మృతులలోనుండి లేచు వరకు ఈ దర్శనమును ఎవరికిని చెప్పకుడి అనెను. అప్పుడు శిష్యులు ఆయనను అడిగి, అయితే శాస్త్రులు ముందుగా ఎలీయా వచ్చవలెనని యెందుకు చెప్పుచున్నారు? అనిరి. యేసు ప్రత్యుత్తరమిచ్చి, ఎలీయా నిజముగానే ముందుగా వచ్చి సమస్తమును పునరుద్ధరించునని చెప్పెను. అయితే నేను మీతో చెప్పుచున్నది ఏదనగా, ఎలీయా అప్పటికే వచ్చెను; వారు అతనిని గ్రహింపలేదు, అయితే తమ చిత్తప్రకారము అతనికి చేసినదంతయు చేసిరి. అలాగే మనుష్యకుమారుడును వారిచేత బాధపడును. అప్పుడు ఆయన బాప్తిస్మమిచ్చువాడు యోహాను గూర్చి వారితో చెప్పుచున్నాడని శిష్యులు గ్రహించిరి. మత్తయి 17:1-13.</w:t>
      </w:r>
    </w:p>
    <w:p>
      <w:pPr>
        <w:pStyle w:val="ArticleBody"/>
        <w:jc w:val="left"/>
      </w:pPr>
      <w:r>
        <w:rPr>
          <w:rFonts w:ascii="Nirmala UI" w:hAnsi="Nirmala UI" w:eastAsia="Nirmala UI" w:cs="Nirmala UI"/>
        </w:rPr>
        <w:t>ఈ వచనభాగములో, యూదా గోత్రపు సింహము, ‘కాలము సమీపమై యున్నది’ గనుక, కృపకాలము ముగియుటకు అతి మునుపుగా, నూట నలభై నాలుగు వేలమందిని ముద్రించు సత్యములను విప్పి వెల్లడించుచున్నాడు. ఆయన ముందుగా సిలువయొక్క బాధను సూచించి, శరీరమును శిలువవేయుటలో తమ చిత్తాన్ని వినియోగించుటకు నిరాకరించు వర్గమొకటి, క్రీస్తు ఆదర్శాన్ని అనుసరించు వర్గమొకటి అని, ఆ అనుభవాన్నే ఆ రెండు వర్గముల మధ్య నిర్ణాయక భేదంగా ప్రతిపాదించాడు. తరువాత ఆయన వారికి, వారు భూమి చరిత్ర యొక్క అంతిమ తరాన్ని ప్రతినిధీకరిస్తున్నారని తెలియజేశాడు—అది 2001 సెప్టెంబర్ 11న జరిగిన ముద్రవిమోచనము మొదలుకొని ఆయన తిరిగి రాకడ వరకు జీవించువారు ఉండే కాలము.</w:t>
      </w:r>
    </w:p>
    <w:p>
      <w:pPr>
        <w:pStyle w:val="ArticleBody"/>
        <w:jc w:val="left"/>
      </w:pPr>
      <w:r>
        <w:rPr>
          <w:rFonts w:ascii="Nirmala UI" w:hAnsi="Nirmala UI" w:eastAsia="Nirmala UI" w:cs="Nirmala UI"/>
        </w:rPr>
        <w:t>తరువాత ఆయన తన మహిమాన్విత స్వరూపమును దర్శనములో వెల్లడిచేశాడు; ఆయనతోకూడ మోషే, ఏలీయా ఉన్నారు. ముద్రింపునకు సంబంధించి ఇప్పుడతెరచబడుతున్న సందేశము, మోషే మరియు ఏలీయాతో సంబంధమున్న యేసుక్రీస్తు ప్రకటనయే; ఆ సందేశము 2023 జూలైలో తెరచబడుట ప్రారంభమైంది—ఆ సమయంలో ప్రకటన గ్రంథము పదకొండవ అధ్యాయములోని ఇద్దరు సాక్షులు అయిన మోషే మరియు ఏలీయా, వరుస మీద వరుసగా, లక్ష నలభై నాలుగు వేల మందిమీద ముద్రింపును సూచించే ప్రతీకలుగా స్థాపింపబడ్డారు. ముగ్గురు శిష్యులు ఆ దర్శనమును చూచి దేవుని స్వరము విన్నప్పుడు, “వారు తమ ముఖములతో నేలమీద పడి బహుగా భయపడ్డారు. యేసు వచ్చి వారిని స్పృశించి, ‘లేవుడి; భయపడకుడి’ అని చెప్పెను.”</w:t>
      </w:r>
    </w:p>
    <w:p>
      <w:pPr>
        <w:pStyle w:val="ArticleBody"/>
        <w:jc w:val="left"/>
      </w:pPr>
      <w:r>
        <w:rPr>
          <w:rFonts w:ascii="Nirmala UI" w:hAnsi="Nirmala UI" w:eastAsia="Nirmala UI" w:cs="Nirmala UI"/>
        </w:rPr>
        <w:t>ముగ్గురు శిష్యులు చూచిన దర్శనం అంత్యదినములలో క్రీస్తు మహిమయొక్క దర్శనాన్ని సూచించుచున్నది; కాబట్టి అది దానియేలు పదవ అధ్యాయములో చూచిన అదే దర్శనమే.</w:t>
      </w:r>
    </w:p>
    <w:p>
      <w:pPr>
        <w:pStyle w:val="ArticleScripture"/>
        <w:jc w:val="left"/>
      </w:pPr>
      <w:r>
        <w:rPr>
          <w:rFonts w:ascii="Nirmala UI" w:hAnsi="Nirmala UI" w:eastAsia="Nirmala UI" w:cs="Nirmala UI"/>
        </w:rPr>
        <w:t>నేనైన దానియేలు ఒక్కడే ఆ దర్శనమును చూచితిని; నా తోడునుండిన మనుష్యులు ఆ దర్శనమును చూచలేదు, అయితే మహా కంపము వారిమీద పడి, తమ్మును దాచుకొనుటకై వారు పారిపోయిరి. అందుచేత నేను ఒక్కడే మిగిలి, ఈ మహా దర్శనమును చూచితిని; నాలో బలమేమియు నిలువలేదు, యేమనగా నా శోభ నాలో క్షీణతయై మారెను, బలమును నేను నిలుపుకొనలేదు. అయినను ఆయన మాటల స్వరము నేను విన్నాను; ఆయన మాటల స్వరము విన్నప్పుడు, నా ముఖము భూమివైపు ఉండగా, నేను గాఢనిద్రలో పడియుండితిని. అప్పుడు ఇదిగో, ఒక చేయి నన్ను తాకి, నా మోకాళ్లమీదను నా చేతుల పిడికిళ్లమీదను నన్ను నిలిపెను. అతడు నాతో ఇట్లనెను: ఓ దానియేలా, మిక్కిలి ప్రియుడవైనవాడా, నేను నీతో పలుకుచున్న మాటలను గ్రహించుము, నిలువగా నిలుచుము; యేమనగా ఇప్పుడు నీ యొద్దకే నేను పంపబడితిని. అతడు ఈ మాట నాతో పలికినప్పుడు, నేను వణికుచు నిలిచితిని. అప్పుడతడు నాతో ఇట్లనెను: భయపడకు, దానియేలా; నీవు అర్థము చేసికొనుటకై నీ హృదయమును స్థిరపరచి, నీ దేవుని సన్నిధిలో నిన్ను వినయపరచుకొన్న మొదటి దినము నుండే, నీ వాక్యములు ఆలకింపబడినవి; నీ వాక్యముల నిమిత్తమే నేను వచ్చితిని. దానియేలు 10:7-12.</w:t>
      </w:r>
    </w:p>
    <w:p>
      <w:pPr>
        <w:pStyle w:val="ArticleBody"/>
        <w:jc w:val="left"/>
      </w:pPr>
      <w:r>
        <w:rPr>
          <w:rFonts w:ascii="Nirmala UI" w:hAnsi="Nirmala UI" w:eastAsia="Nirmala UI" w:cs="Nirmala UI"/>
        </w:rPr>
        <w:t>మత్తయి సువార్త పదిహేడవ అధ్యాయములోని రూపాంతర దర్శనం, దానియేలు గ్రంథము పదవ అధ్యాయములోని అద్దములో ప్రతిబింబమువంటి దర్శనమే; అది యెహెజ్కేలు యొక్క మృతమైన ఎండిన ఎముకలు పునరుజ్జీవింపబడినప్పుడు చోటు చేసికొనేది. ఆ దర్శనం, దానితో సంబంధిత సందేశంతో కూడి, ఆరాధకుల రెండు వర్గాలను ప్రదర్శించును: ఒక వర్గం ఎక్సెటర్ గుడారములో, మరియొక వర్గం వాటర్‌టౌన్ గుడారములో, ఇది యిర్మియా చెప్పిన పరిహాసకుల సభయు, యోహాను చెప్పిన సాతానుని సమాజమును. దానియేలు సాక్ష్యములోని దర్శన ప్రభావముల వలెనే, "శిష్యులు దానిని విని తమ ముఖములమీద పడిరి, బహుగా భయపడిరి. యేసు వచ్చి వారిని తాకి, 'లేచి భయపడకుడి' అని చెప్పెను." ఆ దర్శనం రెండు సందర్భాలలోను శ్రావ్యముగాను దృశ్యముగాను ఉండి, రెండింటిలోను భయాన్ని కలుగజేసెను. ఉభయ సాక్ష్యములలోను బలపరచుటకై 'స్పర్శ' అవసరమైంది.</w:t>
      </w:r>
    </w:p>
    <w:p>
      <w:pPr>
        <w:pStyle w:val="ArticleBody"/>
        <w:jc w:val="left"/>
      </w:pPr>
      <w:r>
        <w:rPr>
          <w:rFonts w:ascii="Nirmala UI" w:hAnsi="Nirmala UI" w:eastAsia="Nirmala UI" w:cs="Nirmala UI"/>
        </w:rPr>
        <w:t>రూపాంతరణ దర్శనం, ఇతర సంగతులతోపాటు, దేవుని వాక్యము ఎప్పటికీ విఫలమగదనే విషయానికి సాక్ష్యమైంది; ఎందుకంటే మత్తయి సువార్త పదహారవ అధ్యాయంలోని చివరి వచనంలో యేసు ఇలా ప్రకటించాడు: “ఇక్కడ నిలిచియున్న కొందరు మరణ రుచి చూడకమునుపే, మనుష్యకుమారుడు తన రాజ్యములో వచ్చుచున్నదాన్ని చూచెదరు.” రూపాంతరణం ఆయన రాజ్యములో “మనుష్యకుమారుడు” వచ్చుటకు ఒక చిత్రణగా నిలిచింది.</w:t>
      </w:r>
    </w:p>
    <w:p>
      <w:pPr>
        <w:pStyle w:val="ArticleScripture"/>
        <w:jc w:val="left"/>
      </w:pPr>
      <w:r>
        <w:rPr>
          <w:rFonts w:ascii="Nirmala UI" w:hAnsi="Nirmala UI" w:eastAsia="Nirmala UI" w:cs="Nirmala UI"/>
        </w:rPr>
        <w:t>రూపాంతర పర్వతమునందు మోషే, పాపమును మరణమును గెలిచిన క్రీస్తుయొక్క విజయానికి సాక్ష్యుడయ్యెను. ఆయన, నీతిమంతుల పునరుత్థాన సమయమున సమాధి నుంచి వెలువడబోవు వారికీ ప్రతినిధిగా నిలిచెను. మరణము చూడకుండనే పరలోకమునకు ఎత్తుకొనిపోబడిన ఎలీయా, క్రీస్తుయొక్క ద్వితీయాగమనమున భూమిమీద బ్రతికియుండే వారికీ, మరియు ‘చివరి కాహళమునప్పుడు, క్షణములోనే, కన్నుగీటినంతలోనే మార్పు పొందు వారికీ’ ప్రతినిధిగా నిలిచెను; అప్పుడు ‘ఈ మృతిత్వమున్నది అమృతత్వమును ధరించవలెను,’ మరియు ‘ఈ నశ్వరమున్నది అవినాశిత్వమును ధరించవలెను.’ 1 Corinthians 15:51-53. యేసు పరలోక జ్యోతితో ఆవృతుడైయుండెను, ఆయన ‘పాపము లేకుండ రక్షణకొరకు ద్వితీయముగా’ రానున్నప్పుడు ఎట్లుగా ప్రత్యక్షమగునో అట్లే. యెందుకనగా ఆయన ‘తన తండ్రియొక్క మహిమలో పరిశుద్ధ దూతలతో కూడి’ వచ్చును. Hebrews 9:28; Mark 8:38. రక్షకుడు శిష్యులకు చేసిన వాగ్దానం ఇప్పుడు నెరవేరెను. ఆ పర్వతముమీద భవిష్యత్తు మహిమారాజ్యము సూక్ష్మరూపముగా ప్రతిరూపింపబడెను,— రాజైన క్రీస్తు, పునరుత్థిత పరిశుద్ధుల ప్రతినిధిగా మోషే, మరణము చూడకుండ పరలోకమునకు మార్పు పొంది ఎత్తుకొనిపోబడినవారి ప్రతినిధిగా ఎలీయా. The Desire of Ages, 421.</w:t>
      </w:r>
    </w:p>
    <w:p>
      <w:pPr>
        <w:pStyle w:val="ArticleBody"/>
        <w:jc w:val="left"/>
      </w:pPr>
      <w:r>
        <w:rPr>
          <w:rFonts w:ascii="Nirmala UI" w:hAnsi="Nirmala UI" w:eastAsia="Nirmala UI" w:cs="Nirmala UI"/>
        </w:rPr>
        <w:t>ముద్రణసంబంధమైన సత్యము ఈ గుర్తింపును కలిగియున్నది: ప్రకటన గ్రంథములోని ఏడవ అధ్యాయమందలి ఒక లక్ష నలభై నాలుగు వేలవారు మరణము చూడనివారై, ఏలీయునిచేత ప్రాతినిధ్యం పొందినవారే; అలాగే అదే అధ్యాయమందలి గొప్ప జనసమూహము మరణము చూడువారై, మోషే ద్వారా ప్రాతినిధ్యం పొందినవారు. ఒక సమూహము ప్రకటన గ్రంథము పద్దెనిమిదవ అధ్యాయమందలి మొదటి స్వరం వచ్చినప్పుడు పిలువబడును; మరియొక సమూహము అదే అధ్యాయమందలి రెండవ స్వరం వచ్చినప్పుడు పిలువబడును.</w:t>
      </w:r>
    </w:p>
    <w:p>
      <w:pPr>
        <w:pStyle w:val="ArticleBody"/>
        <w:jc w:val="left"/>
      </w:pPr>
      <w:r>
        <w:rPr>
          <w:rFonts w:ascii="Nirmala UI" w:hAnsi="Nirmala UI" w:eastAsia="Nirmala UI" w:cs="Nirmala UI"/>
        </w:rPr>
        <w:t>ఆ స్పర్శ అనంతరం, యేసు శిష్యులకు మరింత ఆజ్ఞాపించి ఇలా సెలవిచ్చెను: “మనుష్యపుత్రుడు మృతులలోనుండి మళ్లీ లేచువరకు, ఈ దర్శనమును ఎవరికి చెప్పవద్దు.” రూపాంతర దర్శనం—అది అద్దములోని దర్శనమే—అలాగె యెషయా గ్రంథము ఆరవ అధ్యాయంలోని దర్శనం, మూడవ ఆకాశమందు ఉన్నప్పుడు పౌలు పొందిన దర్శనం, ఇంకా చక్రములలో చక్రములు గల యెహెజ్కేలు దర్శనం—ఈ సమస్తమును యూదా గోత్రసింహము క్రీస్తు పునరుత్థానానంతరం వరకు ముద్రించి మూసివేసెను.</w:t>
      </w:r>
    </w:p>
    <w:p>
      <w:pPr>
        <w:pStyle w:val="ArticleBody"/>
        <w:jc w:val="left"/>
      </w:pPr>
      <w:r>
        <w:rPr>
          <w:rFonts w:ascii="Nirmala UI" w:hAnsi="Nirmala UI" w:eastAsia="Nirmala UI" w:cs="Nirmala UI"/>
        </w:rPr>
        <w:t>క్రీస్తు పునరుత్థానం, అదే దర్శనములో క్రీస్తుతో కూడ ఉన్న ఇద్దరు సాక్షుల పునరుత్థానానికి ప్రతీకగా నిలుస్తుంది, మరియు వారి పునరుత్థానం 2023 జూలైలో జరుగవలసినది. ఆ సందర్భములో ముద్రాసంబంధ సందేశము, ప్రకటన గ్రంథము పదకొండవ అధ్యాయంలోని ఇద్దరు సాక్షులకును, విశ్వాసుల రెండు వర్గాలకును విముద్రింపబడును; మరియు అది లోకాంత్యమందు క్రీస్తు మహిమయొక్క దర్పణ దర్శనంయొక్క సందర్భములో ఉంచబడును.</w:t>
      </w:r>
    </w:p>
    <w:p>
      <w:pPr>
        <w:pStyle w:val="ArticleBody"/>
        <w:jc w:val="left"/>
      </w:pPr>
      <w:r>
        <w:rPr>
          <w:rFonts w:ascii="Nirmala UI" w:hAnsi="Nirmala UI" w:eastAsia="Nirmala UI" w:cs="Nirmala UI"/>
        </w:rPr>
        <w:t>ముద్రింపుకు సంబంధించిన ఆ సందేశము ప్రకటన గ్రంథము మొదటి అధ్యాయములోని మొదటి మూడు వచనాల పరిప్రేక్ష్యంలోను ఉంచబడును; అక్కడ దైవత్వమును మానవత్వముతో సమ్మిళితమని సూచించే సంప్రదింపుల శృంఖల, ఒక లక్ష నలభై నాలుగు వేలలో భాగముగా ఉండుటకు అభ్యర్థులైనవారికి ముద్రింపు సందేశము ఏ విధంగా సమర్పింపబడునో అను దశానుగత ప్రక్రియలో వివరించబడినది.</w:t>
      </w:r>
    </w:p>
    <w:p>
      <w:pPr>
        <w:pStyle w:val="ArticleBody"/>
        <w:jc w:val="left"/>
      </w:pPr>
      <w:r>
        <w:rPr>
          <w:rFonts w:ascii="Nirmala UI" w:hAnsi="Nirmala UI" w:eastAsia="Nirmala UI" w:cs="Nirmala UI"/>
        </w:rPr>
        <w:t>దశలవారీ ప్రక్రియ తండ్రి నుండి, కుమారునికి, దూత గబ్రియేలకు, యోహానుకు, సంఘములకు వరకు జరిగింది. దివ్య తండ్రి నుండి, దివ్యత్వము మరియు మానవత్వము కలిగిన కుమారునికి, పతనము పొందని సృజిత ప్రాణి (గబ్రియేలు) కు, పతనస్థితిలోనున్న సృజిత ప్రాణి (యోహాను) కు, ఆసియాలోనున్న సంఘములకు (లోకము.) యేసు క్రీస్తు యొక్క ప్రకటన సర్వప్రథమ ప్రస్తావనలోనే ఈ అయిదు దశలు ప్రత్యేకముగా గుర్తించబడ్డాయి; వాటిలో ఏ దశనైనను నిరాకరించుట అనగా వాటినన్నిటినీ నిరాకరించుటయే.</w:t>
      </w:r>
    </w:p>
    <w:p>
      <w:pPr>
        <w:pStyle w:val="ArticleBody"/>
        <w:jc w:val="left"/>
      </w:pPr>
      <w:r>
        <w:rPr>
          <w:rFonts w:ascii="Nirmala UI" w:hAnsi="Nirmala UI" w:eastAsia="Nirmala UI" w:cs="Nirmala UI"/>
        </w:rPr>
        <w:t>ఆ ప్రకటనకు అనుగుణముగా శిష్యులు అప్పుడు యేసుతో ఇట్లనిరి, “అయితే శాస్త్రులు ఎలీయా ముందుగా రాబోవలెనని ఎందుకు చెప్పుదురు?” యేసు వారికి ప్రత్యుత్తరమిచ్చి చెప్పెను, “నిజముగా ఎలీయా ముందుగా వచ్చి సమస్తమును పునరుద్ధరించును. అయితే మీతో నేననునదేమనగా, ఎలీయా ఇప్పటికే వచ్చెను; వారు అతనిని ఎరుగలేదు గాని, తమ ఇష్టప్రకారము అతనితో చేయవలెననుకొన్నదంతయు చేసిరి. అట్లే మనుష్యకుమారుడును వారివలన బాధపడును.” అప్పుడు ఆయన బాప్తిస్మదాత యోహాను విషయమై వారికి చెప్పెనని శిష్యులు గ్రహించిరి.</w:t>
      </w:r>
    </w:p>
    <w:p>
      <w:pPr>
        <w:pStyle w:val="ArticleBody"/>
        <w:jc w:val="left"/>
      </w:pPr>
      <w:r>
        <w:rPr>
          <w:rFonts w:ascii="Nirmala UI" w:hAnsi="Nirmala UI" w:eastAsia="Nirmala UI" w:cs="Nirmala UI"/>
        </w:rPr>
        <w:t>బాప్తిస్మదాత యోహాను మరియు ప్రకటన గ్రంథకర్త యోహానుల ప్రవచన పాత్ర ముద్రింపునకు సంబంధించిన సందేశంలోని ఒక అంశము; మరియు వాటర్‌టౌన్ గుడారములో సామ్యూయేల్ స్నో యొక్క సందేశాన్ని అవగణించుటకు ఎంచుకున్న వారు, ప్రభువు తాను ఎంచుకొనదలచిన మనుష్యులను తానే ఎంచుకొనునని అంగీకరించుటకు ఇష్టపడని వారిని ప్రతినిధిస్తారు. 1989లో ఎన్నుకోబడిన ఆ స్వరం—1776 తరువాత రెండువందల ఇరవై సంవత్సరాలకు, అనగా 1996లో, తన సందేశాన్ని మొదట ప్రచురించినది; 2001 సెప్టెంబర్ 11న మూడవ శోకం వచ్చిందని గుర్తించిన కాపలాదారుడు; 2020 జూలై 18నాటి పాపాత్మక సందేశాన్ని సమర్పించినది—ముద్రింపునకు సంబంధించిన సందేశంలోని భాగమై యున్నది; మరియు అతని పాత్ర బాప్తిస్మదాత యోహానుచేత ప్రతినిధించబడుతుంది.</w:t>
      </w:r>
    </w:p>
    <w:p>
      <w:pPr>
        <w:pStyle w:val="ArticleBody"/>
        <w:jc w:val="left"/>
      </w:pPr>
      <w:r>
        <w:rPr>
          <w:rFonts w:ascii="Nirmala UI" w:hAnsi="Nirmala UI" w:eastAsia="Nirmala UI" w:cs="Nirmala UI"/>
        </w:rPr>
        <w:t>ఈ అధ్యయనాన్ని మేము తదుపరి వ్యాసంలో కొనసాగిస్తాము.</w:t>
      </w:r>
    </w:p>
    <w:p>
      <w:pPr>
        <w:pStyle w:val="ArticleScripture"/>
        <w:jc w:val="left"/>
      </w:pPr>
      <w:r>
        <w:rPr>
          <w:rFonts w:ascii="Nirmala UI" w:hAnsi="Nirmala UI" w:eastAsia="Nirmala UI" w:cs="Nirmala UI"/>
        </w:rPr>
        <w:t>సంఘమందు స్థాపించబడిన విశ్వాసమును కదలగొట్ట బోవువారికి ఏమాత్రమూ మద్దతు నీయక, సుశ్రక్షితులై దృఢంగా నిలిచియున్న ఒక సమూహమును నేను చూచితిని. దేవుడు వారిని ఆమోదదృష్టితో చూచెను. నాకు మూడు అంచెలు చూపబడినవి—మొదటి, రెండవ, మూడవ దేవదూతల సందేశములు. నాతో పాటు ఉన్న దూత ఇలా చెప్పెను, ‘ఈ సందేశములలో ఒక శిలను కదిపిన వానికి గాని, ఒక మేకును కదిలించిన వానికి గాని శ్రమ కలుగును. ఈ సందేశముల యథార్థ అవగాహనకు జీవన్మరణప్రాధాన్యత కలదు. ఇవి ఏ విధముగా స్వీకరింపబడునో దాని పై ఆత్మల గతి ఆధారపడి యున్నది.’ మరల నేను ఈ సందేశముల గుండా నడిపింపబడి, దేవుని ప్రజలు తమ అనుభవమును ఎంత భారమైన మూల్యము చెల్లించి పొందిరో చూచితిని. అది అనేక యాతనలతోను తీవ్రమైన సంగ్రామములతోను పొందబడెను. దేవుడు వారిని అడుగడుగున నడిపించి, చివరకు వారిని దృఢమైన, అచంచలమైన వేదికమీద నిలపెను. కొంతమంది వ్యక్తులు ఆ వేదికను చేరి దాని పునాదిని పరిశీలించుటను చూచితిని. కొంతమంది ఆనందముతో వెంటనే దానిమీద అడుగుపెట్టిరి. ఇతరులు పునాదిలో లోపములు వెదకుట ఆరంభించిరి. సవరణలు చేయబడవలెనని వారు కోరుకొనిరి; అప్పుడు వేదిక మరింత పరిపూర్ణమగును, ప్రజలు బహు సంతోషులగుదురు అని వారు అనుకొనిరి. కొంతమంది దానిని పరిశీలించుటకై వేదికనుండి దిగిపోయి, అది తప్పుడు విధముగా వేయబడెనని ప్రకటించిరి. కాని దాదాపు అందరూ వేదికమీద దృఢంగా నిలిచి, దిగి పోయినవారిని తమ ఫిర్యాదులను నిలిపివేయుమని ప్రబోధించిరని చూచితిని; ఏలయనగా దేవుడే ప్రధాన నిర్మాణకర్త, వారు ఆయనకు విరోధముగా యుద్ధించుచున్నారు. వారిని ఆ దృఢ వేదికవద్దకు నడిపించిన దేవుని అద్భుత కార్యములను వారు స్మరించుచు వివరించిరి, మరియు ఏకముగా తమ దృష్టిని ఆకాశమువైపు లేపి, ఉచ్చ స్వరముతో దేవునిని మహిమపరచిరి. ఇది ఫిర్యాదు చేసి వేదికను విడిచిన వారిలో కొందరిపై ప్రభావము చూపెను; వారు వినయభావంతో మరల దానిమీద అడుగుపెట్టిరి.</w:t>
      </w:r>
    </w:p>
    <w:p>
      <w:pPr>
        <w:pStyle w:val="ArticleScripture"/>
        <w:jc w:val="left"/>
      </w:pPr>
      <w:r>
        <w:rPr>
          <w:rFonts w:ascii="Nirmala UI" w:hAnsi="Nirmala UI" w:eastAsia="Nirmala UI" w:cs="Nirmala UI"/>
        </w:rPr>
        <w:t>క్రీస్తు మొదటి ఆగమనమునకు సంబంధించిన ప్రకటనవద్దకు నా దృష్టి తిరిగి మళ్లించబడింది. యేసుకు మార్గమును సిద్ధపరచుటకై యోహాను ఎలీయా ఆత్మయందును శక్తియందును పంపబడెను. యోహాను సాక్ష్యమును తిరస్కరించిన వారు యేసు బోధలచేత ప్రయోజనము పొందలేదు. ఆయన రాకడను ముందుగానే ప్రకటించిన ఆ సందేశమునకు వారు చూపిన ప్రతిఘటన, ఆయన మెస్సీయుడని తెలియజేయు అత్యంత దృఢమైన సాక్ష్యమును సులభంగా స్వీకరించలేని స్థితిలో వారిని ఉంచింది. యోహాను సందేశమును తిరస్కరించిన వారిని సాతాను మరింత ముందుకు నడిపించి, క్రీస్తును నిరాకరించి సిలువేయుటవరకు తీసికొనిపోయెను. ఇట్లు చేయుటవలన, స్వర్గీయ పరిశుద్ధస్థలములోనికి ప్రవేశించు మార్గమును వారికి బోధించబోయిన పెంటెకొస్తు దినమందలి ఆశీర్వాదమును స్వీకరించలేని స్థితిలో తమ్మును ఉంచుకొన్నారు. దేవాలయ తెర చీల్చబడుట యూదుల బలులును కట్టడములును ఇకపై స్వీకరింపబడవని చూపింది. మహా బలి అర్పించబడియును అంగీకరింపబడియును యుండెను; మరియు పెంటెకొస్తు దినమున దిగివచ్చిన పరిశుద్ధాత్ముడు శిష్యుల మనస్సులను భౌమిక పరిశుద్ధస్థలమునుండి స్వర్గీయ పరిశుద్ధస్థలమునకు తీసికొనిపోయెను, అక్కడ యేసు తన స్వరక్తముచేత ప్రవేశించి, తన ప్రాయశ్చిత్తప్రయోజనములను తన శిష్యులపై కుమ్మరించుటకై. అయితే యూదులు సంపూర్ణాంధకారమందు విడిచబడిరి. రక్షణ యోజన విషయంలో తమకు లభింపవలసిన సమస్త వెలుగును వారు కోల్పోయి, అయినను తమ నిష్ఫలమైన బలులును అర్పణలనునే ఆధారపడిరి. స్వర్గీయ పరిశుద్ధస్థలము భౌమిక పరిశుద్ధస్థలమును భర్తీచేసింది; అయినప్పటికీ ఆ మార్పు గూర్చి వారికి యేదియు జ్ఞానం లేదు. కాబట్టి పరిశుద్ధస్థలమందు క్రీస్తు చేసిన మధ్యస్థత్వముచేత వారు ప్రయోజనపడలేకపోయిరి.</w:t>
      </w:r>
    </w:p>
    <w:p>
      <w:pPr>
        <w:pStyle w:val="ArticleScripture"/>
        <w:jc w:val="left"/>
      </w:pPr>
      <w:r>
        <w:rPr>
          <w:rFonts w:ascii="Nirmala UI" w:hAnsi="Nirmala UI" w:eastAsia="Nirmala UI" w:cs="Nirmala UI"/>
        </w:rPr>
        <w:t>క్రీస్తును నిరాకరించి సిలువ వేయుటలో యూదుల ప్రవర్తనను అనేకులు భీతితో చూచుచున్నారు; ఆయనను అవమానకరముగా హింసించిన చరిత్రను చదివుచు, తాము ఆయనను ప్రేమించుచున్నామని, పేతురు చేసినట్లు ఆయనను నిరాకరించబోమని, యూదులు చేసినట్లు ఆయనను సిలువ వేయబోమని అనుకొనుచున్నారు. అయితే సర్వుల హృదయములను పరిశీలించువాడు అయిన దేవుడు, తాము ఉన్నట్లు ప్రకటించిన ఆ యేసుపై ప్రేమను పరీక్షకు తెచ్చెను. మొదటి దూత సందేశమునకు కలిగిన స్వీకారమును సర్వ పరలోకము అత్యంత ఆసక్తితో వీక్షించెను. అయినప్పటికీ యేసును ప్రేమించుచున్నట్లు ప్రకటించిన, సిలువ కథను చదివినప్పుడు కన్నీరు కార్చిన అనేకులు, ఆయన రాకయొక్క సువార్తను పరిహసించిరి. ఆ సందేశమును ఆనందముతో స్వీకరించుటకు బదులుగా, దానిని మోసమని ప్రకటించిరి. ఆయన ప్రత్యక్షతను ప్రేమించిన వారిని వారు ద్వేషించి, వారిని సంఘములనుండి బహిష్కరించిరి. మొదటి సందేశమును తిరస్కరించిన వారు రెండవదిచేత లాభము పొందలేదు; అలాగే, పరలోక పరిశుద్ధ మందిరంలోని అత్యంత పరిశుద్ధ స్థలములో యేసుతో విశ్వాసముచేత ప్రవేశించుటకై వారిని సిద్ధపరచవలసిన అర్ధరాత్రి కేకయు వారికి ఏ ప్రయోజనమును కలుగజేయలేదు. పూర్వమైన ఆ రెండు సందేశములను తిరస్కరించుటవలన, అత్యంత పరిశుద్ధ స్థలములోనికి ప్రవేశమార్గమును చూపు మూడవ దూత సందేశములో వారు ఏ వెలుగును గాని చూడలేనంతవరకు తమ గ్రహణశక్తిని చీకటిచేసికొనిరి. యూదులు యేసును సిలువ వేసినట్లు, నామమాత్ర సంఘాలు ఈ సందేశములను సిలువ వేసినట్లయ్యాయని నేను చూచితిని; అందువలన అత్యంత పరిశుద్ధ స్థలములోనికి వెళ్లుట యొక్క మార్గమునుగూర్చి వారికి అవగాహనలేదు, అక్కడ యేసు చేయు మధ్యవర్తిత్వముచేత వారు లాభము పొందలేరు. నిష్ప్రయోజన బలులను అర్పించిన యూదులవలె, యేసు విడిచిపోయిన స్థలమునకు తమ నిష్ప్రయోజన ప్రార్థనలను అర్పించుచున్నారు; మరియు మోసముచేత సంతోషించెడి శాతాను ధార్మిక స్వరూపమును ధరించి, తన శక్తి, తన సూచక క్రియలు మరియు తప్పుడు అద్భుతములతో క్రియచేసి, ఈ నామమాత్ర క్రైస్తవుల మనస్సులను తనవద్దకే దారిమళ్లించుచు, వారిని తన ఉచ్చిలో బిగపరచుటకై కార్యముచేయుచున్నాడు. కొందరిని అతడు ఒక విధముగా, మరికొందరిని మరియొక విధముగా మోసగించుచున్నాడు. విభిన్న మనస్సులను ప్రభావింపజేయుటకై విభిన్న మోసభ్రాంతులను అతడు సిద్ధం చేసియున్నాడు. కొందరు ఒక మోసమును భీతితో అసహ్యించుకొనుచు, మరియొకదానిని సులభముగా అంగీకరించుదురు. శాతాను కొందరిని ఆత్మవాదముచేత మోసగించుచున్నాడు. అదేవిధముగా, అతడు వెలుగు దూతగాను వచ్చి, కపట సంస్కరణల ద్వారా తన ప్రభావమును దేశమంతట వ్యాపింపజేయుచున్నాడు. అది మరియొక ఆత్మయొక్క కార్యమై యుండగా, సంఘాలు హర్షోల్లాసపడుచు, దేవుడు తమకొరకు అద్భుతముగా కార్యముచేయుచున్నాడని భావించుదురు. ఆ ఉద్దీపన చల్లారిపోవుచు, లోకమును మరియు సంఘమును పూర్వస్థితికన్నా చెడుపరిస్థితిలో విడిచిపెట్టును.</w:t>
      </w:r>
    </w:p>
    <w:p>
      <w:pPr>
        <w:pStyle w:val="ArticleScripture"/>
        <w:jc w:val="left"/>
      </w:pPr>
      <w:r>
        <w:rPr>
          <w:rFonts w:ascii="Nirmala UI" w:hAnsi="Nirmala UI" w:eastAsia="Nirmala UI" w:cs="Nirmala UI"/>
        </w:rPr>
        <w:t>నామమాత్ర అడ్వెంటిస్టులలోను పతిత సంఘములలోను దేవునికి నిజాయితీగల సంతానము ఉన్నదని నేను చూచితిని; ప్లేగులు కుమ్మరింపబడకమునుపే, ఈ సంఘముల నుండి బయటకు శుష్రూషకులును ప్రజలును పిలువబడుదురు, వారు సత్యమును సంతోషముతో స్వీకరింతురు. శాతాను దీనిని తెలిసికొనియున్నాడు; కాబట్టి మూడవ దూత యొక్క బలమైన ఘోష ప్రకటింపబడకమునుపే, సత్యమును తిరస్కరించినవారు దేవుడు వారితో ఉన్నాడని తలంచునట్లు, ఈ మతసంఘములలో అతడు కలకలాన్ని రేపును. నిజాయితీగలవారిని మోసపరచి, దేవుడు ఇంకా సంఘముల కొరకు కార్యము చేయుచున్నాడని వారు భావించునట్లుగా వారిని దారి మళ్లించుననే ఆశ అతనికి ఉంది. అయితే వెలుగు ప్రకాశించును; అప్పుడు సత్యసంధులందరు పతిత సంఘములను విడిచి, శేషుల పక్షమున నిలుచుదురు.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ఏడు</dc:title>
  <dc:subject>సింహుని ప్రకటనము: పానియం నుండి తుద ముద్రికరణము వరకు</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