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తొమ్మిది</w:t>
      </w:r>
    </w:p>
    <w:p>
      <w:pPr>
        <w:pStyle w:val="ArticleSubtitle"/>
        <w:jc w:val="left"/>
      </w:pPr>
      <w:r>
        <w:rPr>
          <w:rFonts w:ascii="Nirmala UI" w:hAnsi="Nirmala UI" w:eastAsia="Nirmala UI" w:cs="Nirmala UI"/>
        </w:rPr>
        <w:t>పానియం యుద్ధపు ప్రవచన వస్త్రచిత్రం: ఆదివారపు చట్టానికి పూర్వభూమిక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పానియం యుద్ధము మౌలికంగా ఆధ్యాత్మిక యుద్ధమే. ఆదివారపు చట్టమునకు కొద్దిముందు, 1989లోని అంత్యకాలమున రోనాల్డ్ రీగన్ తరువాత లెక్కపెడితే ఏడవవాడు (ఐదవవాడు), చివరి రిపబ్లికన్ అధ్యక్షుడు, అత్యంత సంపన్నుడైన అధ్యక్షుడు, గ్లోబలిజం యొక్క సర్వ రాజ్యమును కదిలించువాడై యుండే ఆ ఎనిమిదవ అధ్యక్షుడు, గ్లోబలిజం యొక్క "వోక్-ఇజం"యైన పాన్ అనే గ్రీకు మతమును ఓడించుటలో అపస్థాత ప్రొటెస్టెంటిజానికి నాయకత్వము వహించును. పదకొండవ మరియు పన్నెండవ వచనములలో, 2014లో ఉక్రెయిన్ యుద్ధముతో ఆరంభమగు చరిత్ర, పదహారవ వచనమందలి ఆదివారపు చట్టమునందు సమాప్తమగును. పదిహేనవ వచనము పానియం యుద్ధము; మరియు పానియం యుద్ధము ఆక్టియం యుద్ధమునకు దారితీసును, అదియే మూడవ ప్రపంచ యుద్ధము.</w:t>
      </w:r>
    </w:p>
    <w:p>
      <w:pPr>
        <w:pStyle w:val="ArticleBody"/>
        <w:jc w:val="left"/>
      </w:pPr>
      <w:r>
        <w:rPr>
          <w:rFonts w:ascii="Nirmala UI" w:hAnsi="Nirmala UI" w:eastAsia="Nirmala UI" w:cs="Nirmala UI"/>
        </w:rPr>
        <w:t>“మహా భూకంపము” యొక్క సమయములో—అదే పదహారవ వచనంలోని ఆదివారపు చట్టము—మూడవ ధిక్కారములోని ఇస్లాం అమెరికా సంయుక్త రాష్ట్రాలపై దాడి చేయుచు, జాతులను కోపగించుచు, జాతీయ పతనమును కలుగజేయును. ఆ దాడికి పూర్వించేది పానియూము సంగ్రామమే. ఆదివారపు చట్టమునందు డ్రాగన్, మృగము మరియు అబద్ధ ప్రవక్తల త్రివిధ ఐక్యము స్థాపించబడును.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ఆ సమయంలో, పాపసత్వమునకు కలిగిన ప్రాణాంతక గాయము పూర్తిగా స్వస్థపడుతుంది, మరియు ఆమెకు సహాయపడువారు ఎవరును లేక తుదకు తన అంతమునకు వచ్చే వరకు ఆమె పరమాధికారముతో పరిపాలించును. రోము మూడవ ప్రతిబంధకమును జయించినప్పుడే ఆమె పరిపాలించును; ఈ విషయము దానియేలు అష్టమ అధ్యాయం తొమ్మిదవ వచనములోను, పదకొండవ అధ్యాయం పదహారవ నుండి పంతొమ్మిదవ వచనములవరకును విగ్రహారాధక రోముగా ప్రతినిధీకరించబడినది. పాపసత్వపు రోము ఆ మూడు కొమ్ములను పీకివేసినప్పుడు ఆమె వెయ్యి రెండువందల అరవై సంవత్సరములు పరమాధికారముతో పరిపాలించింది; అలానే, విగ్రహారాధక రోము క్రీ.పూ. 31లో ఆక్టియం యుద్ధమునందు మూడవ ప్రతిబంధకమైన ఐగుప్తును జయించిన తరువాత మూడువందల అరవై సంవత్సరములు పరమాధికారముతో పరిపాలించింది.</w:t>
      </w:r>
    </w:p>
    <w:p>
      <w:pPr>
        <w:pStyle w:val="ArticleBody"/>
        <w:jc w:val="left"/>
      </w:pPr>
      <w:r>
        <w:rPr>
          <w:rFonts w:ascii="Nirmala UI" w:hAnsi="Nirmala UI" w:eastAsia="Nirmala UI" w:cs="Nirmala UI"/>
        </w:rPr>
        <w:t>వ్యాకరణంలో, “ium” అనే ప్రత్యయం పదాంతంలో జోడించబడుతూ, ఏదైనా స్థలం, స్థితి, లేదా దేనికైన సమాహారాన్ని సూచించే నామవాచకాన్ని రూపొందిస్తుంది. ఇది సాంకేతిక మరియు వైజ్ఞానిక పదాల రూపకల్పనలో, ముఖ్యంగా రసాయనశాస్త్రం మరియు జీవశాస్త్రంలో, సాధారణంగా వినియోగించబడుతుంది. ఉదాహరణకు: “stadium” అనగా క్రీడా పోటీలకో లేదా ఇతర కార్యక్రమాలకో ఉపయోగించే స్థలం; “aquarium” అనగా జలచర జీవులు లేదా జలసస్యాలు ప్రదర్శనార్థం నిల్వ చేయబడే స్థలం; “gymnasium” అనగా శారీరక వ్యాయామం లేదా శిక్షణకై స్థలం. వైజ్ఞానిక పరిభాషలో, “ium” అనేది తరచుగా రసాయన మూలకం లేదా సంయోగాన్ని సూచించుటకు ఉపయోగించబడుతుంది, ప్రత్యేకించి ఆ మూలకం లేదా సంయోగం వేరుచేసి గుర్తించబడినప్పుడు లేదా కనుగొనబడినప్పుడు. ఉదాహరణకు: “sodium” అనగా Na చిహ్నముగల రసాయన మూలకం; “calcium” అనగా Ca చిహ్నముగల రసాయన మూలకం.</w:t>
      </w:r>
    </w:p>
    <w:p>
      <w:pPr>
        <w:pStyle w:val="ArticleBody"/>
        <w:jc w:val="left"/>
      </w:pPr>
      <w:r>
        <w:rPr>
          <w:rFonts w:ascii="Nirmala UI" w:hAnsi="Nirmala UI" w:eastAsia="Nirmala UI" w:cs="Nirmala UI"/>
        </w:rPr>
        <w:t>బహుదేవారాధక రోము సర్వోన్నతాధికారంతో పాలించుటకు ఆరంభమైనది ఆక్టియం యుద్ధంలోనే, మరియు ఆక్టియం సూచించే ఆ యుద్ధానికి పానియం యుద్ధం ద్వారాన్ని విప్పింది, ఎందుకనగా 'గీతిమీద గీతి' ప్రకారం, పాపత్వం మరల ప్రపంచాన్ని సర్వోన్నతాధికారంతో పాలించు సమయమైన ఆదివారం చట్టానికి ఆక్టియం ప్రతీకగా నిలుస్తుంది.</w:t>
      </w:r>
    </w:p>
    <w:p>
      <w:pPr>
        <w:pStyle w:val="ArticleBody"/>
        <w:jc w:val="left"/>
      </w:pPr>
      <w:r>
        <w:rPr>
          <w:rFonts w:ascii="Nirmala UI" w:hAnsi="Nirmala UI" w:eastAsia="Nirmala UI" w:cs="Nirmala UI"/>
        </w:rPr>
        <w:t>ఆక్టియం ఒక సముద్ర యుద్ధము, పానియం ఒక భూ యుద్ధము; అందువలన ఈ రెండు యుద్ధముల మధ్యనున్న సంబంధము భూమియు సముద్రమును ఆవరించే ప్రపంచవ్యాప్త యుద్ధమును సూచించుచున్నది. పురాతన చరిత్రలో అత్యంత ప్రసిద్ధిగాంచిన సముద్ర యుద్ధమైన ఆక్టియం కూడ ప్రపంచవ్యాప్త యుద్ధమును ప్రతినిధ్యం చేయుచున్నది; ఎందుకనగా, “నీవు చూచిన జలములు—అక్కడ వ్యభిచారిణి కూర్చున్నవి—ప్రజలు, సమూహములు, జాతులు, భాషలు అయినవి.” త్వరలో రానున్న ఆదివారపు చట్ట కాలమున రాజకీయ యుద్ధముతో సంకలితమైన ఆధ్యాత్మిక యుద్ధమును పానియం ప్రతినిధ్యం చేయుచున్నది.</w:t>
      </w:r>
    </w:p>
    <w:p>
      <w:pPr>
        <w:pStyle w:val="ArticleBody"/>
        <w:jc w:val="left"/>
      </w:pPr>
      <w:r>
        <w:rPr>
          <w:rFonts w:ascii="Nirmala UI" w:hAnsi="Nirmala UI" w:eastAsia="Nirmala UI" w:cs="Nirmala UI"/>
        </w:rPr>
        <w:t>‘pan’ అనే నామవాచక పదానికి సందర్భానుసారంగా అనేక అర్థాలు ఉన్నాయి; అయితే గ్రీకు పురాణంలో పాన్ అనేవాడు గొర్రెల కాపరులు, మందలు, గ్రామ్య సంగీతం మరియు అరణ్యప్రాంతం యొక్క దేవుడు. ఆయనను తరచుగా అర్థమానవ–అర్థమేక స్వరూపుడిగా చిత్రిస్తారు; సంగీతం మరియు ప్రకృతిపట్ల తన ప్రేమకు ప్రసిద్ధుడు.</w:t>
      </w:r>
    </w:p>
    <w:p>
      <w:pPr>
        <w:pStyle w:val="ArticleScripture"/>
        <w:jc w:val="left"/>
      </w:pPr>
      <w:r>
        <w:rPr>
          <w:rFonts w:ascii="Nirmala UI" w:hAnsi="Nirmala UI" w:eastAsia="Nirmala UI" w:cs="Nirmala UI"/>
        </w:rPr>
        <w:t>"మోసమనే మహా నాటకంలోని శిఖర ఘట్టంగా, సైతాను తానే క్రీస్తుని రూపధారణ చేయును. సంఘము చిరకాలంగా తన ఆశల పరిపూర్తిగా రక్షకుని ఆగమనమును నిరీక్షించుచున్నదని ప్రకటించుచున్నది. ఇప్పుడు ఆ మహామోసకుడు క్రీస్తు వచ్చియున్నాడనిపించునట్లు చేయును. భూమ్యగోళములోని భిన్న ప్రదేశములలో, యోహాను ప్రకటన గ్రంథమందు ఇచ్చిన దేవుని కుమారుని వర్ణనను పోలిన, కళ్ళుచెదిరే ప్రకాశముతో మహిమాన్విత సత్త్వరూపముగా సైతాను మనుష్యుల మధ్య తనను ప్రకటించును. ప్రకటన గ్రంథము 1:13-15." మహా సంఘర్షణ, 624.</w:t>
      </w:r>
    </w:p>
    <w:p>
      <w:pPr>
        <w:pStyle w:val="ArticleBody"/>
        <w:jc w:val="left"/>
      </w:pPr>
      <w:r>
        <w:rPr>
          <w:rFonts w:ascii="Nirmala UI" w:hAnsi="Nirmala UI" w:eastAsia="Nirmala UI" w:cs="Nirmala UI"/>
        </w:rPr>
        <w:t>పాన్ కాపరి దేవుడు, మరియు నిజమైన కాపరిని స్వరూపధారణ చేయును. శైతానుని క్రీస్తు-స్వరూపధారణ ఆదివారపు చట్టము సమయమున ఆరంభమగును; ఎందుకనగా 'ఆజ్ఞాపత్రము' యందు 'మనము' అప్పుడు 'శైతానుని విస్మయకర కార్యము జరుగుటకు సమయము వచ్చియున్నదనీ అంతము సమీపమైయున్నదనీ తెలిసికొందుము'.</w:t>
      </w:r>
    </w:p>
    <w:p>
      <w:pPr>
        <w:pStyle w:val="ArticleBody"/>
        <w:jc w:val="left"/>
      </w:pPr>
      <w:r>
        <w:rPr>
          <w:rFonts w:ascii="Nirmala UI" w:hAnsi="Nirmala UI" w:eastAsia="Nirmala UI" w:cs="Nirmala UI"/>
        </w:rPr>
        <w:t>"pan" అనే పదము వేపుట, కాల్చుట, లేదా ఆహారము వండుటకు వినియోగించు, లోతు తక్కువయిన విశాల అంచుగల వంటపాత్రను కూడ సూచించవచ్చు. చివరి యుద్ధము ఆధ్యాత్మిక యెరూషలేమును కేంద్రీకరించి యుండును; అది నిశానముగా ఎత్తి యుంచబడిన పరిశుద్ధ పర్వతము, ఇంకా బాబిలోనులో ఉన్న దేవుని ఇతర మంద దాని యొద్దకు పారిపోవు ఆ పర్వతమే. ఆ కాలమున సర్వజాతులు ఆధ్యాత్మిక యెరూషలేముమీదికి విరోధముగా రందురు; దానిని "కప్పు" ("pan")గా గుర్తించబడినదై యున్నది.</w:t>
      </w:r>
    </w:p>
    <w:p>
      <w:pPr>
        <w:pStyle w:val="ArticleScripture"/>
        <w:jc w:val="left"/>
      </w:pPr>
      <w:r>
        <w:rPr>
          <w:rFonts w:ascii="Nirmala UI" w:hAnsi="Nirmala UI" w:eastAsia="Nirmala UI" w:cs="Nirmala UI"/>
        </w:rPr>
        <w:t>ఇశ్రాయేలుగూర్చి యెహోవా వాక్యములోనైన భారము; ఆకాశములను చాచువాడును, భూమికి పునాది వేయువాడును, మనుష్యునిలోనే ఆత్మను రూపింపజేయువాడునైయున్న యెహోవా సెలవిచ్చునదేమనగా: ఇదిగో, యూదాపైయును యెరూషలేముపైయును వారు ముట్టడి చేసుచుండునప్పుడు, చుట్టుపక్కలున్న సమస్త జనములకు యెరూషలేమును నేను తికమక పానపాత్రగా చేయుదును. ఆ దినమున సమస్త ప్రజలకు యెరూషలేమును భారమైన రాతిగా చేయుదును; దానితో భారపడినవారందరు చీల్చబడుదురు, భూమిమీదనున్న సమస్త ప్రజలు దాని విరోధమై ఏకముగా కూడినను. జెకర్యా 12:1-3.</w:t>
      </w:r>
    </w:p>
    <w:p>
      <w:pPr>
        <w:pStyle w:val="ArticleBody"/>
        <w:jc w:val="left"/>
      </w:pPr>
      <w:r>
        <w:rPr>
          <w:rFonts w:ascii="Nirmala UI" w:hAnsi="Nirmala UI" w:eastAsia="Nirmala UI" w:cs="Nirmala UI"/>
        </w:rPr>
        <w:t>యెరూషలేము కూడా కాల్డ్రన్, ఏలయనగా నాటకము నిర్వహింపబడుచున్న పాత్ర అదే. “కాల్డ్రన్” అనగా వంటపాత్ర.</w:t>
      </w:r>
    </w:p>
    <w:p>
      <w:pPr>
        <w:pStyle w:val="ArticleScripture"/>
        <w:jc w:val="left"/>
      </w:pPr>
      <w:r>
        <w:rPr>
          <w:rFonts w:ascii="Nirmala UI" w:hAnsi="Nirmala UI" w:eastAsia="Nirmala UI" w:cs="Nirmala UI"/>
        </w:rPr>
        <w:t>అప్పుడు ఆయన నాతో ఇట్లనెను: మనుష్యకుమారుడా, ఈ పట్టణములో అనర్ధములను పన్నుచు, దుర్మార్గ సలహాను ఇయ్యు మనుష్యులు వీరే. వారు ఇలా చెప్పుచున్నారు: ‘అది సమీపంలో లేదు; మనము ఇళ్ళు కట్టుదము; ఈ పట్టణమే కుండ, మేమే మాంసము.’ కావున వారి మీద ప్రవచింపుము; ప్రవచింపుము, ఓ మనుష్యకుమారుడా. అప్పుడు యెహోవా ఆత్మ నామీదికి దిగివచ్చి, నాతో ఇట్లనెను: మాట్లాడు; యెహోవా ఈలాగు సెలవిచ్చుచున్నాడు: ఇశ్రాయేలుగృహమా, మీరు యీలాగు చెప్పితిరి; మీ మనస్సులోకి వచ్చుచున్న ప్రతీ విషయమును నేనెరుగుదును. మీరు ఈ పట్టణములో మీ హతులను విస్తరింపజేసితిరి, దాని వీధులను హతులతో నింపితిరి. కాబట్టి ప్రభువగు యెహోవా ఈలాగు సెలవిచ్చుచున్నాడు: మీరు దాని మధ్య ఉంచిన మీ హతులే మాంసము, ఈ పట్టణమే కుండ; అయితే మిమ్మును నేను దాని మధ్యనుండి బయలుదేర్చుదును. మీరు ఖడ్గమును భయపడితిరి; కాబట్టి మీ మీద ఖడ్గమును నేనే రప్పింతును, అని ప్రభువగు యెహోవా సెలవిచ్చుచున్నాడు. నేను మిమ్మును దాని మధ్యనుండి తీసికొనివచ్చి, పరదేశుల చేతికి అప్పగించి, మీలో తీర్పులను జరుపుదును. మీరు ఖడ్గముచేత పడుదురు; నేను మిమ్మును ఇశ్రాయేలు సరిహద్దులలో తీర్పు తీర్చుదును; అప్పుడు నేను యెహోవానని మీరు యెరుగుదురు. ఈ పట్టణము మీకు కుండకాదు; మీరు దాని మధ్య మాంసము కారు; అయితే నేను మిమ్మును ఇశ్రాయేలు సరిహద్దులలో తీర్పు తీర్చుదును. మరియు నేను యెహోవానని మీరు యెరుగుదురు; ఎందుకనగా మీరు నా కట్టడములలో నడవలేదు, నా న్యాయములను ఆచరించలేదు; కాని మీ చుట్టుపక్కల ఉన్న అన్యజనుల ఆచారములనుబట్టి ప్రవర్తించితిరి. యెహెజ్కేలు 11:2-12.</w:t>
      </w:r>
    </w:p>
    <w:p>
      <w:pPr>
        <w:pStyle w:val="ArticleBody"/>
        <w:jc w:val="left"/>
      </w:pPr>
      <w:r>
        <w:rPr>
          <w:rFonts w:ascii="Nirmala UI" w:hAnsi="Nirmala UI" w:eastAsia="Nirmala UI" w:cs="Nirmala UI"/>
        </w:rPr>
        <w:t>ఆంగ్లంలో, 'pan' అనే పూర్వప్రత్యయంగా 'సార్వత్రిక', 'సర్వం', లేదా 'వ్యాప్తంగా' అనే అర్థాలు ఉంటాయి. ఉదాహరణకు, 'panorama' ఒక ప్రాంతానికి విశాలమైన లేదా సమగ్ర దృశ్యాన్ని సూచిస్తుంది, 'pantheism' విశ్వమే దివ్యమనే విశ్వాసాన్ని సూచిస్తుంది, మరియు 'Pan-American' అమెరికా ఖండాల్లోని సమస్త దేశాలను అంతర్భూతం చేసుకొనిన దానిని సూచిస్తుంది. అందువలన 'pan' ప్రపంచవ్యాప్త యుద్ధాన్ని సూచిస్తుంది.</w:t>
      </w:r>
    </w:p>
    <w:p>
      <w:pPr>
        <w:pStyle w:val="ArticleScripture"/>
        <w:jc w:val="left"/>
      </w:pPr>
      <w:r>
        <w:rPr>
          <w:rFonts w:ascii="Nirmala UI" w:hAnsi="Nirmala UI" w:eastAsia="Nirmala UI" w:cs="Nirmala UI"/>
        </w:rPr>
        <w:t>సాతాను అప్రధానమైన ప్రశ్నలతో మనస్సులను దారిమళ్లించి, వారు అపార ప్రాముఖ్యత గల విషయములను స్పష్టముగా, వివేచనపూర్వక దృష్టితో చూడకుండునట్లు చేస్తున్నాడు. శత్రువు సర్వలోకమును ఉచ్చులో బంధించుటకు ప్రణాళిక వేస్తున్నాడు.</w:t>
      </w:r>
    </w:p>
    <w:p>
      <w:pPr>
        <w:pStyle w:val="ArticleScripture"/>
        <w:jc w:val="left"/>
      </w:pPr>
      <w:r>
        <w:rPr>
          <w:rFonts w:ascii="Nirmala UI" w:hAnsi="Nirmala UI" w:eastAsia="Nirmala UI" w:cs="Nirmala UI"/>
        </w:rPr>
        <w:t>అని పిలువబడే క్రైస్తవ లోకము మహత్తరమై, నిర్ణాయకమైన కార్యముల రంగస్థలముగా ఉండబోవుచున్నది. అధికార స్థానములలోనున్నవారు, పాపత్వము ఉదాహరణను అనుసరించి, మనస్సాక్షిని నియంత్రించునట్లుగా చట్టములను జారీచేయుదురు. బబులోను తన వ్యభిచారపు కోపమునకు సంబంధించిన ద్రాక్షారసమును సమస్త జనములకు త్రాగింపజేయును. ప్రతి జనము ఇందులో సంబంధింపబడును. ఎంపిక చేయబడిన సందేశములు, పుస్తకము 3, 392.</w:t>
      </w:r>
    </w:p>
    <w:p>
      <w:pPr>
        <w:pStyle w:val="ArticleBody"/>
        <w:jc w:val="left"/>
      </w:pPr>
      <w:r>
        <w:rPr>
          <w:rFonts w:ascii="Nirmala UI" w:hAnsi="Nirmala UI" w:eastAsia="Nirmala UI" w:cs="Nirmala UI"/>
        </w:rPr>
        <w:t>"act" అనే నామవాచక పదానికి, శాసనసంస్థచే చట్టరూపం దాల్చిన అధికారిక లిఖిత నిర్ణయం లేదా చట్టం అనే అర్థం ఉంది.</w:t>
      </w:r>
    </w:p>
    <w:p>
      <w:pPr>
        <w:pStyle w:val="ArticleScripture"/>
        <w:jc w:val="left"/>
      </w:pPr>
      <w:r>
        <w:rPr>
          <w:rFonts w:ascii="Nirmala UI" w:hAnsi="Nirmala UI" w:eastAsia="Nirmala UI" w:cs="Nirmala UI"/>
        </w:rPr>
        <w:t>"మన దేశము తన ప్రభుత్వపు మూలసూత్రాలను అంతమేరకు త్యజించి, ఆదివారపు చట్టమును చట్టబద్ధం చేయునప్పుడు, ఆ చర్యలో ప్రొటెస్టాంటిజము పాపత్వముతో చేతులు కలుపును." టెస్టిమోనీస్, సంపుటం 5, 712.</w:t>
      </w:r>
    </w:p>
    <w:p>
      <w:pPr>
        <w:pStyle w:val="ArticleBody"/>
        <w:jc w:val="left"/>
      </w:pPr>
      <w:r>
        <w:rPr>
          <w:rFonts w:ascii="Nirmala UI" w:hAnsi="Nirmala UI" w:eastAsia="Nirmala UI" w:cs="Nirmala UI"/>
        </w:rPr>
        <w:t>అని పిలువబడే క్రైస్తవ లోకం మహత్తర కార్యముల, లేదా "acts", యొక్క రంగస్థలము; మరియు ప్రతి జాతి (pan) అందులో పాలుపంచుకొనును. "act" అనే పదము నాటకము, చలనచిత్రము, లేదా ఇతర ప్రదర్శనలోని విభాగము లేదా ఖండమును కూడా సూచించగలదు; ఇది సాధారణంగా విశిష్ట సంఘటనల గాని కార్యాల గాని సమాహారముచేత లక్షణీకృతమై యుండును. "act" అనే పదము క్రియారూపములో వినియోగించబడినపుడు, నిర్దిష్ట కార్యమును ఆచరించుటను గాని, ఒక విధముగా ప్రవర్తించుటను గాని సూచించును. అదియును, నాటకములో గాని చలనచిత్రములో గాని నటించుటయందు నంటి, దాపరికముగా నటించుటను లేదా ఒక పాత్రను పోషించుటను కూడ సూచించగలదు.</w:t>
      </w:r>
    </w:p>
    <w:p>
      <w:pPr>
        <w:pStyle w:val="ArticleScripture"/>
        <w:jc w:val="left"/>
      </w:pPr>
      <w:r>
        <w:rPr>
          <w:rFonts w:ascii="Nirmala UI" w:hAnsi="Nirmala UI" w:eastAsia="Nirmala UI" w:cs="Nirmala UI"/>
        </w:rPr>
        <w:t>ప్రపంచం ఒక రంగస్థలం. దాని నివాసులైన నటులు చివరి మహా నాటకములో తమ తమ పాత్రలను పోషించుటకు సిద్ధమవుతున్నారు. దేవుడు మానవ దృష్టి నుండి కనుమరుగయ్యాడు. విశాల మానవ సమూహములో ఏకత్వం లేదు; అయితే మనుష్యులు తమ స్వార్థ ప్రయోజనాలను సాధించుటకై కూటములు కట్టునప్పుడు మాత్రమె ఏకమవుతారు. దేవుడు వీక్షించుచున్నాడు. తనకు తిరుగుబాటు చేసిన విషయుల గురించిన ఆయన ఉద్దేశాలు నెరవేరును. దేవుడు కొంతకాలం గందరగోళము మరియు అవ్యవస్థ తత్వాలకు ఆధిపత్యం చలాయించుటకు అనుమతించుచున్నను, ప్రపంచం మనుష్యుల చేతుల్లోకు అప్పగింపబడలేదు. చివరి మహా దృశ్యములను ఆవిష్కరించుటకై అధోలోకమునుండి వచ్చిన ఒక శక్తి పనిచేయుచున్నది,— క్రీస్తుగా వచ్చుచున్న సాతాను, మరియు రహస్య సంఘములలో పరస్పరం బంధించుకొనుచున్న వారిలో అతడు అధర్మమునకు సంబంధించిన సమస్త మోసప్రవర్తనతో పనిచేయుచున్నాడు. కూటమీకరణ పట్ల ఆకాంక్షకు లొంగిపోతున్నవారు శత్రువు యొక్క ప్రణాళికలను కార్యరూపం దిద్దుతున్నారు. కారణమును ఫలితము అనుసరించును.</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p>
      <w:pPr>
        <w:pStyle w:val="ArticleBody"/>
        <w:jc w:val="left"/>
      </w:pPr>
      <w:r>
        <w:rPr>
          <w:rFonts w:ascii="Nirmala UI" w:hAnsi="Nirmala UI" w:eastAsia="Nirmala UI" w:cs="Nirmala UI"/>
        </w:rPr>
        <w:t>Panium మరియు Actium మూడవ ప్రపంచయుద్ధాన్ని సూచిస్తాయి. ఆ యుద్ధములో, గ్రీకు మేకదేవుడు Pan ద్వారా సూచింపబడినట్లు, అలోకిక ప్రకటనలు సంభవించును. ఆ యుద్ధము, ఆదివారపు చట్టాన్ని ఒక "ఆక్ట్" రూపంలో అమలుచేయుటతో అనుసంధానింపబడియుండును. అలాగే ఆ యుద్ధము "మహా నాటకములోని చివరి దృశ్యములు"గా గుర్తింపబడుతుంది; ఎందుకనగా అది కేవలం ఆదివారపు ధర్మశాసనాన్ని అమలు చేయుటయనే న్యాయపరమైన చర్య మాత్రమేగాక, మానవ కృపాకాలము ముగింపు వేళలలో సువార్తా నాటకమునకు పరాకాష్టగాను నిలుస్తుంది. Panium మరియు Actium ప్రవచనాత్మకంగా కలిసే యుద్ధమునకు ముందుగానే, దానియేలు పదకొండవ అధ్యాయము పదహారవ వచనమందు, దేవుని అంత్యదిన సైన్యము ఇప్పటికే లేపబడియుండును; వారి పతాకము, అదే "ఎన్సైన్", అప్పుడు ఎత్తి యెగరబెట్టబడును. "ఎన్సైన్" అను పదమునకు ప్రాథమిక అర్థము సైన్యపు పతాకమే.</w:t>
      </w:r>
    </w:p>
    <w:p>
      <w:pPr>
        <w:pStyle w:val="ArticleBody"/>
        <w:jc w:val="left"/>
      </w:pPr>
      <w:r>
        <w:rPr>
          <w:rFonts w:ascii="Nirmala UI" w:hAnsi="Nirmala UI" w:eastAsia="Nirmala UI" w:cs="Nirmala UI"/>
        </w:rPr>
        <w:t>Act మరియు Pan అనేవి Actium మరియు Panium, మరియు అద్భుత భాషావేత్త ఇరు యుద్ధాల భౌగోళికతను, నామములను, చరిత్రను నియంత్రించెను; ఏలయనగా అది త్వరలో వచ్చుచున్న ఆదివార చట్టమునకు తక్షణ పూర్వపు చరిత్ర. పానియమ్ యుద్ధము క్రీస్తుపూర్వం 200లో జరిగింది, మరియు పదహారవ వచనము క్రీస్తుపూర్వం 63లో రోము యెరూషలేమును జయించిన విషయమును గుర్తింపజేయుచున్నది.</w:t>
      </w:r>
    </w:p>
    <w:p>
      <w:pPr>
        <w:pStyle w:val="ArticleBody"/>
        <w:jc w:val="left"/>
      </w:pPr>
      <w:r>
        <w:rPr>
          <w:rFonts w:ascii="Nirmala UI" w:hAnsi="Nirmala UI" w:eastAsia="Nirmala UI" w:cs="Nirmala UI"/>
        </w:rPr>
        <w:t>క్రీపూ 200 నుండి 63 వరకూ గల కాలముచే ప్రతినిధానం చేయబడిన అంత్యకాల చరిత్రలో, సంయుక్త రాష్ట్రాలలో మృగముని ప్రతిమ యొక్క రూపకల్పన సంపన్నమగును; ఆ అంశము క్రీపూ 161 నుండి 158 వరకూ గల చరిత్రచే ప్రతినిధానం చేయబడినదై యున్నది. సంయుక్త రాష్ట్రాలలో మృగముని ప్రతిమను ఏర్పాటుచేయుటయందలి తుద చలనలు జరుగున కాలానికి పూర్వము, క్రీపూ 167లో మోదీన్ తిరుగుబాటుచే ప్రతినిధానం చేయబడిన ఒక సంఘటన సంభవించును. ఆ తిరుగుబాటు గ్రీకు బలవంతిత మతానికి వ్యతిరేకమైన తిరుగుబాటుచేత ప్రతిరూపీకరించబడినదై, క్రీపూ 164లో ఆలయ పునఃఅంకితీకరణచే ప్రతినిధానం చేయబడిన ఒక మార్గచిహ్నానికి దారితీయును.</w:t>
      </w:r>
    </w:p>
    <w:p>
      <w:pPr>
        <w:pStyle w:val="ArticleBody"/>
        <w:jc w:val="left"/>
      </w:pPr>
      <w:r>
        <w:rPr>
          <w:rFonts w:ascii="Nirmala UI" w:hAnsi="Nirmala UI" w:eastAsia="Nirmala UI" w:cs="Nirmala UI"/>
        </w:rPr>
        <w:t>యూద మతం, ఒక దినానికే సరిపడ పరిశుద్ధ నూనె ఎనిమిది దినములపాటు నిలిచిన అద్భుతం నిమిత్తం 164 క్రీస్తుపూర్వాన్ని స్మరిస్తుంది. అందువలన 161 క్రీస్తుపూర్వానికి ముందున్న 164 క్రీస్తుపూర్వము, దేవునికి అపస్థాతులైన ప్రజల కొరకు సాధించబడిన సాతానిక అద్భుతాన్ని సూచిస్తుంది. ఆ అద్భుతం ఒక దినము ఎనిమిది దినములను ఉత్పన్నపరచినట్లుగా ప్రతినిధించబడింది; అట్టి మొదటి దినపు నూనెయే మొత్తం ఎనిమిది దినములకు సరిపడింది. ఆ అద్భుతము ఏడుకు చెందిన ఒక భాగముమీద రప్పింపబడింది; మరియు ఏడుకి చెందిన ఎనిమిదవదాని మర్మము అపస్థాత రిపబ్లికన్ కొమ్మపైనను అపస్థాత ప్రొటెస్టంట్ కొమ్మపైనను నెరవేర్చబడుచున్న అదే చరిత్రలో ఈ మార్గసూచక చిహ్నము స్థాపింపబడింది.</w:t>
      </w:r>
    </w:p>
    <w:p>
      <w:pPr>
        <w:pStyle w:val="ArticleBody"/>
        <w:jc w:val="left"/>
      </w:pPr>
      <w:r>
        <w:rPr>
          <w:rFonts w:ascii="Nirmala UI" w:hAnsi="Nirmala UI" w:eastAsia="Nirmala UI" w:cs="Nirmala UI"/>
        </w:rPr>
        <w:t>త్వరలో ఆగమించబోవు ఆదివారం చట్టమునకు ముందు శైతానిక అద్భుతాల ప్రత్యక్షత గ్రీకు దేవుడు పాన్‌తో సంబంధించబడియున్నది. ట్రంప్ మరియు పతిత ప్రొటెస్టాంటిజము పానియం యుద్ధమును నడపి గెలిచినప్పుడు, "పాండోరా పెట్టె" తెరవబడియుండును, అప్పుడు మానవజాతిపై విడువబడిన సమస్యలను పరిష్కరించుటకు మార్గము ఎట్టిచేతనైనను ఉండదు; ఏలయనగా, "త్వరలో ఒక మహా భయంకరము మానవులపై రానున్నది. అంతము అతి సమీపములోనే ఉన్నది. సత్యమును తెలిసిన మనము, లోకముమీద త్వరలో అతి విస్మయకరమైన రీతిగా విరుచుకుపడబోవుచున్న దాని కొరకు సిద్ధపడవలెను."</w:t>
      </w:r>
    </w:p>
    <w:p>
      <w:pPr>
        <w:pStyle w:val="ArticleBody"/>
        <w:jc w:val="left"/>
      </w:pPr>
      <w:r>
        <w:rPr>
          <w:rFonts w:ascii="Nirmala UI" w:hAnsi="Nirmala UI" w:eastAsia="Nirmala UI" w:cs="Nirmala UI"/>
        </w:rPr>
        <w:t>యేసు క్రీస్తు యొక్క ప్రకటన ముద్రలు విప్పబడుట ద్వారా సమకూర్చబడిన దేవుని వాక్యపు పరిశుద్ధీకరణ శక్తిచేత ముద్రింపబడినవారే నూట నలభై నాలుగు వేలమంది. ఆ ప్రకటన అనేక నిర్దిష్ట సత్యసూత్రాలను కలిగియున్నదీ, యేసు ఎవరో అన్న విషయమై పరిశుద్ధీకృత ఉపదేశాన్ని సమకూర్చుచున్నదీ. దేవుని వాక్యమగు ఆయన సమస్త మానవభాషను నియంత్రించిన అద్భుత భాషావేత్త; ఏలయనగా బాబెలు గోపురమునొద్ద ఆయన గందరగోళమును కురిపించినప్పుడు తన శక్తిచేత వివిధ భాషలను కలుగజేశాడు. తన వాక్యములో ప్రతిపాదింపబడిన సంఖ్యలలోను, తన సమస్త సృష్టిలోను రహస్యాలను దాచిన అద్భుత గణనకర్తయు ఆయన. చరిత్రపై నియంత్రణగలవాడును ఆయన; ఏలయనగా చరిత్ర అనేది “His”-story. భూమిని ఆయనే సృజించినాడు; ప్రళయానంతరం భూగోళపు భౌగోళిక స్వరూపాన్ని ఆయనే నియంత్రించినాడు; అందువలన ఆయన వాక్యములో లభ్యమయ్యే “సత్యములను” నిర్మించు వివిధ ప్రవచనాత్మక భౌగోళికతలు కూడ ఆయన నియంత్రణలోనే ఏర్పడ్డవి. ఇతర విషయాలతోపాటు, నూట నలభై నాలుగు వేలమంది, సమస్తమును ఆయనే సృజించెనని విశ్వాసాన్ని ప్రత్యక్షపరచువారిని ప్రతినిధ్యం చేయుచున్నారు.</w:t>
      </w:r>
    </w:p>
    <w:p>
      <w:pPr>
        <w:pStyle w:val="ArticleScripture"/>
        <w:jc w:val="left"/>
      </w:pPr>
      <w:r>
        <w:rPr>
          <w:rFonts w:ascii="Nirmala UI" w:hAnsi="Nirmala UI" w:eastAsia="Nirmala UI" w:cs="Nirmala UI"/>
        </w:rPr>
        <w:t>ఆదిలో వాక్యము ఉండెను; ఆ వాక్యము దేవునియొద్ద ఉండెను; ఆ వాక్యమే దేవుడు. ఆయనే ఆదిలో దేవునియొద్ద ఉండెను. సమస్తమును ఆయన ద్వారా ఉనికిలోనికి వచ్చెను; ఆయన లేకుండ ఉనికిలోనికి వచ్చిన వాటిలో ఏదియు రాలేదు. యోహాను 1:1-3.</w:t>
      </w:r>
    </w:p>
    <w:p>
      <w:pPr>
        <w:pStyle w:val="ArticleBody"/>
        <w:jc w:val="left"/>
      </w:pPr>
      <w:r>
        <w:rPr>
          <w:rFonts w:ascii="Nirmala UI" w:hAnsi="Nirmala UI" w:eastAsia="Nirmala UI" w:cs="Nirmala UI"/>
        </w:rPr>
        <w:t>పాండోరా పెట్టె కథ ప్రాచీన గ్రీకు పురాణశాస్త్రంలోని ఒక పౌరాణిక గాథ. ఇది గ్రీకు కవి హెసియడ్ రచించిన "Works and Days" లోను, వివిధ ఇతర క్లాసికల్ మూలాలలోను ప్రధానంగా వర్ణించబడింది. ఇది ఏదెన్ తోటలో ఈవకు సంభవించిన అనుభవానికి స్పష్టమైన పునర్వ్యాఖ్య. "పాండోరా" అనే నామం ప్రాచీన గ్రీకు పురాణశాస్త్రం నుండే ఉద్భవించింది. ఇది "పాన్" అంటే "అన్ని," "డోరా" అంటే "వరాలు" అనే గ్రీకు పదాలనుండి ఉద్భవించింది. "పాండోరా" అర్థం "సర్వవరాలతో సముపేతమైనది." ఈవ సంఘమునకు ప్రతీక; సర్వవరాలు దేవుని సంఘములోనే కలవు.</w:t>
      </w:r>
    </w:p>
    <w:p>
      <w:pPr>
        <w:pStyle w:val="ArticleBody"/>
        <w:jc w:val="left"/>
      </w:pPr>
      <w:r>
        <w:rPr>
          <w:rFonts w:ascii="Nirmala UI" w:hAnsi="Nirmala UI" w:eastAsia="Nirmala UI" w:cs="Nirmala UI"/>
        </w:rPr>
        <w:t>గ్రీకు పురాణంలో, పాండోరా దేవతలచే సృష్టింపబడిన తొలి మరణశీల మానవ స్త్రీ. పురాణకథ ప్రకారం, దేవతల రాజైన జ్యూస్ ఆజ్ఞతో హెఫైస్టస్, మానవజాతిని శిక్షించుటకు రచించిన ప్రణాళికలో భాగంగా, ఆమెను రూపుదిద్దాడు. ప్రతి దేవతా పాండోరాకు వరాలు ప్రసాదించారు; వాటిలో సౌందర్యం, లావణ్యం, ప్రజ్ఞ, మనోజ్ఞత మొదలైనవి. జ్యూస్ ఆమెకు ఒక కుండను ఇచ్చి (తరువాతి కథనాల్లో అది పెట్టెగా మారింది) ఎట్టి పరిస్థితులలోను దానిని తెరవవద్దని ఆజ్ఞాపించాడు. ఈవకు, "తోట మధ్యముననున్న వృక్షము" తప్ప, ప్రతి వృక్షఫలమును తినవచ్చని చెప్పబడింది.</w:t>
      </w:r>
    </w:p>
    <w:p>
      <w:pPr>
        <w:pStyle w:val="ArticleBody"/>
        <w:jc w:val="left"/>
      </w:pPr>
      <w:r>
        <w:rPr>
          <w:rFonts w:ascii="Nirmala UI" w:hAnsi="Nirmala UI" w:eastAsia="Nirmala UI" w:cs="Nirmala UI"/>
        </w:rPr>
        <w:t>జిజ్ఞాసవశమై, పాండోరా చివరకు ప్రలోభానికి లొంగి భాండమును తెరిచింది. అట్లు చేయగానే, అంతకు పూర్వం అందులో నిర్బంధింపబడి ఉన్న సమస్త అనర్థాలు, వేదనలు, వ్యాధులు లోకములోకి విడుదలై, మానవజాతిలో వేదనను మరియు దుర్భాగ్యాన్ని వ్యాపింపజేశాయి. అయితే, భాండములో ఒకటి మిగిలి నిలిచింది: ఆశ. ఈ పౌరాణిక కథనానికి కొన్ని పాఠాంతరాలలో, పాండోరా వెంటనే భాండమును మూసివేసి, ఆశ వెలుపలికి నిర్గమించకుండా అడ్డుకుంది, కాగా ఇతర పాఠాంతరాలలో ఆశ కూడ వెలిసింది, ప్రతికూలతల సమక్షంలో మానవజాతికి ఆశావాదం మరియు స్థైర్యానికి ఒక చిరుదీప్తిని అందించింది.</w:t>
      </w:r>
    </w:p>
    <w:p>
      <w:pPr>
        <w:pStyle w:val="ArticleBody"/>
        <w:jc w:val="left"/>
      </w:pPr>
      <w:r>
        <w:rPr>
          <w:rFonts w:ascii="Nirmala UI" w:hAnsi="Nirmala UI" w:eastAsia="Nirmala UI" w:cs="Nirmala UI"/>
        </w:rPr>
        <w:t>పానియం యుద్ధము త్వరలో రాబోయే ఆదివారపు చట్టమునందు ఆక్టియం యుద్ధముతో సంగమించుచున్నది; ఆ ఆదివారపు చట్టము ఏదెన్ తోటలోని పరీక్షచేత ఆరకముగా ముందుగా సూచింపబడెను. ఆ తోటలో ఆ పరీక్ష ఆదాము మరియు హవ్వలకే మాత్రమే యుండెను; అయితే అంత్యదినములలో ఆ పరీక్ష సర్వలోకమంతట ఉన్న సమస్త మానవజాతికి ప్రత్యక్షమగవలసి వచ్చినది. తోటలో దేవుని వాక్యమును నమ్ముటయో నమ్మకపోవుటయో అనే మొదటి పరీక్ష, ఆదివారపు చట్టమునందలి అంత్య పరీక్షకు ఆరకముగా నిలుచును. ఆ ప్రథమ పరీక్షలో హవ్వ విఫలమై, పాండోరా అనే పౌరాణిక కథలో చూపిన ప్రకారము, మానవజాతిపై విపత్తుల ప్రవాహద్వారములను తెరిచెను.</w:t>
      </w:r>
    </w:p>
    <w:p>
      <w:pPr>
        <w:pStyle w:val="ArticleBody"/>
        <w:jc w:val="left"/>
      </w:pPr>
      <w:r>
        <w:rPr>
          <w:rFonts w:ascii="Nirmala UI" w:hAnsi="Nirmala UI" w:eastAsia="Nirmala UI" w:cs="Nirmala UI"/>
        </w:rPr>
        <w:t>పానియం సంగ్రామము ఆక్టియం సంగ్రామముతో కలిసినప్పుడు, ఏదెన్ తోటయందు ప్రతీకరింపబడియున్న పరీక్ష సమస్త మానవజాతిపై వర్తింపబడును. అప్పుడు లోకమునకు ప్రదత్తమగు ఆశ, లోకమంతటివారు (పనోరమా) చూచునట్లు ఎత్తి నిలుపబడిన పతాకమే.</w:t>
      </w:r>
    </w:p>
    <w:p>
      <w:pPr>
        <w:pStyle w:val="ArticleScripture"/>
        <w:jc w:val="left"/>
      </w:pPr>
      <w:r>
        <w:rPr>
          <w:rFonts w:ascii="Nirmala UI" w:hAnsi="Nirmala UI" w:eastAsia="Nirmala UI" w:cs="Nirmala UI"/>
        </w:rPr>
        <w:t>లోకమునందలి సమస్త నివాసులారా, భూమిమీద నివసించువారందరారా, ఆయన పర్వతములమీద పతాకమును ఎత్తునప్పుడు చూడుడి; ఆయన కాహళమును ఊదునప్పుడు వినుడి. యెషయా 18:3.</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ప్రపంచము ఒక రంగస్థలం; దాని నివాసులైన నటులు ఆ చివరి మహానాటకములో తమ తమ పాత్రలను పోషించుటకై సిద్ధమగుచున్నారు. విస్తారమైన మానవ సమూహములలో, తమ స్వార్థ ప్రయోజనములను సాధించుటకు మనుష్యులు కుమ్మక్కు కాగలిగినచోట తప్ప, ఏకత్వము లేదు. దేవుడు గమనించుచున్నాడు. తిరుగుబాటు చేసియున్న తన ప్రజలగూర్చి ఆయన సంకల్పములు నెరవేరును. దేవుడు గందరగోళము మరియు అవ్యవస్థ కొంతకాలం ఆధిపత్యం చెలాయించుటకు అనుమతించుచున్ననూ, ప్రపంచము మానవుల చేతులకు అప్పగింపబడలేదు. క్రిందనుండి ఒక శక్తి ఆ నాటకములోని చివరి మహాదృశ్యములను కలుగజేయుటకై కార్యంలో యున్నది—క్రీస్తుగా వచ్చుచు, రహస్య సంఘములలో పరస్పరం తమను తాము బంధించుకొనుచున్న వారిలో అధర్మమునందలి సమస్త మోసకరతతో సాతాను కార్యముచేయుచున్నాడు. కూటమి పట్ల వాంఛకు లోనయ్యువారు శత్రువు యొక్క యోజనలను కార్యరూపమునందించుచున్నారు. కారణమును అనుసరించి ఫలితం సంభవించును.</w:t>
      </w:r>
    </w:p>
    <w:p>
      <w:pPr>
        <w:pStyle w:val="ArticleScripture"/>
        <w:jc w:val="left"/>
      </w:pPr>
      <w:r>
        <w:rPr>
          <w:rFonts w:ascii="Nirmala UI" w:hAnsi="Nirmala UI" w:eastAsia="Nirmala UI" w:cs="Nirmala UI"/>
        </w:rPr>
        <w:t>ఈ నాడు వర్తించునట్లు అంతటి బలముతో ఈ సందేశము ఎప్పుడును వర్తింపలేదు. దేవుని హక్కులను లోకము మరి మరింతగా లెక్కచేయక తిరస్కరించుచున్నది. మనుష్యులు అతిక్రమములో ధైర్యశాలులై యున్నారు. లోకనివాసుల దుష్టత్వము వారి అధర్మపు కొలతను దాదాపు నింపెను. ఈ భూమి, దేవుడు సంహారకునికి దాని మీద తన చిత్తానుసారం కార్యసాధనకు అనుమతించు స్థితికి, దాదాపు చేరుకొనియున్నది. దేవుని ధర్మశాస్త్రానికి బదులుగా మనుష్యుల చట్టములను స్థానపరచుట, బైబిలు శబ్బతుదినము స్థానమున కేవలం మానవాధికారముచేత ఆదివారమును ఉన్నతీకరించుట—ఇదే ఆ నాటకములో చివరి అంకము. ఈ స్థానాపన విశ్వవ్యాప్తమగునప్పుడు, దేవుడు తనను తాను ప్రకటించును. ఆయన తన మహిమయందు లేచి, భూమిని భయంకరముగా కుదిపించును. లోకనివాసులను వారి అధర్మమునుబట్టి శిక్షించుటకై ఆయన తన స్థలమునుండి బయలుదేరును, మరియు భూమి తన రక్తమును బయలుపరచును, తన హతులైన వారిని ఇక మరుగుపరచదు.</w:t>
      </w:r>
    </w:p>
    <w:p>
      <w:pPr>
        <w:pStyle w:val="ArticleScripture"/>
        <w:jc w:val="left"/>
      </w:pPr>
      <w:r>
        <w:rPr>
          <w:rFonts w:ascii="Nirmala UI" w:hAnsi="Nirmala UI" w:eastAsia="Nirmala UI" w:cs="Nirmala UI"/>
        </w:rPr>
        <w:t>యుగాల సంకటముని అంచుమీద మేము నిలిచియున్నాము. త్వరితానుక్రమముగా దేవుని తీర్పులు వరుసగా ఒకదాని తరువాత మరొకటి సంభవించును—అగ్ని, వరద, భూకంపము, యుద్ధముతోను రక్తపాతముతోను కూడి. ఈ కాలమందు మహత్తరముగాను నిర్ణయాత్మకముగాను ఉన్న సంఘటనలచేత మేము ఆశ్చర్యపడకయుండవలెను; ఏలయనగా పశ్చాత్తాపించని వారిని ఆశ్రయమిచ్చి కాపాడుటకై కరుణాదూత ఇంకా ఎక్కువకాలము నిలిచియుండలేడు.</w:t>
      </w:r>
    </w:p>
    <w:p>
      <w:pPr>
        <w:pStyle w:val="ArticleScripture"/>
        <w:jc w:val="left"/>
      </w:pPr>
      <w:r>
        <w:rPr>
          <w:rFonts w:ascii="Nirmala UI" w:hAnsi="Nirmala UI" w:eastAsia="Nirmala UI" w:cs="Nirmala UI"/>
        </w:rPr>
        <w:t>సంక్షోభం మెల్లగా మనపైకి దాపురిస్తోంది. సూర్యుడు తన సాధారణ పరిభ్రమణాన్ని కొనసాగించుచు ఆకాశమందు ప్రకాశిస్తున్నాడు, మరియు ఆకాశములు ఇప్పటికీ దేవుని మహిమను ప్రకటించుచున్నవి. మనుష్యులు ఇప్పటికీ తిని త్రాగుచున్నారు, నాటుచున్నారు మరియు కట్టుచున్నారు, వివాహములు చేసికొనుచున్నారు, వివాహమునకు ఇస్తున్నారు. వ్యాపారులు ఇంకా కొనుగోలు విక్రయములు చేయుచున్నారు. మనుష్యులు పరస్పరం తోపులాటపడుచు, శ్రేష్ఠ స్థానము కొరకు ప్రత్యర్థించుచున్నారు. సుఖాసక్తులు ఇంకా నాటకశాలలకు, గుర్రపు పందేలకును, జూదపు నరకగృహములకును సమూహాలుగా వెల్లుచున్నారు. అత్యుత్సాహోద్రిక్తత ప్రబలుచున్నది; అయినప్పటికీ, కృపకాలముయొక్క ఘడియ వేగంగా ముగియుచున్నది, మరియు ప్రతి వ్యక్తి విషయమై నిత్య నిర్ణయం ప్రకటింపబడబోవుచున్నది. సాతాను తన కాలము తక్కువైయున్నదని గ్రహిస్తున్నాడు. కృపకాలము ముగియువరకు, కరుణాద్వారం శాశ్వతముగా మూయబడువరకు, మనుష్యులు మోసపోవునట్లు, భ్రమింపబడునట్లు, నిమగ్నులైపోవునట్లు, మంత్రముగ్ధులైపోవునట్లు, తాను కలిగియున్న సమస్త సాధనములను కార్యాచరణలో ప్రవేశపెట్టియున్నాడు.</w:t>
      </w:r>
    </w:p>
    <w:p>
      <w:pPr>
        <w:pStyle w:val="ArticleScripture"/>
        <w:jc w:val="left"/>
      </w:pPr>
      <w:r>
        <w:rPr>
          <w:rFonts w:ascii="Nirmala UI" w:hAnsi="Nirmala UI" w:eastAsia="Nirmala UI" w:cs="Nirmala UI"/>
        </w:rPr>
        <w:t>ధర్మలంఘనము దాని పరిమితికి దాదాపు చేరుకుంది. లోకమంతట గందరగోళము నిండి యున్నది, మరియు శీఘ్రమే మానవులమీద ఒక మహాభీతి దిగివచ్చునున్నది. అంతము అత్యంత సమీపములోనే ఉన్నది. సత్యమును తెలిసిన మనము, త్వరలో మిక్కిలి ఆశ్చర్యముగా లోకముమీద విరుచుకుపడబోవుచున్న దాని కొరకు సిద్ధపడుచుండవలెను.</w:t>
      </w:r>
    </w:p>
    <w:p>
      <w:pPr>
        <w:pStyle w:val="ArticleScripture"/>
        <w:jc w:val="left"/>
      </w:pPr>
      <w:r>
        <w:rPr>
          <w:rFonts w:ascii="Nirmala UI" w:hAnsi="Nirmala UI" w:eastAsia="Nirmala UI" w:cs="Nirmala UI"/>
        </w:rPr>
        <w:t>అధర్మం ప్రబలిన ఈ కాలంలో, చివరి మహా సంక్షోభం సమీపించియున్నదని మనము తెలిసికొనగలము. దేవుని ధర్మశాస్త్రాన్ని ధిక్కరించడం దాదాపు సార్వత్రికమై యున్నప్పుడు, ఆయన ప్రజలు తమ సహమనుష్యులచేత అణచివేయబడి బాధింపబడియున్నప్పుడు, ప్రభువు మధ్యప్రవేశించును.</w:t>
      </w:r>
    </w:p>
    <w:p>
      <w:pPr>
        <w:pStyle w:val="ArticleScripture"/>
        <w:jc w:val="left"/>
      </w:pPr>
      <w:r>
        <w:rPr>
          <w:rFonts w:ascii="Nirmala UI" w:hAnsi="Nirmala UI" w:eastAsia="Nirmala UI" w:cs="Nirmala UI"/>
        </w:rPr>
        <w:t>మహత్తరమై గంభీరమైన సంఘటనల అంచుపై మనము నిలిచియున్నాము. ప్రవచనాలు నెరవేరుతున్నవి. ఆశ్చర్యకరముగాను సంఘటనాసంపన్నముగాను ఉన్న చరిత్ర స్వర్గంలోని పుస్తకములలో లిఖితమవుచున్నది. మన లోకములో సమస్తము కుదుపులోనుంది. యుద్ధములు ఉన్నవి; యుద్ధ వదంతులును వినిపిస్తున్నవి. జాతులు కోపించినవి, మృతులకు తీర్పు తీర్చుటకై సమయం వచ్చియున్నది. మహాత్వరంతో త్వరించుచున్న దేవుని దినము సంభవించునట్లుగా సంఘటనలు మారుచున్నవి. చెప్పునట్లయితే, మరికొద్దిక్షణకాలమే మిగిలియున్నది. అయితే ఇప్పటికే జాతి జాతికి వ్యతిరేకముగా, రాజ్యం రాజ్యానికి వ్యతిరేకముగా లేవుచున్నప్పటికిని, ఇప్పుడు సార్వత్రిక సంగ్రామము లేదు. దేవుని సేవకులు వారి నుదుటలయందు ముద్రింపబడువరకు నాలుగు గాలులు ఇప్పటికైతే నిలుపబడియున్నవి. ఆ తరువాత భూశక్తులు తమ బలగములను ఆ అంతిమ మహా సంగ్రామమునకు సమీకరించుకొనును. క్రైస్తవ సేవ,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తొమ్మిది</dc:title>
  <dc:subject>పానియం యుద్ధపు ప్రవచన వస్త్రచిత్రం: ఆదివారపు చట్టానికి పూర్వభూమిక</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