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సంఖ్యము పద్దెనిమిది</w:t>
      </w:r>
    </w:p>
    <w:p>
      <w:pPr>
        <w:pStyle w:val="ArticleSubtitle"/>
        <w:jc w:val="left"/>
      </w:pPr>
      <w:r>
        <w:rPr>
          <w:rFonts w:ascii="Nirmala UI" w:hAnsi="Nirmala UI" w:eastAsia="Nirmala UI" w:cs="Nirmala UI"/>
        </w:rPr>
        <w:t>ఆ గడియ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దైవప్రేరణ స్పష్టముగా బోధించునది యేమనగా, దానియేలు గ్రంథములోని మూడవ అధ్యాయం అమెరికా సంయుక్త రాష్ట్రాలలోని ఆదివారపు చట్టానికి ప్రతీకమై నిలుచుచున్నది. యెషయా గ్రంథము ఇరవైమూడవ అధ్యాయములో, భూమి రాజులతో వ్యభిచారం చేయు తూరు యొక్క వేశ్య, భూమి రాజులతో వ్యభిచారం చేయు ప్రకటన గ్రంథములోని వేశ్యయే. ప్రకటన గ్రంథము పదిహేడవ అధ్యాయములో, ఆ వేశ్య లలాటముమీద “మహా బాబులోను” అనే పేరు వ్రాయబడియున్నది.</w:t>
      </w:r>
    </w:p>
    <w:p>
      <w:pPr>
        <w:pStyle w:val="ArticleScripture"/>
        <w:jc w:val="left"/>
      </w:pPr>
      <w:r>
        <w:rPr>
          <w:rFonts w:ascii="Nirmala UI" w:hAnsi="Nirmala UI" w:eastAsia="Nirmala UI" w:cs="Nirmala UI"/>
        </w:rPr>
        <w:t>ఆమె ఊదారంగు, కిర్మిజవర్ణ వస్త్రములు ధరించి, బంగారము, విలువైన రత్నములు, ముత్యములతో అలంకరింపబడినదైయుండెను; ఆమె చేతిలో బంగారు పానపాత్రయుండెను; అది హేయకార్యములతోను, ఆమె వ్యభిచారపు అశుచిత్వముతోను నిండియుండెను. ఆమె నుదుటిపై ఒక నామము వ్రాయబడియుండెను — రహస్యము, మహా బబులోను, భూమ్యపరమైన వ్యభిచారిణులకును హేయకార్యములకును తల్లి. ప్రకటన గ్రంథము 17:4, 5.</w:t>
      </w:r>
    </w:p>
    <w:p>
      <w:pPr>
        <w:pStyle w:val="ArticleBody"/>
        <w:jc w:val="left"/>
      </w:pPr>
      <w:r>
        <w:rPr>
          <w:rFonts w:ascii="Nirmala UI" w:hAnsi="Nirmala UI" w:eastAsia="Nirmala UI" w:cs="Nirmala UI"/>
        </w:rPr>
        <w:t>1950కు పూర్వం, ఆంగ్ల నిఘంటువులు ఈ రెండు వచనములలో ప్రతినిధింపబడియున్న స్త్రీని రోమన్ కాథలిక్ సంఘమని యథార్థముగా గుర్తించాయి. 538 నుండి 1798 వరకూ కొనసాగిన కాథలిక్ పీడనల అంధకార యుగాల అనంతరం, భూమి రాజులతోవ్యభిచారం చేయు వేశ్య రోమన్ సంఘమేనని ప్రపంచమంతటికి విదితమైంది. వేశ్యతో అపవిత్ర సంబంధాలు ఏర్పరచుకున్న భూమ్యరాజుల పాలనను, అలాగే కాథలికత్వపు ఆధిపత్యాన్ని నిరాకరించుటకై స్వాతంత్ర్య ప్రకటన పత్రం రూపకల్పన చేయబడింది. యెషయా ఇరవైమూడవ అధ్యాయం ఆ వేశ్య మరువబడునని సూచిస్తుంది. దేవుని వాక్యము ఎన్నటికీ విఫలమగదు గనుక, మరియు దేవుని వాక్యము ఆమె మరువబడునని చెప్పుచున్నందున, ఆధునిక శోధన యంత్రములలో మీరు ఎప్పటికీ ప్రకటన గ్రంథము పదిహేడవ అధ్యాయములోని వేశ్యయొక్క నిర్వచనము కాథలిక్ సంఘమని కనుగొనరు.</w:t>
      </w:r>
    </w:p>
    <w:p>
      <w:pPr>
        <w:pStyle w:val="ArticleScripture"/>
        <w:jc w:val="left"/>
      </w:pPr>
      <w:r>
        <w:rPr>
          <w:rFonts w:ascii="Nirmala UI" w:hAnsi="Nirmala UI" w:eastAsia="Nirmala UI" w:cs="Nirmala UI"/>
        </w:rPr>
        <w:t>ఆ దినమున, ఒక రాజు రోజుల మట్టుకు, తూరు డెబ్బై సంవత్సరములు మరచబడును; డెబ్బై సంవత్సరముల అంతము వచ్చినతరువాత తూరు వేశ్యవలె పాడును. ఓ మరవబడియున్న వేశ్యా, వీణను తీసికొని పట్టణమంతా తిరుగుము; మధుర స్వరమున వాయించుము, అనేక గీతములను ఆలపింపుము, నీవు జ్ఞాపకమునకు వచ్చునట్లు. డెబ్బై సంవత్సరముల అంతము వచ్చినతరువాత యెహోవా తూరును సందర్శించును; ఆమె తన కూలికి తిరుగును, భూమి ముఖముమీదనున్న లోక సమస్త రాజ్యములతో వ్యభిచరించును. ఆమె సంపాద్యమును ఆమె కూలియు యెహోవాకి పరిశుద్ధమైనవి యగును; అవి పోగు చేయబడవు, నిల్వ చేయబడవు; ఎందుకనగా యెహోవా సన్నిధియెదుట నివసించువారికై ఆమె సంపాద్యము తృప్తిగా భుజించుటకును నిలకడగల వస్త్రములకును నుండును. యెషయా 23:15-18.</w:t>
      </w:r>
    </w:p>
    <w:p>
      <w:pPr>
        <w:pStyle w:val="ArticleBody"/>
        <w:jc w:val="left"/>
      </w:pPr>
      <w:r>
        <w:rPr>
          <w:rFonts w:ascii="Nirmala UI" w:hAnsi="Nirmala UI" w:eastAsia="Nirmala UI" w:cs="Nirmala UI"/>
        </w:rPr>
        <w:t>దేవుని వాక్యము ఎప్పటికీ విఫలముకాదు; క్రీ.శ. 1798 నుండి ఆ వేశ్య మరచబడియున్నది, అయితే అంత్యదినములలో ఆమె స్మరించబడును. దేవుని ఏడవ దిన సబ్బతుపై దాడి చేయబడునప్పుడు ఆమె స్మరించబడును; అది పది ఆజ్ఞలలో ఎల్లప్పుడును జ్ఞాపకముగా ఉంచవలెనని చెప్పబడిన ఏకైక ఆజ్ఞయే. ఆమె తన వీణను తీసుకొని పట్టణమంత తిరిగి, మధుర రాగములతో అనేక గీతములను ఆలపించునప్పుడు ఆమె స్మరించబడును. ఒక రాజు దినములైన డెబ్బై సంవత్సరముల అంత్యంలో ఆమె తన గీతములను ఆలపించును. దానియేలు రెండవ అధ్యాయము ప్రకారం, రాజు అనగా రాజ్యము.</w:t>
      </w:r>
    </w:p>
    <w:p>
      <w:pPr>
        <w:pStyle w:val="ArticleScripture"/>
        <w:jc w:val="left"/>
      </w:pPr>
      <w:r>
        <w:rPr>
          <w:rFonts w:ascii="Nirmala UI" w:hAnsi="Nirmala UI" w:eastAsia="Nirmala UI" w:cs="Nirmala UI"/>
        </w:rPr>
        <w:t>మరియు మనుష్యసంతానం నివసించు ప్రదేశములన్నిటిలోను, క్షేత్రమునందలి మృగములను మరియు ఆకాశపు పక్షులను ఆయన నీ చేతికప్పగించి, సమస్తముమీద నిన్ను అధిపతిగా చేసెను. నీవే ఆ సువర్ణ శిరస్సు. దానియేలు 2:38.</w:t>
      </w:r>
    </w:p>
    <w:p>
      <w:pPr>
        <w:pStyle w:val="ArticleBody"/>
        <w:jc w:val="left"/>
      </w:pPr>
      <w:r>
        <w:rPr>
          <w:rFonts w:ascii="Nirmala UI" w:hAnsi="Nirmala UI" w:eastAsia="Nirmala UI" w:cs="Nirmala UI"/>
        </w:rPr>
        <w:t xml:space="preserve">‘తల’ గాని, ‘రాజు’ గాని, రెండూ ఒక రాజ్యానికి ప్రతీకలే. ‘ఒక రాజు యొక్క దినములు’ ద్వారా సూచింపబడిన రాజ్యం అమెరికా సంయుక్త రాష్ట్రాలే. అమెరికా సంయుక్త రాష్ట్రాలు, 1798లో బాబిలోను మహావేశ్యకు మరణ గాయం ఇవ్వబడినప్పుడు, భూమి నుండి వచ్చిన మృగముగా తన ప్రవచనాత్మక పరిపాలనను ఆరంభించింది. ఆదివారపు చట్టము వరకూ </w:t>
      </w:r>
      <w:r>
        <w:rPr>
          <w:rFonts w:ascii="Malgun Gothic" w:hAnsi="Malgun Gothic" w:eastAsia="Malgun Gothic" w:cs="Malgun Gothic"/>
        </w:rPr>
        <w:t>그것</w:t>
      </w:r>
      <w:r>
        <w:rPr>
          <w:rFonts w:ascii="Nirmala UI" w:hAnsi="Nirmala UI" w:eastAsia="Nirmala UI" w:cs="Nirmala UI"/>
        </w:rPr>
        <w:t>ు బైబిల్ ప్రవచనంలోని ఆరవ రాజ్యముగా కొనసాగుతుంది. బైబిల్ ప్రవచనంలోని సాక్షాత్ రాజ్యమై, వాస్తవముగా డెబ్బై సంవత్సరములు పరిపాలించినది బాబిలోనునే.</w:t>
      </w:r>
    </w:p>
    <w:p>
      <w:pPr>
        <w:pStyle w:val="ArticleScripture"/>
        <w:jc w:val="left"/>
      </w:pPr>
      <w:r>
        <w:rPr>
          <w:rFonts w:ascii="Nirmala UI" w:hAnsi="Nirmala UI" w:eastAsia="Nirmala UI" w:cs="Nirmala UI"/>
        </w:rPr>
        <w:t>ఇదిగో, ఉత్తరదిక్కునుండిన సమస్త వంశములను నేను పంపించి తెప్పించెదనని యెహోవా సెలవిచ్చుచున్నాడు; నా సేవకుడగు బబులోనురాజు నెబుకద్నెజరును తెప్పించి, వారిని ఈ దేశముమీదను దాని నివాసులమీదను చుట్టుపక్కలనున్న సమస్త జనములమీదను రప్పించెదను; రప్పించి, వారిని సంపూర్ణముగా నశింపజేసి, ఆశ్చర్యముగాను శిట్కారముగాను నిత్యపాడుబడులుగాను చేసెదను. అంతేకాక వారినుండి ఉల్లాస ధ్వనియు సంతోష ధ్వనియు వరుని స్వరమును వధువు స్వరమును జాతాల శబ్దమును దీపవెలుగును తొలగించెదను. ఈ సమస్త దేశము పాడుబడియు ఆశ్చర్యకరముగాను నుండును; ఈ జనములు డెబ్బై సంవత్సరములు బబులోనురాజుకు సేవచేయుదురు. డెబ్బై సంవత్సరములు నిండిన తరువాత, వారి అక్రమమునుబట్టి బబులోనురాజునియును ఆ జాతినియును కల్దీయుల దేశమును నేను శిక్షించెదనని యెహోవా సెలవిచ్చుచున్నాడు; దానిని నిత్యపాడుబడిగా చేసెదను. యిర్మియా 25:9-12.</w:t>
      </w:r>
    </w:p>
    <w:p>
      <w:pPr>
        <w:pStyle w:val="ArticleBody"/>
        <w:jc w:val="left"/>
      </w:pPr>
      <w:r>
        <w:rPr>
          <w:rFonts w:ascii="Nirmala UI" w:hAnsi="Nirmala UI" w:eastAsia="Nirmala UI" w:cs="Nirmala UI"/>
        </w:rPr>
        <w:t>అక్షరార్థ బాబులోను డెబ్బై సంవత్సరాలు పరిపాలించింది; అది చివరి దినములలో డెబ్బై చిహ్నార్థ సంవత్సరములు రాజ్యము చేయబోవు రాజ్యానికి ప్రతిరూపమైంది. బాబులోను రాజైన నెబుకద్నెజరు యూదాపై మూడు సార్లు దండయాత్ర చేశాడు. మొదటి దండయాత్ర యెహోయాకీముపై జరిగింది; అప్పుడు యిర్మియా ప్రవచించిన డెబ్బై సంవత్సరాలు ప్రారంభమయ్యాయి. డెబ్బై సంవత్సరముల ఆరంభంలో రాజు యెహోయాకీమును దేవుడు శిక్షించినట్లే, “బాబులోను రాజు”ను దేవుడు శిక్షించినప్పుడు, అనగా బెల్షస్సరుని మరణంతో, అది ముగిసింది. “ఒక రాజు రోజుల”గా (ఒక రాజ్యముగా) “డెబ్బై సంవత్సరాలు”గా ప్రతినిధీకరించబడిన ప్రవచన రాజ్యం బాబులోనే; మరియు తూరు వ్యభిచారిణి మరువబడిన కాలములో డెబ్బై చిహ్నార్థ సంవత్సరములపాటు పరిపాలించు పరిశుద్ధ గ్రంథము ప్రవచనంలోని రాజ్యం, ప్రకటన గ్రంథము పదమూడు అధ్యాయంలోని భూమి మృగమే. 1798లో పరిశుద్ధ గ్రంథము ప్రవచనంలోని ఐదవ రాజ్యమునుండి ఆరవ రాజ్యమునకు జరిగిన మార్పు, యోహాను ప్రకటన గ్రంథము పదమూడు అధ్యాయములో చిత్రీకరిస్తున్న సత్యంలోని ఒక భాగము.</w:t>
      </w:r>
    </w:p>
    <w:p>
      <w:pPr>
        <w:pStyle w:val="ArticleScripture"/>
        <w:jc w:val="left"/>
      </w:pPr>
      <w:r>
        <w:rPr>
          <w:rFonts w:ascii="Nirmala UI" w:hAnsi="Nirmala UI" w:eastAsia="Nirmala UI" w:cs="Nirmala UI"/>
        </w:rPr>
        <w:t xml:space="preserve">నేను సముద్ర తీరపు ఇసుకమీద నిలిచియుండి, సముద్రములోనుండి పైకి వచ్చుచున్న ఒక మృగమును చూచితిని; దానికి ఏడు తలలు, పది కొమ్ములు ఉండెను; దాని కొమ్ములపై పది మకుటములు, దాని తలలమీద దేవదూషణయొక్క పేరు ఉండెను. . . . </w:t>
      </w:r>
      <w:r>
        <w:rPr>
          <w:rFonts w:ascii="Malgun Gothic" w:hAnsi="Malgun Gothic" w:eastAsia="Malgun Gothic" w:cs="Malgun Gothic"/>
        </w:rPr>
        <w:t>그리고</w:t>
      </w:r>
      <w:r>
        <w:rPr>
          <w:rFonts w:ascii="Nirmala UI" w:hAnsi="Nirmala UI" w:eastAsia="Nirmala UI" w:cs="Nirmala UI"/>
        </w:rPr>
        <w:t xml:space="preserve"> భూమిలోనుండి పైకి వచ్చుచున్న మరియొక మృగమును చూచితిని; దానికి గొర్రెపిల్లవలె రెండు కొమ్ములు ఉండెను, అది నాగమువలె మాట్లాడెను. ప్రకటన గ్రంథము 13:1, 11.</w:t>
      </w:r>
    </w:p>
    <w:p>
      <w:pPr>
        <w:pStyle w:val="ArticleBody"/>
        <w:jc w:val="left"/>
      </w:pPr>
      <w:r>
        <w:rPr>
          <w:rFonts w:ascii="Nirmala UI" w:hAnsi="Nirmala UI" w:eastAsia="Nirmala UI" w:cs="Nirmala UI"/>
        </w:rPr>
        <w:t>ప్రకటన గ్రంథము పదమూడు అధ్యాయములో యోహాను నిలిచిన సముద్రతీరం 1798ను ప్రతీకీకరిస్తుంది.</w:t>
      </w:r>
    </w:p>
    <w:p>
      <w:pPr>
        <w:pStyle w:val="ArticleScripture"/>
        <w:jc w:val="left"/>
      </w:pPr>
      <w:r>
        <w:rPr>
          <w:rFonts w:ascii="Nirmala UI" w:hAnsi="Nirmala UI" w:eastAsia="Nirmala UI" w:cs="Nirmala UI"/>
        </w:rPr>
        <w:t>పాపాధిపత్యం తన శక్తి హరింపబడి, హింసను విరమించుటకు బలవంతపరచబడిన కాలములో, యోహాను డ్రాగన్ స్వరానికి ప్రతిధ్వనించుటకై, అదే క్రూరమై దైవనిందాకరమైన కార్యాన్ని కొనసాగించుటకై పైకి వచ్చుచున్న ఒక నూతన శక్తిని చూచెను. సంఘముమీదను దేవుని ధర్మశాస్త్రముమీదను యుద్ధం చేయబోవు చివరి శక్తియైనది, గొఱ్ఱెపిల్ల కొమ్ములవంటి కొమ్ములుగల ఒక మృగముచేత ప్రతినిధీకరింపబడెను. దానికి పూర్వం వచ్చిన మృగములు సముద్రమునుండి ఉద్భవించెను; కాని ఇది భూమినుండి పైకి వచ్చెను; ఇది తాను సంకేతపరచిన జాతి—యునైటెడ్ స్టేట్స్—యొక్క శాంతియుత ఆవిర్భావాన్ని సూచించుచున్నది. సైన్స్ ఆఫ్ ది టైమ్స్, ఫిబ్రవరి 8, 1910.</w:t>
      </w:r>
    </w:p>
    <w:p>
      <w:pPr>
        <w:pStyle w:val="ArticleBody"/>
        <w:jc w:val="left"/>
      </w:pPr>
      <w:r>
        <w:rPr>
          <w:rFonts w:ascii="Nirmala UI" w:hAnsi="Nirmala UI" w:eastAsia="Nirmala UI" w:cs="Nirmala UI"/>
        </w:rPr>
        <w:t>సముద్రము నుండి వచ్చిన మృగము, సముద్రపు ఇసుకచేత భూమి నుండి వచ్చిన మృగమునకు విభజింపబడెను. బైబిలు ప్రవచనములలో 1798లో (సముద్రతీరమందు) ఐదవ రాజ్యం గత చరిత్రను ప్రతినిధించెను; ఆరవ రాజ్యం భవిష్య చరిత్రయై యుండెను. మిల్లరైటులు ఈ సత్యమును గ్రహించలేదు. విలియం మిల్లర్‌కు అన్యదేవారాధనకు చెందిన అజగర శక్తి గూర్చియు, కతోలిక మతమునకు చెందిన మృగముగా ప్రతినిధీకరింపబడిన తదుపరి రాజ్యముతో ఆ శక్తికి ఉన్న సంబంధము గూర్చియు అంతర్దృష్టి అనుగ్రహింపబడెను. ప్రకటన గ్రంథము పదమూడు అధ్యాయం, లోకమును అర్మగెద్దోనునకు నడిపించే మూడు అధికారములలో మూడవదైన తప్పుడు ప్రవక్తయొక్క కథను ఆవిష్కరిస్తుంది. ఆ కథ 1798 సముద్రతీరమందు ఆరంభమవుతుంది.</w:t>
      </w:r>
    </w:p>
    <w:p>
      <w:pPr>
        <w:pStyle w:val="ArticleBody"/>
        <w:jc w:val="left"/>
      </w:pPr>
      <w:r>
        <w:rPr>
          <w:rFonts w:ascii="Nirmala UI" w:hAnsi="Nirmala UI" w:eastAsia="Nirmala UI" w:cs="Nirmala UI"/>
        </w:rPr>
        <w:t>అమెరికా సంయుక్త రాష్ట్రాలు తన చరిత్రను కొర్రె యొక్క ప్రతీకంతో ఆరంభించి, డ్రాగన్ వలె మాట్లాడుతూ దానిని ముగిస్తుంది. భూమి మృగం పరిపాలనకు ప్రతీకాత్మకమైన డెబ్బై సంవత్సరాల చరిత్ర ప్రకటన గ్రంథము పదమూడు అధ్యాయంలోని ఒక వచనంలోనే ప్రతిబింబించబడింది, ఎందుకనగా ఆ వచనం అదే వాక్యంలోనే భూమి మృగం యొక్క ఆరంభం మరియు అంత్యం రెండింటినీ సూచిస్తుంది.</w:t>
      </w:r>
    </w:p>
    <w:p>
      <w:pPr>
        <w:pStyle w:val="ArticleScripture"/>
        <w:jc w:val="left"/>
      </w:pPr>
      <w:r>
        <w:rPr>
          <w:rFonts w:ascii="Nirmala UI" w:hAnsi="Nirmala UI" w:eastAsia="Nirmala UI" w:cs="Nirmala UI"/>
        </w:rPr>
        <w:t>భూమిలోనుండి పైకి వచ్చుచున్న ఇంకొక మృగమును నేను చూచితిని; దానికి గొఱ్ఱెపిల్లవలె రెండు కొమ్ములు ఉండెను, అది డ్రాగను వలె మాట్లాడెను. ప్రకటన గ్రంథము 13:11.</w:t>
      </w:r>
    </w:p>
    <w:p>
      <w:pPr>
        <w:pStyle w:val="ArticleBody"/>
        <w:jc w:val="left"/>
      </w:pPr>
      <w:r>
        <w:rPr>
          <w:rFonts w:ascii="Nirmala UI" w:hAnsi="Nirmala UI" w:eastAsia="Nirmala UI" w:cs="Nirmala UI"/>
        </w:rPr>
        <w:t>అమెరికా సంయుక్త రాష్ట్రాలు అజాగరమువలె మాటలాడునప్పుడు, అది ఆదివారం చట్టాన్ని ఆమోదిస్తుంది. ఆదివారం ఆరాధన యొక్క బలవంతపు అమలును అది సాధించకమునుపే, ప్రొటెస్టంట్ మతంలోని ధర్మచ్యుత సంఘాలు కలసికూడి, ధర్మచ్యుత ప్రభుత్వంపై రాజకీయ నియంత్రణను స్వాధీనపరుచుకొని, మృగముని బింబమును స్థాపిస్తాయి. దివ్య ప్రేరణ (అది పునఃపునః అట్లే చేయుచున్నది) నెబుకద్నెజరు బంగారు ప్రతిమ అంకితోత్సవము ఆదివారం చట్టానికి ప్రతీకమని గుర్తించునప్పుడు, అది భూమి నుండి లేచిన మృగముని డెబ్బై ప్రతీకాత్మక సంవత్సరాల అంత్యాన్ని సూచించుచున్నది. దానియేలు గ్రంథము మొదటి మూడు అధ్యాయాలు, ప్రకటన గ్రంథము పద్నాలుగవ అధ్యాయములోని మూడు దూతల సందేశాలను ప్రతిబింబించుచున్నవి. మూడవ దూత ఆదివారం చట్టమునందు జీవంత సత్యముగా నిలుస్తుంది.</w:t>
      </w:r>
    </w:p>
    <w:p>
      <w:pPr>
        <w:pStyle w:val="ArticleBody"/>
        <w:jc w:val="left"/>
      </w:pPr>
      <w:r>
        <w:rPr>
          <w:rFonts w:ascii="Nirmala UI" w:hAnsi="Nirmala UI" w:eastAsia="Nirmala UI" w:cs="Nirmala UI"/>
        </w:rPr>
        <w:t>ప్రవచనాత్మకంగా, దానియేలు గ్రంథంలోని మొదటి నుండి మూడవ అధ్యాయాలు, ప్రకటన గ్రంథము పదమూడు అధ్యాయంలోని భూమి నుండి వచ్చు మృగము యొక్క డబ్బై సంకేతాత్మక సంవత్సరాలను ప్రతినిధ్యం వహిస్తాయి. మొదటి అధ్యాయంలో ప్రతిపాదించిన ఆహార పరీక్ష, అలాగే యెహోయాకీము యొక్క సంకేతార్ధం, మూడవ దూత యొక్క చరిత్రలో, మొదటి దూతకు శక్తి ప్రసాదించబడిన సమయంలో—అనగా 1840 ఆగస్టు 11న గాని లేదా 2001 సెప్టెంబరు 11న గాని—మొదటి అధ్యాయం ప్రవచనాత్మకంగా ప్రారంభమవుతుందని నిర్దేశిస్తాయి.</w:t>
      </w:r>
    </w:p>
    <w:p>
      <w:pPr>
        <w:pStyle w:val="ArticleBody"/>
        <w:jc w:val="left"/>
      </w:pPr>
      <w:r>
        <w:rPr>
          <w:rFonts w:ascii="Nirmala UI" w:hAnsi="Nirmala UI" w:eastAsia="Nirmala UI" w:cs="Nirmala UI"/>
        </w:rPr>
        <w:t>డెబ్బై సంవత్సరాలు ఏలిన జాతి బాబులోను; ఆ సంవత్సరాలు సంయుక్త రాష్ట్రాల చరిత్రను ప్రతినిధీకరిస్తాయి. నెబూకద్నెజరు బంగారు ప్రతిమను ప్రతిష్ఠించిన తరువాత కూడా చాలాకాలం వరకు బాబులోనుయొక్క డెబ్బై సంవత్సరాలు ముగియలేదు; అయితే ప్రవచనార్థంగా యెషయా గ్రంథం ఇరవై మూడవ అధ్యాయంలో వినియోగించిన చిహ్నార్థక డెబ్బై సంవత్సరాలు మాత్రం దానియేలు గ్రంథం మూడవ అధ్యాయంలో ముగుస్తాయి. నెబూకద్నెజరు ప్రతిష్ఠా సమారంభం నిమిత్తం వాద్యగోష్ఠి సంగీతాన్ని వాయించినప్పుడు, మృగముని ముద్ర అమలులోనికి తెచ్చబడుతుంది; ఆ సమయమున తూరు మరియు బాబులోనుతో సంబంధమున్న వేశ్య భూమి రాజులకు తన గీతాలను ఆలపించడం ఆరంభిస్తుంది, కాగా ధర్మభ్రష్టమైన ఇశ్రాయేలు వంగి నమస్కరించి నర్తిస్తుంది.</w:t>
      </w:r>
    </w:p>
    <w:p>
      <w:pPr>
        <w:pStyle w:val="ArticleScripture"/>
        <w:jc w:val="left"/>
      </w:pPr>
      <w:r>
        <w:rPr>
          <w:rFonts w:ascii="Nirmala UI" w:hAnsi="Nirmala UI" w:eastAsia="Nirmala UI" w:cs="Nirmala UI"/>
        </w:rPr>
        <w:t>రాజైన నెబుకద్నెజరు బంగారపు ప్రతిమను చేయించెను; దాని ఎత్తు అరవై మానెలు, దాని వెడల్పు ఆరు మానెలు; అతడు దానిని బాబులోను ప్రదేశ్‌లోని దూరా మైదానములో నిలబెట్టెను. తరువాత రాజైన నెబుకద్నెజరు తాను నిలబెట్టిన ఆ ప్రతిమ ప్రతిష్ఠార్థమునకు రప్పించుటకై ప్రధానులను, పరిపాలకులను, సేనాధిపతులను, న్యాయాధిపతులను, భండారాధికారులను, సలహాదారులను, దండాధికారులను, మరియు ప్రదేశాల సమస్త పాలకులను సమకూరుమని పంపెను. అప్పుడు ప్రధానులు, పరిపాలకులు, సేనాధిపతులు, న్యాయాధిపతులు, భండారాధికారులు, సలహాదారులు, దండాధికారులు, మరియు ప్రదేశాల సమస్త పాలకులు, రాజైన నెబుకద్నెజరు నిలబెట్టిన ఆ ప్రతిమ ప్రతిష్ఠకు సమకూరిరి; మరియు నెబుకద్నెజరు నిలబెట్టిన ఆ ప్రతిమ ముందర నిలిచిరి. అప్పుడు ఒక ప్రకటనకర్త ఘోషించి చెప్పెను, ఓ ప్రజలారా, జనములారా, భాషలారా, మీకందరికి ఆజ్ఞ ఇదే—మీరు కాహళం, వేణువు, వీణ, సక్కుబు, ప్సాల్టరీ, డల్సిమర్, మరియు నానావిధ సంగీత వాద్యముల శబ్దము విను వేళ, వెంటనే పడిపడి రాజైన నెబుకద్నెజరు నిలబెట్టిన ఆ బంగారపు ప్రతిమను ఆరాధించవలెను; మరి ఎవడైనను పడిపడి ఆరాధింపనియెడల ఆ క్షణమే అతడు దహించుచున్న అగ్ని భట్టిలో మధ్యలో పడవేయబడును. కాబట్టి ఆ సమయమున సమస్త ప్రజలు కాహళం, వేణువు, వీణ, సక్కుబు, ప్సాల్టరీ, మరియు నానావిధ సంగీత వాద్యముల శబ్దము వినినప్పుడు, సమస్త ప్రజలు, జనములు, భాషలు, రాజైన నెబుకద్నెజరు నిలబెట్టిన ఆ బంగారపు ప్రతిమకు పడిపడి ఆరాధించిరి. దానియేలు 3:1-7.</w:t>
      </w:r>
    </w:p>
    <w:p>
      <w:pPr>
        <w:pStyle w:val="ArticleBody"/>
        <w:jc w:val="left"/>
      </w:pPr>
      <w:r>
        <w:rPr>
          <w:rFonts w:ascii="Nirmala UI" w:hAnsi="Nirmala UI" w:eastAsia="Nirmala UI" w:cs="Nirmala UI"/>
        </w:rPr>
        <w:t>ఆ "కాలములో", లేదా అదే "గంటలో"—అది అమెరికా సంయుక్త రాష్ట్రాలలోని ఆదివారపు చట్టమే—బంగారు ప్రతిమను ఆరాధించుటకు నిరాకరించువారెవడైనను "దహించుచున్న అగ్ని భట్టిలో మధ్యలో పడవేయబడును." పురాతన నిబంధనలో "గంట"గా అనువదింపబడిన పదమును కలిగియున్న ఏకైక గ్రంథము దానియేలు గ్రంథమే. మూడవ అధ్యాయములోని "గంట" అనే పదము మృగముని ముద్ర ఆగమనాన్ని సూచించును. నాలుగవ అధ్యాయములోను "గంట" అనే పదము మొదటి దూత యొక్క సందేశమును సూచించును; అక్కడ అది దేవుని తీర్పు రాబోయే "గంట" విషయమై నెబుకద్నెజరునకు ఇవ్వబడిన హెచ్చరికకు చిహ్నముగా నిలుచును.</w:t>
      </w:r>
    </w:p>
    <w:p>
      <w:pPr>
        <w:pStyle w:val="ArticleScripture"/>
        <w:jc w:val="left"/>
      </w:pPr>
      <w:r>
        <w:rPr>
          <w:rFonts w:ascii="Nirmala UI" w:hAnsi="Nirmala UI" w:eastAsia="Nirmala UI" w:cs="Nirmala UI"/>
        </w:rPr>
        <w:t>అప్పుడు బెల్తెషజ్జరు అను పేరు గల దానియేలు ఒక గంటకాలము స్థబ్ధుడైయుండి, అతని ఆలోచనలు అతనిని కలవరపరచెను. రాజు పలికెను: బెల్తెషజ్జరా, ఆ స్వప్నమును గాని దాని వివరణను గాని నిన్ను కలవరపెట్టనీయకు. బెల్తెషజ్జరు ప్రత్యుత్తరమిచ్చి పలికెను: ప్రభూ, ఆ స్వప్నము నిన్ను ద్వేషించువారికి కలుగునుగాక, దాని వివరణ నీ శత్రువులకు కలుగునుగాక. దానియేలు 4:19.</w:t>
      </w:r>
    </w:p>
    <w:p>
      <w:pPr>
        <w:pStyle w:val="ArticleBody"/>
        <w:jc w:val="left"/>
      </w:pPr>
      <w:r>
        <w:rPr>
          <w:rFonts w:ascii="Nirmala UI" w:hAnsi="Nirmala UI" w:eastAsia="Nirmala UI" w:cs="Nirmala UI"/>
        </w:rPr>
        <w:t>తనమీద రానున్న దేవుని తీర్పు యొక్క ఘడియ గురించి దానియేలు నెబూకద్నెజరునికి హెచ్చరికను తెలియజేశాడు; తరువాత నెబూకద్నెజరు దానిని తిరస్కరించాడు. నాలుగవ అధ్యాయంలో ‘ఘడియ’ అనే పదం మళ్లీ ఉపయోగింపబడినప్పుడు, అది తీర్పు వచ్చి చేరిన ‘ఘడియ’ను సూచిస్తుంది. మిల్లరైట్ చరిత్రలో నాలుగవ అధ్యాయంలోని మొదటి ‘ఘడియ’ 1798లో మొదటి దూతుడి ఆగమనాన్ని సూచిస్తుంది. 1844 అక్టోబర్ 22న పరిశోధనా తీర్పు ఆరంభమైనప్పుడు ఆ సందేశం నెరవేరింది. నాలుగవ అధ్యాయంలోని ‘ఘడియ’ మొదట రాబోయే తీర్పు విషయక సందేశానికి ప్రతీకగా ఉండి, తరువాత తీర్పు వచ్చి చేరినదని సూచించే ప్రతీకగా ఉపయోగింపబడుతుంది. ‘ఘడియ’ అన్న పదం మొదటి ప్రయోగం 1798నూ, మొదటి దూతుడి ఆగమనాన్నీ సూచిస్తే, రెండవ ప్రయోగం 1844 అక్టోబర్ 22నూ, మూడవ దూతుడి ఆగమనాన్నీ సూచిస్తుంది.</w:t>
      </w:r>
    </w:p>
    <w:p>
      <w:pPr>
        <w:pStyle w:val="ArticleScripture"/>
        <w:jc w:val="left"/>
      </w:pPr>
      <w:r>
        <w:rPr>
          <w:rFonts w:ascii="Nirmala UI" w:hAnsi="Nirmala UI" w:eastAsia="Nirmala UI" w:cs="Nirmala UI"/>
        </w:rPr>
        <w:t>అదే గడియలోనే ఆ విషయం నెబుకద్నెజరు మీద నెరవేరెను; అతడు మనుషుల మధ్యనుండి తరిమివేయబడి, ఎద్దులవలె గడ్డి తినెను; ఆకాశపు మంచువలన అతని దేహము తడిసెను, అతని రోమములు గద్దల ఈకలవలె పెరగువరకు, అతని గోర్లు పక్షుల గోర్లవలె పెరగువరకు. దానియేలు 4:33.</w:t>
      </w:r>
    </w:p>
    <w:p>
      <w:pPr>
        <w:pStyle w:val="ArticleBody"/>
        <w:jc w:val="left"/>
      </w:pPr>
      <w:r>
        <w:rPr>
          <w:rFonts w:ascii="Nirmala UI" w:hAnsi="Nirmala UI" w:eastAsia="Nirmala UI" w:cs="Nirmala UI"/>
        </w:rPr>
        <w:t>కాబట్టి దానియేలు గ్రంథము నాలుగో అధ్యాయంలోని ‘ఘడియ’ అనేది 1798 మరియు 1844 రెండింటి ప్రతీకము; అవి ‘ఏడు సార్లు’ అనే రెండు శాపాల ముగింపు బిందువులు—ఈశ్రాయేలు యొక్క ఉత్తర రాజ్యంపై (క్రీ.పూ. 723లో ఆరంభమైయినది) మరియు దక్షిణ రాజ్యంపై (క్రీ.పూ. 677లో ఆరంభమైయినది) విధింపబడినవే. ఆ రెండు శాపాలు, చెల్లాచెదరుచేయబడుట మరియు దాస్యమునకు 2520 సంవత్సరములను సూచించుచు, తన అపస్థాతులైన ప్రజలపై దేవుని ఆద్యమూ అంత్యమూ అయిన ఆగ్రహం అమలును ప్రతినిధానం చేయుచున్నవి. అవి రెండూ దేవుని తీర్పుతో ఆరంభమయ్యాయి, మరియు వాటి ఆయా ముగింపులు దేవుని సమీపిస్తున్న పరిశోధనాత్మక న్యాయవిచారణకు సంబంధించిన హెచ్చరిక సందేశమును, లేదా ఆ పరిశోధనాత్మక న్యాయవిచారణ ఆగమనమును సూచించుచున్నవి. దానియేలు గ్రంథము నాలుగో అధ్యాయములోని ‘ఘడియ’ అనే పదము, ‘ఏడు సార్లు’ అనే రెండు తీర్పుల ముగింపులు సూచించే ఆ రెండు న్యాయవిచారణలను ప్రతినిధానపరచుచున్నది.</w:t>
      </w:r>
    </w:p>
    <w:p>
      <w:pPr>
        <w:pStyle w:val="ArticleBody"/>
        <w:jc w:val="left"/>
      </w:pPr>
      <w:r>
        <w:rPr>
          <w:rFonts w:ascii="Nirmala UI" w:hAnsi="Nirmala UI" w:eastAsia="Nirmala UI" w:cs="Nirmala UI"/>
        </w:rPr>
        <w:t>మిల్లరైట్ చరిత్రలో ‘ఘడియ’ అనగా 1798లోని కాలాంత్యమందు మొదటి దూత వచ్చినప్పుడు ఆ ఉద్యమము ఆరంభమును సూచించుచున్నది; అలాగే, నాలుగవ అధ్యాయములోని రెండవ ‘ఘడియ’యు 1844 అక్టోబరు 22న మూడవ దూత వచ్చినప్పుడు ఆ ఉద్యమమునకు ముగింపును సూచించుచున్నది. మొదటి దూత యొక్క మిల్లరైట్ ఉద్యమము మూడవ దూత యొక్క ఉద్యమములో పునరావృతమగుచున్నదని గనుక, నాలుగవ అధ్యాయములో ‘ఘడియ’ అనే పదమునకు ఉన్న యుగ్మ ప్రయోగములు 1989లోని కాలాంత్యమును కూడ, త్వరలో వచ్చుచున్న ఆదివారపు చట్టమును కూడ సూచించుచున్నవి. మొదటి దూత యొక్క మిల్లరైట్ ఉద్యమము పరిశోధనా తీర్పు ప్రారంభమును ప్రకటించెను; మూడవ దూత యొక్క ఉద్యమము అయితే దేవుని కార్యనిర్వాహక తీర్పు ప్రారంభమును ప్రకటించుచున్నది; ఆ తీర్పు క్రమవర్ధమాన స్వరూపముగలది, అది ఆదివారపు చట్టముతో ఆరంభమై, క్రీస్తు ద్వితీయాగమనము వరకు కొనసాగుచు మరింత తీవ్రతను సంతరించుకొనుచున్నది.</w:t>
      </w:r>
    </w:p>
    <w:p>
      <w:pPr>
        <w:pStyle w:val="ArticleBody"/>
        <w:jc w:val="left"/>
      </w:pPr>
      <w:r>
        <w:rPr>
          <w:rFonts w:ascii="Nirmala UI" w:hAnsi="Nirmala UI" w:eastAsia="Nirmala UI" w:cs="Nirmala UI"/>
        </w:rPr>
        <w:t>తదుపరి వ్యాసములో దానియేలు గ్రంథము మూడవ అధ్యాయముపై మన అధ్యయనమును కొనసాగించి, 'hour' అనే పదమును గూర్చిన మన పరిశీలనను సమాప్తికి చేర్చుతాము.</w:t>
      </w:r>
    </w:p>
    <w:p>
      <w:pPr>
        <w:pStyle w:val="ArticleScripture"/>
        <w:jc w:val="left"/>
      </w:pPr>
      <w:r>
        <w:rPr>
          <w:rFonts w:ascii="Nirmala UI" w:hAnsi="Nirmala UI" w:eastAsia="Nirmala UI" w:cs="Nirmala UI"/>
        </w:rPr>
        <w:t>ఇదిగో, నేను మిమ్మల్ని తోడేళ్ల మధ్యనున్న గొఱ్ఱెలవలె పంపుచున్నాను; కావున మీరు సర్పములవలె జ్ఞానులై, పావురములవలె నిష్కపటులై ఉండుడి. కానీ మనుష్యులనుబట్టి జాగ్రత్తగా ఉండుడి; వారు మిమ్మల్ని సభలకప్పగించి, తమ సమాజమందిరములలో మిమ్మల్ని కొరడాతో కొట్టుదురు. నా నిమిత్తము మిమ్మల్ని ప్రాంతపాలకులయెదుటను రాజులయెదుటను నిలువబెట్టుదురు; అది వారి మీదను అన్యజనుల మీదను సాక్ష్యమై యుండునట్లు. వారు మిమ్మల్ని అప్పగించినప్పుడు, ఎలా, ఏమి మాటాడవలెనో మీరు ఆలోచింపవద్దు; ఏలయనగా మీరు మాటాడవలసినది అదే గంటలో మీకందించబడును. మాటాడువారు మీరు కాదు, మీలో మాటలాడుచున్నది మీ తండ్రియొక్క ఆత్మయే. సహోదరుడు సహోదరుని మరణమునకు అప్పగించును, తండ్రి తన సంతానమును; కుమారులు తమ తల్లితండ్రులమీద లేచి వారిని మరణమునకు అప్పగింపజేయుదురు. నా నామమునిమిత్తము అందరచేత మీరు ద్వేషింపబడుదురు; అయితే అంతమువరకు తట్టుకొనినవాడు రక్షింపబడును. ఈ పట్టణములో మిమ్మల్ని హింసించునప్పుడు మరియొక పట్టణమునకు పారిపోవుడి; నిజముగా మీతో చెప్పుచున్నాను, మనుష్యకుమారుడు వచ్చువరకు, మీరు ఇశ్రాయేలు పట్టణములన్నిటిలో సంచరించి అయిపోలేరు. శిష్యుడు తన గురువును మించినవాడు కాదు; దాసుడు తన ప్రభువును మించినవాడు కాదు. శిష్యుడు తన గురువువలె యుండుటయే చాలు, దాసుడు తన ప్రభువువలె యుండుటయే చాలు. ఇల్లకర్తనికే బేల్జెబూబు అని పిలిచినయెడల, ఆయన యింటివారిని మరి ఎంత ఎక్కువగా అట్లే పిలిచెదరు! కాబట్టి వారిని భయపడకుడి; ఏలయనగా ఆవరణపరచబడినదేదియు బయలుపరచబడకుండదు, మరుగై యున్నదేదియు తెలియబడకుండదు. నేను చీకటిలో మీతో చెప్పినదాన్ని వెలుగులో చెప్పుడి; చెవిలో మీరు వినినదాన్ని ఇళ్ల పైకప్పుల మీద ప్రకటించుడి. శరీరాన్ని చంపగలిగి, ఆత్మను చంపలేనివారిని భయపడకుడి; అయితే ఆత్మనూ శరీరాన్నీ నరకములో నాశనము చేయగల వానిని మాత్రం భయపడుడి. మత్తయి సువార్త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సంఖ్యము పద్దెనిమిది</dc:title>
  <dc:subject>ఆ గడియ</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