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దానియేలు గ్రంథము - సంఖ్య నూట తొంభై</w:t>
      </w:r>
    </w:p>
    <w:p>
      <w:pPr>
        <w:pStyle w:val="ArticleSubtitle"/>
        <w:jc w:val="left"/>
      </w:pPr>
      <w:r>
        <w:rPr>
          <w:rFonts w:ascii="Nirmala UI" w:hAnsi="Nirmala UI" w:eastAsia="Nirmala UI" w:cs="Nirmala UI"/>
        </w:rPr>
        <w:t>ప్రవచనీయ ఉత్కర్షం: పానియం సంగ్రామం యొక్క ఉన్మోచనం మరియు ఆదివారపు చట్టానికి పూర్వరంగం</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2024-04-20</w:t>
      </w:r>
    </w:p>
    <w:p>
      <w:pPr>
        <w:pStyle w:val="ArticleBody"/>
        <w:jc w:val="left"/>
      </w:pPr>
      <w:r>
        <w:rPr>
          <w:rFonts w:ascii="Nirmala UI" w:hAnsi="Nirmala UI" w:eastAsia="Nirmala UI" w:cs="Nirmala UI"/>
        </w:rPr>
        <w:t>చివరి వ్యాసము, ఈ విధంగా చెప్పిన ఒక అనుచ్ఛేదమును కలిగిన భాగముతో ముగిసింది: “అధిక్రమణము దాదాపు తన పరిమితికి చేరింది. గందరగోళము లోకమంతట నిండి యున్నది, మరియు మహాభీతి త్వరలోనే మనుష్యులమీదికి వచ్చుచున్నది. అంతము అత్యంత సమీపములోనే ఉంది. సత్యమును తెలిసికొన్న మనము, త్వరలోనే లోకముమీద అనూహ్యమైన మహా ఆశ్చర్యముగా విరుచుకుపడబోవుచున్న దానికి సిద్ధపడుచుండవలెను.” “అధిక్రమణము” తన పరిమితిని కృపాకాలపు పాత్ర నిండినప్పుడు చేరును; అమెరికా సంయుక్త రాష్ట్రాల విషయములో, ఆ పరిమితి ఆదివారపు చట్టము సమయమున చేరును.</w:t>
      </w:r>
    </w:p>
    <w:p>
      <w:pPr>
        <w:pStyle w:val="ArticleScripture"/>
        <w:jc w:val="left"/>
      </w:pPr>
      <w:r>
        <w:rPr>
          <w:rFonts w:ascii="Nirmala UI" w:hAnsi="Nirmala UI" w:eastAsia="Nirmala UI" w:cs="Nirmala UI"/>
        </w:rPr>
        <w:t>"కాని క్రీస్తు ప్రకటించెను: ఆకాశమును భూమియు గడచిపోవువరకు ధర్మశాస్త్రములోని ఒక్క చుక్కయైనను ఒక్క అక్షరరేఖయైనను కూడ తప్పిపోవదు. ఆయన చేయుటకై వచ్చిన కార్యమే ధర్మశాస్త్రమును ఉన్నతపరచి, సృష్టింపబడిన లోకములకు గాను పరలోకమునకును దేవుడు న్యాయవంతుడని, ఆయన ధర్మశాస్త్రము మారవలసిన అవసరము లేదని చూపుట. కాని ఇక్కడ శైతానుని కుడిచేయివాడు, పరలోకమందే శైతాను ప్రారంభించిన—దేవుని ధర్మశాస్త్రమును సవరించుటకు ప్రయత్నించుటనే—కార్యమును కొనసాగించుటకు సిద్ధముగా ఉన్నాడు. మరియు క్రైస్తవలోకము పాపసీ సంతానమైన ఈ ఆదివారపు సంస్థను స్వీకరించుటద్వారా ఆయన ప్రయత్నములకు ఆమోద ముద్ర వేసింది. దానిని వారు పోషించారు; మరియు ప్రొటెస్టాంటిజము రోమన్ అధికారముతో సహవాసహస్తము కలుపువరకు దానిని పోషించుట కొనసాగించెదరు. అప్పుడు దేవుని సృష్టి విశ్రాంతిదినమునకు విరోధముగా ఒక చట్టము ఉండును; అప్పుడు దేవుడు 'భూమిమీద ఒక విచిత్రమైన కార్యము' చేయును. ఆయన మానవజాతి యొక్క వక్రత్వమును చాలకాలము భరించెను; వారిని తనవద్దకు గెలుచుకొనుటకు ప్రయత్నించెను. కాని వారు తమ అధర్మపు కొలతను నింపు సమయము రానున్నది; అప్పుడు దేవుడు కార్యము చేయును. ఈ సమయము దాదాపు చేరుకుంది. దేవుడు జాతులయందు లెక్కలను నిర్వహించుచున్నాడు; పరలోక గ్రంథములలో వారికి విరోధముగా అంకెలు పెరుగుచున్నవి; మరియు వారపు మొదటి దినముని అతిక్రమించుట శిక్షార్హమని చట్టముగా నిర్ణయింపబడినప్పుడు, వారి పాత్ర నిండిపోవును." రివ్యూ అండ్ హెరాల్డ్, మార్చి 9, 1886.</w:t>
      </w:r>
    </w:p>
    <w:p>
      <w:pPr>
        <w:pStyle w:val="ArticleBody"/>
        <w:jc w:val="left"/>
      </w:pPr>
      <w:r>
        <w:rPr>
          <w:rFonts w:ascii="Nirmala UI" w:hAnsi="Nirmala UI" w:eastAsia="Nirmala UI" w:cs="Nirmala UI"/>
        </w:rPr>
        <w:t>ఆదివారపు చట్ట సమయానికి సంయుక్త రాష్ట్రాలు తమ పాత్రను సంపూర్ణంగా నింపివుంటాయి, మరియు జాతీయ మతద్రోహమును జాతీయ నాశనం అనుసరిస్తుంది. మనం పరిశీలిస్తున్న పేరాగ్రాఫ్ ఇలా చెబుతోంది, “అతిక్రమము దాని పరిమితికి దాదాపు చేరింది,” “మరియు మహా భయం త్వరలో మనుష్యులపై రానున్నది.” ప్రకటన గ్రంథము పదకొండవ అధ్యాయములోని “మహా భూకంపపు గడియ”యైన ఆ ఆదివారపు చట్ట సమయమందు, “నగరములో పదవ భాగము కూలిపోయెను,” మరియు “చూడుడి, మూడవ విపత్తు త్వరగా వచ్చుచున్నది,” మరియు “ఏడవ దూత తన బూరను ఊదెను.” మూడవ విపత్తు అనేది ఏడవ బూర, మరియు అది ఆదివారపు చట్ట సమయానికే వచ్చి “మహా భయం”ను తెస్తుంది. ఆ సమయంలో “అంతము అత్యంత సమీపములోనే ఉంది,” మరియు అది “అనూహ్యమైన మహా ఆశ్చర్యముగా” వస్తుంది. ఆదివారపు చట్ట సమయమున పాపసత్వానికి పరీక్షా కాలపు పాత్ర కూడ నిండిపోతుంది, ఎందుకనగా అప్పుడు ప్రకటన గ్రంథము పద్దెనిమిదవ అధ్యాయములోని రెండవ స్వరం ప్రకటిస్తుంది, “ఆమెయందునుండి బయలుదేరుడి, నా ప్రజలారా, మీరు ఆమె పాపములలో భాగస్వాములు కాకుండను, ఆమె ప్లేగులలో మీరు పొందకుండను. ఏలయనగా ఆమె పాపములు పరలోకము వరకూ చేరియున్నవి, దేవుడు ఆమె అక్రమములను జ్ఞాపకము చేసికొన్నాడు. ఆమె మీకు ప్రతిఫలించినట్టే మీరు ఆమెకు ప్రతిఫలం చేయుడి, మరియు ఆమె క్రియల ప్రకారము ఆమెకు రెండింతలు చేయుడి; ఆమె నింపిన పాత్రలో ఆమెకై రెండింతలు నింపుడి.”</w:t>
      </w:r>
    </w:p>
    <w:p>
      <w:pPr>
        <w:pStyle w:val="ArticleBody"/>
        <w:jc w:val="left"/>
      </w:pPr>
      <w:r>
        <w:rPr>
          <w:rFonts w:ascii="Nirmala UI" w:hAnsi="Nirmala UI" w:eastAsia="Nirmala UI" w:cs="Nirmala UI"/>
        </w:rPr>
        <w:t>ఆ చరిత్ర ఆదివార చట్టమునందు తెరుచుకొని, పాపాధిపత్యము "అత్యధిక కోపముతో సంహరించుటకై బయలుదేరి, అనేకులను పూర్తిగా నిర్మూలించుటకు" ముందుకు సాగునప్పుడు సంభవించు ఒక చిహ్నాత్మక కాలాన్ని సూచించుచున్నది; ఎందుకనగా "చివరి దినములలో అనేక శహీదులు ఉండెదరు." పాపాధిపత్యమును ఆగ్రహపెట్టునది "తూర్పు నుండియు ఉత్తరము నుండియు వచ్చిన వార్తలు"; అవి "అతనిని కలవరపరచును," అయినను "అతడు తన అంతమునకు చేరును, అతనికి తోడ్పడువాడు ఎవరును ఉండరు." ఆదివార చట్టము మొదలుకొని పాపాధిపత్యము అంతమయ్యేవరకు, దేవుని కార్యనిర్వాహక తీర్పు యొక్క మొదటి దశ ప్రారంభమగును. దీనిని అనుసరించి రెండవ దశ, అనగా ఏడు తుదిబాధలు, సంభవించును; మరియు చివరికి వెయ్యి సంవత్సరాల సహస్రాబ్దము సమాప్తమునందు దుష్టుల శాశ్వత నాశనము సంభవించును. దేవుని కార్యనిర్వాహక తీర్పు యొక్క చరిత్ర యుద్ధం అనే నేపథ్యంలో ఉంచబడియున్నది.</w:t>
      </w:r>
    </w:p>
    <w:p>
      <w:pPr>
        <w:pStyle w:val="ArticleScripture"/>
        <w:jc w:val="left"/>
      </w:pPr>
      <w:r>
        <w:rPr>
          <w:rFonts w:ascii="Nirmala UI" w:hAnsi="Nirmala UI" w:eastAsia="Nirmala UI" w:cs="Nirmala UI"/>
        </w:rPr>
        <w:t>మహత్తరమై గంభీరమైన సంఘటనల అంచుపై మనము నిలిచియున్నాము. ప్రవచనాలు నెరవేరుతున్నవి. ఆశ్చర్యకరముగాను సంఘటనాసంపన్నముగాను ఉన్న చరిత్ర స్వర్గంలోని పుస్తకములలో లిఖితమవుచున్నది. మన లోకములో సమస్తము కుదుపులోనుంది. యుద్ధములు ఉన్నవి; యుద్ధ వదంతులును వినిపిస్తున్నవి. జాతులు కోపించినవి, మృతులకు తీర్పు తీర్చుటకై సమయం వచ్చియున్నది. మహాత్వరంతో త్వరించుచున్న దేవుని దినము సంభవించునట్లుగా సంఘటనలు మారుచున్నవి. చెప్పునట్లయితే, మరికొద్దిక్షణకాలమే మిగిలియున్నది. అయితే ఇప్పటికే జాతి జాతికి వ్యతిరేకముగా, రాజ్యం రాజ్యానికి వ్యతిరేకముగా లేవుచున్నప్పటికిని, ఇప్పుడు సార్వత్రిక సంగ్రామము లేదు. దేవుని సేవకులు వారి నుదుటలయందు ముద్రింపబడువరకు నాలుగు గాలులు ఇప్పటికైతే నిలుపబడియున్నవి. ఆ తరువాత భూశక్తులు తమ బలగములను ఆ అంతిమ మహా సంగ్రామమునకు సమీకరించుకొనును. క్రైస్తవ సేవ, 50, 51.</w:t>
      </w:r>
    </w:p>
    <w:p>
      <w:pPr>
        <w:pStyle w:val="ArticleBody"/>
        <w:jc w:val="left"/>
      </w:pPr>
      <w:r>
        <w:rPr>
          <w:rFonts w:ascii="Nirmala UI" w:hAnsi="Nirmala UI" w:eastAsia="Nirmala UI" w:cs="Nirmala UI"/>
        </w:rPr>
        <w:t>దేవుడు లక్ష నలభై నాలుగు వేలమందిని ముద్రించును; తరువాత తన ఇతర మందను బబులోనులోనుండి బయలుదేరమని పిలుచును, మరియు ఆ ఇతర మందయును దేవుని ముద్రను స్వీకరించుదురు, అయినప్పటికీ వారిని లక్ష నలభై నాలుగు వేలమందితో భిన్నముగా “మహా సమూహము”గా ప్రతినిధింపబడిన వారిగా చూపబడుచున్నారు. మునుపటి ఉద్దరణలో గమనించవలసిన మౌలిక విషయమేమనగా, “దేవుని దాసులు వారి నుదుటులపై ముద్రించబడువరకు నాలుగు గాలులు నిలుపబడుచున్నవి.” ఆదివారపు చట్ట సమయమున లక్ష నలభై నాలుగు వేలమందియు ముద్రించబడియున్నారు, “ఇదిగో, మూడవ శ్రమ త్వరగా వచ్చుచున్నది”; అయినప్పటికీ, దేవుని ఇతర మందలోని ఆఖరి వారికిని ముద్రను స్వీకరించిన తర్వాతనే నాలుగు గాలులు సంపూర్ణముగా విడుదల చేయబడును.</w:t>
      </w:r>
    </w:p>
    <w:p>
      <w:pPr>
        <w:pStyle w:val="ArticleScripture"/>
        <w:jc w:val="left"/>
      </w:pPr>
      <w:r>
        <w:rPr>
          <w:rFonts w:ascii="Nirmala UI" w:hAnsi="Nirmala UI" w:eastAsia="Nirmala UI" w:cs="Nirmala UI"/>
        </w:rPr>
        <w:t>జాతులు ఇప్పుడు కోపోద్రిక్తమగుచున్నవి; అయితే మన మహాయాజకుడు పరిశుద్ధస్థలములో తన కార్యమును సమాప్తించినప్పుడు, ఆయన లేచి నిలుచును, ప్రతీకారపు వస్త్రములను ధరించును; అప్పుడు చివరి ఏడు మహమ్మారులు కుమ్మరింపబడును. యేసు పరిశుద్ధస్థలములో తన కార్యము పూర్తయ్యువరకు నలుగురు దూతలు నలుదిక్కుల గాలులను ఆపి నిలుపుదురని నేను చూచితిని; అటుపిమ్మట ఆ చివరి ఏడు మహమ్మారులు వచ్చును. రివ్యూ అండ్ హెరాల్డ్, ఆగస్టు 1, 1849.</w:t>
      </w:r>
    </w:p>
    <w:p>
      <w:pPr>
        <w:pStyle w:val="ArticleBody"/>
        <w:jc w:val="left"/>
      </w:pPr>
      <w:r>
        <w:rPr>
          <w:rFonts w:ascii="Nirmala UI" w:hAnsi="Nirmala UI" w:eastAsia="Nirmala UI" w:cs="Nirmala UI"/>
        </w:rPr>
        <w:t>మేము "ద్వారప్రాంతమున నిలిచియున్న" "మహత్తరముగాను గంభీరముగానున్న సంఘటనలు" "యుద్ధములు, యుద్ధవార్తలు"గా ప్రతినిధీకరించబడినవి. అవి "మన లోకములో సమస్తమును కుదుపులో నున్నప్పుడు," జనములు "ఇప్పటికే జనముమీద జనము లేచుచున్నప్పుడు" సంభవించునట్లు ప్రతినిధీకరించబడినవి. పానియం దానియేలు పదకొండవ అధ్యాయములోని పదిహేనవ వచనములో ఉన్న "విచిత్రమును సంఘటనలతో నిండిన చరిత్ర"ను ప్రతినిధీకరించుచున్నది; అది పదహారవ వచనములోనికి దారితీసి దానిని ప్రవేశపెట్టును; ఆ పదహారవ వచనమే "ఆదివారం చట్టము," అక్కడ "భూమ్యాధికారములన్నియు" "చివరి మహాసంగ్రామము" కొరకు తమ బలగములను సమీకరించు "సార్వత్రిక సమరము" ఆరంభమగును. ఆ "చివరి మహాసంగ్రామము" మూడవ ప్రపంచయుద్ధమే; అది క్రీస్తుపూర్వము 31లో జరిగిన ఆక్టియం యుద్ధము చేత ప్రతినిధీకరించబడినది.</w:t>
      </w:r>
    </w:p>
    <w:p>
      <w:pPr>
        <w:pStyle w:val="ArticleBody"/>
        <w:jc w:val="left"/>
      </w:pPr>
      <w:r>
        <w:rPr>
          <w:rFonts w:ascii="Nirmala UI" w:hAnsi="Nirmala UI" w:eastAsia="Nirmala UI" w:cs="Nirmala UI"/>
        </w:rPr>
        <w:t>దానియేలు పదకొండవ అధ్యాయంలోని నలభైవ వచనానికి సంబంధించిన దాగి ఉన్న చరిత్రను, వచనాలు ఒకటి మరియు రెండు, అలాగే పది నుండి పదిహేను వరకు ఉన్న వచనాలు ప్రతినిధానం చేస్తాయి. నలభైవ వచనం 1798 నుండి 1989 వరకు అమెరికా సంయుక్త రాష్ట్రాల చరిత్రను, అలాగే అడ్వెంటిజం యొక్క చరిత్రను సూచిస్తుంది. ఆ తరువాత, బైబిల్ ప్రవచనంలోని ఆరవ రాజ్యమై ఉన్న అమెరికా సంయుక్త రాష్ట్రాల అంత్యము వరకు, అలాగే నలభై ఒక్కటవ వచనంలో పేర్కొనబడిన లవోదికేయ సెవెన్త్-డే అడ్వెంటిస్ట్ సంఘమును ఉమ్మివేయుట వరకు, అది మౌనంగా ఉంటుంది. అది ఆదివార చట్టము; ఇదే పదహారవ వచనముకూడా. వచనాలు ఒకటి, రెండు 1989నాటి కాలాంత్యమును గుర్తింపజేస్తాయి, మరియు ఆ సమయం నుండి ప్రారంభించి, శైతానిక గ్లోబలిస్టులను రెచ్చగొట్టే ఆరవ ధనిక అధ్యక్షుని వరకు, అమెరికా సంయుక్త రాష్ట్రాల అధ్యక్షులను సూచిస్తాయి. రెండవ వచనం ఆ చరిత్రను 2016లో డొనాల్డ్ ట్రంప్ ఎన్నిక వరకూ తీసుకొస్తుంది, ఆ తరువాత మూడవ వచనం మహా అలెగ్జాండరు చేత ప్రతినిధింపబడిన పది రాజుల చరిత్రను వివరిస్తుంది; అతడే బైబిల్ ప్రవచనంలోని ఏడవ రాజ్యము; సమీపిస్తున్న ఆదివార చట్ట సంక్షోభంలో వారు తమ రాజ్యమును పాపత్వానికి అప్పగిస్తారు.</w:t>
      </w:r>
    </w:p>
    <w:p>
      <w:pPr>
        <w:pStyle w:val="ArticleBody"/>
        <w:jc w:val="left"/>
      </w:pPr>
      <w:r>
        <w:rPr>
          <w:rFonts w:ascii="Nirmala UI" w:hAnsi="Nirmala UI" w:eastAsia="Nirmala UI" w:cs="Nirmala UI"/>
        </w:rPr>
        <w:t>పదవ వచనం 1989 సంవత్సరాన్ని అంత్యకాలముగా గుర్తించి ముగుస్తుంది, మరియు పదకొండవ, పన్నెండవ వచనాలు ఉక్రెయిన్‌లోని యుద్ధాన్ని ప్రతిపాదిస్తూ, పుటిన్ మరియు రష్యా ఆ యుద్ధంలో విజయం సాధిస్తారని, అయితే ఆ విజయంతో వారికి లాభం కలుగదని నిర్ధారిస్తాయి. ఉక్రెయిన్ యుద్ధం 2014లో ఆరంభమైంది; అది ట్రంప్ తొలి ప్రచారం ప్రారంభమయ్యే దానికి సంవత్సరం ముందుగా. ఈ వచనాలు, ఎనిమిదవ అధ్యక్షుడిగా—అది ఏడుగురిలోనిదే—కావడానికి తన మూడవ ప్రచారాన్ని ఆరంభించుచుండగా, డొనాల్డ్ ట్రంప్ యొక్క రాజకీయ పునరుత్థానానికి దారి తీస్తాయి. పదమూడవ వచనం, పదిహేనవ వచనంలోని పానియంలో అతని విజయానికి పూర్వంగా ట్రంప్‌కు సంభవించే రాజకీయ పోరాటాలను గుర్తించగా, పదనాల్గవ వచనం పానియం యుద్ధమునంతటా పదిహేనవ వచనంలోని అతని విజయము వరకు జరిగే చరిత్రను వివరిస్తుంది—పాపపురుషుడు రాజకీయ చరిత్రలో బహిరంగంగా జొరబడడం ఆరంభించే చరిత్రను. పాపత్వం ప్రవచన చరిత్రలో జోక్యం చేసుకొనునప్పుడు, టైరు యొక్క వ్యభిచారిణి పాడడం ఆరంభిస్తుంది, మరియు దర్శనం స్థాపించబడుతుంది.</w:t>
      </w:r>
    </w:p>
    <w:p>
      <w:pPr>
        <w:pStyle w:val="ArticleBody"/>
        <w:jc w:val="left"/>
      </w:pPr>
      <w:r>
        <w:rPr>
          <w:rFonts w:ascii="Nirmala UI" w:hAnsi="Nirmala UI" w:eastAsia="Nirmala UI" w:cs="Nirmala UI"/>
        </w:rPr>
        <w:t>200 క్రి.పూ.లో పానియంలో సాధించిన విజయం తరువాత, 167 క్రి.పూ.లో మోదీన్‌లో మక్కబీయుల “తిరుగుబాటు” (అర్థం: నిరసన) పథసూచికగా నిలిచింది. 164 క్రి.పూ.లో మక్కబీయులు దేవాలయాన్ని పునర్ప్రతిష్ఠించారు; అదే సంవత్సరంలో అంతియోకుసు ఎపిఫానేస్ మరణించగా, అది గ్రీకు మత ప్రభావానికి వ్యతిరేకమైన మక్కబీయుల పోరాటంలో మలుపును సూచించింది. 161 క్రి.పూ. నుండి 158 క్రి.పూ. వరకు, సంధిలో ప్రవేశించే కార్యము ఆరంభింపబడి సమాప్తమైంది. పదిహేనవ వచనం నుండి ఇరవై మూడవ వచనం వరకు గల చరిత్రలో, హస్మోనీయ వంశంలో ప్రవచన పథసూచికలు పునరావృతమవుతాయి.</w:t>
      </w:r>
    </w:p>
    <w:p>
      <w:pPr>
        <w:pStyle w:val="ArticleBody"/>
        <w:jc w:val="left"/>
      </w:pPr>
      <w:r>
        <w:rPr>
          <w:rFonts w:ascii="Nirmala UI" w:hAnsi="Nirmala UI" w:eastAsia="Nirmala UI" w:cs="Nirmala UI"/>
        </w:rPr>
        <w:t>ఇరవై మూడవ వచనములో రోముతోనున్న సంధి ప్రత్యక్ష సూచనగా నిలుస్తుంది; అయితే, పదిహేనవ వచనములో 167 క్రీపూ, 164 క్రీపూ, 161 క్రీపూ మరియు 158 క్రీపూ అను మక్కబీయుల నాలుగు మైలురాళ్లు ఆ ‘సంధి’య చరిత్రను ఆ వచనానికి అన్వయించినపుడే కనబడుతాయి. పదహారవ వచనములో పోంపేయ్ యెరూషలేమును జయించినప్పుడు, నగరంలో జరుగుతున్న పౌరయుద్ధాన్ని అతడు ఎదుర్కొన్నాడు; ఆ పరస్పర విరోధి పక్షములిద్దరూ హస్మోనీయ వంశానికి చెందిన చీలిక వర్గాలే. అందువలన మక్కబీయులు కూడా పదహారవ వచన చరిత్రలో ఉన్నారు.</w:t>
      </w:r>
    </w:p>
    <w:p>
      <w:pPr>
        <w:pStyle w:val="ArticleBody"/>
        <w:jc w:val="left"/>
      </w:pPr>
      <w:r>
        <w:rPr>
          <w:rFonts w:ascii="Nirmala UI" w:hAnsi="Nirmala UI" w:eastAsia="Nirmala UI" w:cs="Nirmala UI"/>
        </w:rPr>
        <w:t>ఇరవయ్యవ వచనం క్రీస్తు జననాన్ని సూచిస్తుంది; ఇరవై ఒకటవ మరియు ఇరవై రెండవ వచనాలు క్రీస్తు మరణ చరిత్రను సూచిస్తాయి. అందువల్ల ఆ చరిత్రలో పరిసయ్యులచే ప్రతినిధీకృతమైన హస్మోనీయ రాజవంశపు వంశరేఖ ఉంటుంది. పదిహేనవ వచనం నుండి ఇరవై మూడవ వచనం వరకు ఉన్న వచనాలు నిజార్థమైన మహిమామయ దేశాన్ని, అలాగే ఆయన సత్యాల రక్షకులమని ప్రకటించుకున్న యూదయలోని దేవుని అపస్థాత ప్రజలను గుర్తిస్తున్నాయి; అయితే వారు, అపస్థాత ప్రొటెస్టాంటిజం దేవుని ప్రతినిధి అయినంత మాత్రంగానూ, దేవుని ప్రతినిధులు కారు.</w:t>
      </w:r>
    </w:p>
    <w:p>
      <w:pPr>
        <w:pStyle w:val="ArticleBody"/>
        <w:jc w:val="left"/>
      </w:pPr>
      <w:r>
        <w:rPr>
          <w:rFonts w:ascii="Nirmala UI" w:hAnsi="Nirmala UI" w:eastAsia="Nirmala UI" w:cs="Nirmala UI"/>
        </w:rPr>
        <w:t>సోదరి వైట్ మనకు దానియేలు పదకొండవ అధ్యాయం నెరవేర్పులో జరిగిన చరిత్రలో చాలా భాగం మళ్లీ పునరావృతమవుతుందని తెలియజేస్తున్నారు. హస్మోనీయ రాజవంశం ప్రతినిధిత్వం చేసే ప్రవచన రేఖ, ఆరవ అత్యంత ధనవంతుడైన అధ్యక్షుడు చేపట్టిన మూడవ అధ్యక్ష ఎన్నికల ప్రచారంతో ఆరంభమయ్యే, ప్రొటెస్టెంట్ మతంలోని అపస్థాతపు కొమ్మును చిత్రించే ప్రవచన రేఖను సూచిస్తుంది. ట్రంప్ అధ్యక్ష పదవికి మూడుసార్లు పోటీ పడుతాడు; మొదటి సారి మరియు చివరి సారి అతడు విజయం సాధిస్తాడు; అయితే రెండో సారి, పదమూడు అనే సంఖ్య సూచించే తిరుగుబాటు 2020లోని దొంగిలించబడిన ఎన్నికను గుర్తిస్తుంది. ఆపై లోకము రెండు వర్గాలుగా విభజింపబడుతుంది; ఒక వర్గం 2020ను చూచగలదు, మరొక వర్గం అంధమై ఉంటుంది. ఇది మృగప్రతిమ రూపీకరణలో, అడ్వెంటిస్టుల కొరకు కృపాకాలం ముగింపుకు ముందు నిలిచే మహా పరీక్షను సూచిస్తుంది.</w:t>
      </w:r>
    </w:p>
    <w:p>
      <w:pPr>
        <w:pStyle w:val="ArticleScripture"/>
        <w:jc w:val="left"/>
      </w:pPr>
      <w:r>
        <w:rPr>
          <w:rFonts w:ascii="Nirmala UI" w:hAnsi="Nirmala UI" w:eastAsia="Nirmala UI" w:cs="Nirmala UI"/>
        </w:rPr>
        <w:t>"ఇప్పటికే సన్నాహాలు పురోగమిస్తున్నాయి, మరియు మృగమునకు ప్రతిరూపము చేయుటకు దారితీయబోవు చలనలు కొనసాగుతున్నాయి. ఈ అంత్యదినముల కొరకు ప్రవచన వచనములలోని ముందస్తు ప్రకటనలను నెరవేర్చునట్లుగా, భూమి చరిత్రలో సంఘటనలు సంభవింపజేయబడును." రివ్యూ అండ్ హెరాల్డ్, ఏప్రిల్ 23, 1889.</w:t>
      </w:r>
    </w:p>
    <w:p>
      <w:pPr>
        <w:pStyle w:val="ArticleBody"/>
        <w:jc w:val="left"/>
      </w:pPr>
      <w:r>
        <w:rPr>
          <w:rFonts w:ascii="Nirmala UI" w:hAnsi="Nirmala UI" w:eastAsia="Nirmala UI" w:cs="Nirmala UI"/>
        </w:rPr>
        <w:t>ముందుకు సాగుతున్న "సన్నాహాలు", ప్రస్తుతం "జరుగుచున్న" "చలనాలు", అలాగే "మృగమునకు ప్రతిమను చేయించుటకు దారితీసే" "సంఘటనలు", మరియు "ఈ అంత్యదినములకై ప్రవచనములలో తెలుపబడిన సూచనలను నెరవేర్చబోవు" అంశాలు—ఇవి అన్నియు, దానియేలు పదకొండవ అధ్యాయములోని పదిహేనవ నుండి ఇరవై మూడవ వచనాలవరకు హస్మోనీయ వంశమునకు సంబంధించిన మార్గసూచక చిహ్నాలను కూడా కలిగి యున్నవి. అపస్థాత హస్మోనీయ వంశము, అపస్థాత ప్రొటెస్టాంటిజాన్ని ప్రతినిధీకరిస్తూ, నూతన ప్రపంచ క్రమపు వోక్-వాదానికి ఎదిరించుటకు తన మాగా-వాదాన్ని ప్రచోదింపజేసి నియోగించుచున్న ఆరవ మరియు ఎనిమిదవ రిపబ్లికన్ అధ్యక్షుడైన డొనాల్డ్ ట్రంప్ యొక్క సాక్ష్యములో అంతర్నివేశించబడియున్నది.</w:t>
      </w:r>
    </w:p>
    <w:p>
      <w:pPr>
        <w:pStyle w:val="ArticleBody"/>
        <w:jc w:val="left"/>
      </w:pPr>
      <w:r>
        <w:rPr>
          <w:rFonts w:ascii="Nirmala UI" w:hAnsi="Nirmala UI" w:eastAsia="Nirmala UI" w:cs="Nirmala UI"/>
        </w:rPr>
        <w:t>దానియేలు గ్రంథము పదకొండవ అధ్యాయములోని రెండవ వచనమున ట్రంప్ యొక్క సాక్ష్యము 2020 సంవత్సరమువరకు విస్తరించుచున్నది; దానిలో అతని ప్రచారము మరియు మొదటి పదవీకాలము కూడా అంతర్భూతమై యున్నవి. తర్వాత పదమూడు నుండి పదిహేనవ వచనములు అతని మూడవదైన, అలాగే అంతిమమయిన ప్రచారమును, విజయమును, మరియు అతని అంతిమ పదవీకాలమును నిర్దేశించుచున్నవి. ఆ రెండు పదవీకాలముల మధ్యలో, ప్రకటన గ్రంథము పదకొండవ అధ్యాయము, రిపబ్లికన్ కొమ్మ హతము చేయబడి, మూడున్నర దినములు వీధిలో మృతదేహమై పడివేయబడినదని గుర్తింపజేయుచున్నది. ట్రంప్ చరిత్రలోని ఆ పంథా దానియేలు గ్రంథము పదకొండవ అధ్యాయములో అతని అధ్యక్షత్వముల ఆరంభమును మరియు ముగింపును సంధానపరచుచున్నది. అట్లయితే, డొనాల్డ్ ట్రంప్ యొక్క సాక్ష్యము దానియేలు గ్రంథములోను ప్రకటన గ్రంథములోను స్థానమునొందియున్నది; మరియు ఆ రెండు గ్రంథములలోను అది పదకొండవ అధ్యాయములోనే నిర్దేశింపబడియున్నది.</w:t>
      </w:r>
    </w:p>
    <w:p>
      <w:pPr>
        <w:pStyle w:val="ArticleBody"/>
        <w:jc w:val="left"/>
      </w:pPr>
      <w:r>
        <w:rPr>
          <w:rFonts w:ascii="Nirmala UI" w:hAnsi="Nirmala UI" w:eastAsia="Nirmala UI" w:cs="Nirmala UI"/>
        </w:rPr>
        <w:t>మూడు భాగిక రేఖలు, ఒకటిగా సమీకరించబడినప్పుడు, ట్రంప్‌ యొక్క సంపూర్ణ చరిత్రను ఆరవ మరియు ఎనిమిదవ అధ్యక్షునిగా గుర్తింపజేస్తాయి, మరియు అవి ‘సత్యము’ అనే సంతకాన్ని ఆధారంగా చేసుకొని నిర్మితమై ఉన్నాయి. అవి దానియేలు గ్రంథము మరియు ప్రకటన గ్రంథము నుండి వచ్చి, ‘చివరి దినములకు సంబంధించిన దానియేలు గ్రంథంలోని ఆ భాగము’తో సరిపోలే ఒక చరిత్రరేఖను ఉత్పత్తి చేస్తాయి.</w:t>
      </w:r>
    </w:p>
    <w:p>
      <w:pPr>
        <w:pStyle w:val="ArticleBody"/>
        <w:jc w:val="left"/>
      </w:pPr>
      <w:r>
        <w:rPr>
          <w:rFonts w:ascii="Nirmala UI" w:hAnsi="Nirmala UI" w:eastAsia="Nirmala UI" w:cs="Nirmala UI"/>
        </w:rPr>
        <w:t>దానియేలు గ్రంథంలోని ఆ భాగమును పరీక్షాకాలము ముగియుటకు కాస్త ముందుగా యూదా గోత్రపు సింహము ముద్ర విప్పును; అందుచేత అది లక్ష నలభై నాలుగు వేలమందిని ముద్రించే సందేశంలోని ఒక అంశము. అయితే 2020లో రెండుగురు సాక్షులు హతమార్చబడుటకు సంబంధించిన ప్రవచన మార్గచిహ్నాలను గమనించుటకు ఆధ్యాత్మిక 20–20 దృష్టి అవసరం.</w:t>
      </w:r>
    </w:p>
    <w:p>
      <w:pPr>
        <w:pStyle w:val="ArticleBody"/>
        <w:jc w:val="left"/>
      </w:pPr>
      <w:r>
        <w:rPr>
          <w:rFonts w:ascii="Nirmala UI" w:hAnsi="Nirmala UI" w:eastAsia="Nirmala UI" w:cs="Nirmala UI"/>
        </w:rPr>
        <w:t>దానియేలు గ్రంథము పదకొండవ అధ్యాయం పదిహేనవ వచనం, పానియం యుద్ధమును మరియు హస్మోనీయ వంశరేఖను సూచించుచున్నది; అది యథార్థ యుద్ధముచే నెరవేర్చబడినదై, అందువలన అపస్తాత ప్రొటెస్టెంట్ మతము మరియు గ్లోబలిస్ట్‌ల నూతనయుగ మతమధ్యనున్న ఆధ్యాత్మిక యుద్ధమునకు ప్రవచనాత్మక రూపకముగా నిలుచున్నది. క్రీపూ 200లో సంభవించిన పానియం యుద్ధము, గణతంత్ర కొమ్ము యొక్క యుద్ధమును సూచించుచున్నది; కాగా మక్కబీయుల తిరుగుబాటుతో ప్రతినిధీకరించబడిన పోరాటము, అపస్తాత ప్రొటెస్టెంట్ కొమ్ము యొక్క యుద్ధమును సూచించుచున్నది. మక్కబీయుల తిరుగుబాటు క్రీపూ 167లో జరిగినదైనను, ప్రవచనపరంగా అది క్రీపూ 200లోని గణతంత్ర కొమ్ము యుద్ధముతో సరిపోలుచున్నది; ఎందుకనగా ప్రవచన దృష్ట్యా ఆ కొమ్ములు పరస్పర చరిత్రలకు సమాంతరముగా నడచుచున్నవి.</w:t>
      </w:r>
    </w:p>
    <w:p>
      <w:pPr>
        <w:pStyle w:val="ArticleBody"/>
        <w:jc w:val="left"/>
      </w:pPr>
      <w:r>
        <w:rPr>
          <w:rFonts w:ascii="Nirmala UI" w:hAnsi="Nirmala UI" w:eastAsia="Nirmala UI" w:cs="Nirmala UI"/>
        </w:rPr>
        <w:t>పదిహేనవ వచనం, త్వరలో వచ్చుచున్న ఆదివార చట్టమును తక్షణముగా పూర్వించి, దానిలోనికి దారితీసే ప్రవచనాత్మక చరిత్రను ప్రతినిధ్యం చేస్తుంది. అందువలన, అది నూట నలభై నాలుగు వేలమందికి సంబంధించిన ముద్ర వేయబడే కాలములో, ముద్రిక సందేశములో అంతర్నిహితమైన శక్తి దేవుని చివరి దినముల ప్రజలపై శాశ్వతముగా ముద్రను వేయు అచ్చం ఆ ఘట్టాన్నే సూచిస్తుంది.</w:t>
      </w:r>
    </w:p>
    <w:p>
      <w:pPr>
        <w:pStyle w:val="ArticleBody"/>
        <w:jc w:val="left"/>
      </w:pPr>
      <w:r>
        <w:rPr>
          <w:rFonts w:ascii="Nirmala UI" w:hAnsi="Nirmala UI" w:eastAsia="Nirmala UI" w:cs="Nirmala UI"/>
        </w:rPr>
        <w:t>ఆ సత్యమును ముద్రవిచ్ఛేదము చేయువాడు యూదా గోత్రమునకు సింహమే; ఆ సత్యమేమిటనగా యేసుక్రీస్తు ప్రకటనే. నూట నలభై నాలుగు వేలమంది అనేవారు “కొర్రపిల్ల ఎక్కడికి వెళ్లునో అక్కడికైనను అతని వెంబడించువారు” వారే; మరియు ఆయన పదిహేనవ వచనమును ముద్రవిచ్ఛేదము చేయునప్పుడు, యూదా గోత్రమునకు సింహము తన అంత్యదినపు ప్రజలను పానియుమునకు నడిపించియున్నాడు. ముద్రవేయు ప్రక్రియలో ఇదే విషయమును యేసు ప్రత్యక్షంగా చూపించెను, సిలువకు మునుపు కొద్దికాలమునే ఆయన తన శిష్యులను పానియుమునకు తీసికొనిపోయినప్పుడు.</w:t>
      </w:r>
    </w:p>
    <w:p>
      <w:pPr>
        <w:pStyle w:val="ArticleBody"/>
        <w:jc w:val="left"/>
      </w:pPr>
      <w:r>
        <w:rPr>
          <w:rFonts w:ascii="Nirmala UI" w:hAnsi="Nirmala UI" w:eastAsia="Nirmala UI" w:cs="Nirmala UI"/>
        </w:rPr>
        <w:t>పానియంలోని సమరము విషయాన్ని క్రీస్తు ప్రత్యేకముగా ప్రస్తావించాడు; ఆయన తన శిష్యులతో కూడి పానియంలో నిలిచి, తన సంఘము పేతురు చేసిన ఒప్పుకోలుపై నిర్మించబడునని, దాని మీద “పాతాళపు గవాక్షములు” ప్రబలవని అక్కడ వారికి ఉపదేశించాడు. పానియం యుద్ధము ప్రతీకగా నిలిపిన పోరాట స్వరూపాన్ని యేసు గుర్తించి నిర్ధారించాడు. పానియం యుద్ధము పదిహేనవ వచనం; పదహారవ వచనం ఆక్టియం యుద్ధము. తన మరణక్రియ నిర్వర్తింపబడుటకు కాస్త ముందరనే క్రీస్తు పానియంలో నిలిచియున్నాడు.</w:t>
      </w:r>
    </w:p>
    <w:p>
      <w:pPr>
        <w:pStyle w:val="ArticleBody"/>
        <w:jc w:val="left"/>
      </w:pPr>
      <w:r>
        <w:rPr>
          <w:rFonts w:ascii="Nirmala UI" w:hAnsi="Nirmala UI" w:eastAsia="Nirmala UI" w:cs="Nirmala UI"/>
        </w:rPr>
        <w:t>పానియం నుండి ఆదివారపు చట్టము వరకు గల కాలము, భూమి నుండి పైకొచ్చిన మృగమునకు చెందిన ప్రొటెస్టాంటిజం మరియు గణతంత్రవాదం అనే విశ్వాసభ్రష్టమైన రెండు కొమ్ముల రాజకీయ మరియు మతపర పోరాటముయొక్క చరిత్ర. 2020లో, అగాధము నుండి వచ్చిన నాస్తిక మృగమిచేత అవి రెండూ దాడికి గురయ్యాయి; మరియు గ్లోబలిజము యొక్క రాజకీయ మరియు మతపర దేవతలపై ఆ రెండు కొమ్ములు సాగించిన యుద్ధము, వచనములు పదకొండు నుండి పదహారు వరకు గల చరిత్రలో ప్రతినిధీకరించబడినది.</w:t>
      </w:r>
    </w:p>
    <w:p>
      <w:pPr>
        <w:pStyle w:val="ArticleBody"/>
        <w:jc w:val="left"/>
      </w:pPr>
      <w:r>
        <w:rPr>
          <w:rFonts w:ascii="Nirmala UI" w:hAnsi="Nirmala UI" w:eastAsia="Nirmala UI" w:cs="Nirmala UI"/>
        </w:rPr>
        <w:t>2014లో ప్రారంభమైన ఉక్రెయిన్ యుద్ధమునుండి, 2015లో ప్రారంభమైన డొనాల్డ్ ట్రంప్ యొక్క మొదటి అధ్యక్ష ఎన్నికల ప్రచారమువరకు, 2020లోని రెండు కొమ్ముల మరణమువరకు, 2023లోని పునరుత్థానమువరకు, 2022 నవంబరు 15న ప్రారంభమైన ట్రంప్ యొక్క మూడవ ప్రచారమువరకు—ఈ చరిత్ర పదమూడు నుండి పదిహేను వచనాలకు నడిపించుచున్నది. ఆ వచనములలో దేవుని ప్రవచన వాక్యము వెల్లడి చేసిన చరిత్ర, నూట నలభై నాలుగు వేలమందిని ముద్రించు ప్రవచన సత్యములను ప్రతిబింబించుచున్నది.</w:t>
      </w:r>
    </w:p>
    <w:p>
      <w:pPr>
        <w:pStyle w:val="ArticleBody"/>
        <w:jc w:val="left"/>
      </w:pPr>
      <w:r>
        <w:rPr>
          <w:rFonts w:ascii="Nirmala UI" w:hAnsi="Nirmala UI" w:eastAsia="Nirmala UI" w:cs="Nirmala UI"/>
        </w:rPr>
        <w:t>ఆ సత్యములు మత్తయి సువార్త పదహారవ మరియు పదిహేడవ అధ్యాయములలో, క్రీస్తు కైసరయ ఫిలిప్పిని సందర్శించిన సందర్భములో, నిరూపింపబడినవి. ఆ వచనములలో, తూరు వ్యభిచారిణి యొక్క గీతములను ఆలపించుచు పాపపు మనిషి ప్రవచన చరిత్రలోకికి తిరిగి ప్రవేశించుచున్నాడు; అట్లుచేయుటవలన దర్శనమును స్థాపించుచు, ఆ వచనములను అర్ధరాత్రి మొర యొక్క సందర్భములో ఉంచుచున్నాడు; ఏలయనగా దర్శనము లేని చోట ప్రజలు నశించుదురు.</w:t>
      </w:r>
    </w:p>
    <w:p>
      <w:pPr>
        <w:pStyle w:val="ArticleScripture"/>
        <w:jc w:val="left"/>
      </w:pPr>
      <w:r>
        <w:rPr>
          <w:rFonts w:ascii="Nirmala UI" w:hAnsi="Nirmala UI" w:eastAsia="Nirmala UI" w:cs="Nirmala UI"/>
        </w:rPr>
        <w:t>దర్శనము లేకయెడల జనులు నశించుదురు; కాని ధర్మశాస్త్రమును ఆచరించువాడు ధన్యుడగును. సామెతలు 29:18.</w:t>
      </w:r>
    </w:p>
    <w:p>
      <w:pPr>
        <w:pStyle w:val="ArticleBody"/>
        <w:jc w:val="left"/>
      </w:pPr>
      <w:r>
        <w:rPr>
          <w:rFonts w:ascii="Nirmala UI" w:hAnsi="Nirmala UI" w:eastAsia="Nirmala UI" w:cs="Nirmala UI"/>
        </w:rPr>
        <w:t>కళ్ళు కలిగియుండి చూడ దలచనివారు, చెవులు కలిగియుండి వినుటకు నిరాకరించువారు, "తైలము" లేని మూర్ఖ లవోదికయ కన్యలే. "తైలము" అనగా, కృపాకాలము ముగిసే అంచుకల్లా యేసు క్రీస్తు యొక్క ప్రకటన గ్రంథమునకు ముద్రలు విప్పబడినప్పుడు ఉత్పన్నమగు జ్ఞానవృద్ధి; హోషేయ ప్రకారం, జ్ఞానమును నిరాకరించి తిరస్కరించు దేవుని ప్రజలు నశించుదురు.</w:t>
      </w:r>
    </w:p>
    <w:p>
      <w:pPr>
        <w:pStyle w:val="ArticleScripture"/>
        <w:jc w:val="left"/>
      </w:pPr>
      <w:r>
        <w:rPr>
          <w:rFonts w:ascii="Nirmala UI" w:hAnsi="Nirmala UI" w:eastAsia="Nirmala UI" w:cs="Nirmala UI"/>
        </w:rPr>
        <w:t>జ్ఞానము లేనందున నా ప్రజలు నశించుచున్నారు; నీవు జ్ఞానమును నిరాకరించినందున, నీవు నాకు యాజకుడై యుండకపోవునట్లు, నేను కూడా నిన్ను నిరాకరించెదను; నీవు నీ దేవుని ధర్మశాస్త్రమును మరచినందున, నేను కూడా నీ సంతతిని మరచెదను. హోషేయా 4:6</w:t>
      </w:r>
    </w:p>
    <w:p>
      <w:pPr>
        <w:pStyle w:val="ArticleScripture"/>
        <w:jc w:val="left"/>
      </w:pPr>
      <w:r>
        <w:rPr>
          <w:rFonts w:ascii="Nirmala UI" w:hAnsi="Nirmala UI" w:eastAsia="Nirmala UI" w:cs="Nirmala UI"/>
        </w:rPr>
        <w:t>మరియు యెహోవా వాక్యము నాకు వచ్చి చెప్పెను: మనుష్యకుమారుడా, నీవు తిరుగుబాటు గృహమున నడుమ నివసించుచున్నావు; వారు చూడుటకు కన్నులు కలిగియుండి కూడ చూడరు; వినుటకు చెవులు కలిగియుండి కూడ వినరు; ఏలయనగా వారు తిరుగుబాటు గృహమే. యెహెజ్కేలు 12:1, 2.</w:t>
      </w:r>
    </w:p>
    <w:p>
      <w:pPr>
        <w:pStyle w:val="ArticleScripture"/>
        <w:jc w:val="left"/>
      </w:pPr>
      <w:r>
        <w:rPr>
          <w:rFonts w:ascii="Nirmala UI" w:hAnsi="Nirmala UI" w:eastAsia="Nirmala UI" w:cs="Nirmala UI"/>
        </w:rPr>
        <w:t>ఆయన సెలవిచ్చెను: పోవుము, ఈ ప్రజలకు చెప్పుము, మీరు విని విని అర్థంచేసికొనకుండుడి; మీరు చూచి చూచి గమనింపకుండుడి. ఈ ప్రజల హృదయమును మందముగా చేయుము, వారి చెవులను భారముగా చేయుము, వారి కన్నులను మూయుము; లేని పక్షమున వారు తమ కన్నులతో చూచి, తమ చెవులతో విని, తమ హృదయముతో గ్రహించి, తిరిగి మారి, స్వస్థపరచబడుదురు. యెషయా 6:9, 10.</w:t>
      </w:r>
    </w:p>
    <w:p>
      <w:pPr>
        <w:pStyle w:val="ArticleScripture"/>
        <w:jc w:val="left"/>
      </w:pPr>
      <w:r>
        <w:rPr>
          <w:rFonts w:ascii="Nirmala UI" w:hAnsi="Nirmala UI" w:eastAsia="Nirmala UI" w:cs="Nirmala UI"/>
        </w:rPr>
        <w:t>అప్పుడు శిష్యులు ఆయనయొద్దకు వచ్చి ఆయనతో ఇట్లనిరి, “వారితో నీవు ఉపమానములలో ఎందుకు మాటలాడుచున్నావు?” ఆయన ప్రత్యుత్తరమిచ్చి వారితో చెప్పెను, “పరలోక రాజ్యపు రహస్యములను తెలిసికొనుటకు మీకై ఇవ్వబడెను; వారికైతే ఇవ్వబడలేదు. ఎవడియొద్ద యున్నదో అతనికి ఇవ్వబడును, అతనికి సమృద్ధిగా కలుగును; కాని ఎవడియొద్ద లేనిదో అతనియొద్దనున్నదైనను అతనియొద్దనుండి తీసికొనబడును. అందుచేతనే వారికి నేను ఉపమానములలో మాటలాడుచున్నాను; ఎందుకనగా వారు చూచుచుండి చూడరు, వినుచుండి వినరు, అంతేకాక గ్రహింపరు. మరియూ వారిలో యెషయా ప్రవక్త చెప్పిన ప్రవచనము నెరవేర్చబడుచున్నది; అది ఇట్లనెను: ‘మీరు వినుచూ విని అర్థము చేసికొనరు; చూచుచూ చూచి గ్రహింపరు. ఎందుకనగా ఈ జనుల హృదయము మోటబడెను, వారి చెవులు వినుటలో మందగించియున్నవి, తమ కన్నులను వారు మూసికొనిరి; లేకపోతే ఏ కాలముననైనను తమ కన్నులతో చూచి, తమ చెవులతో విని, తమ హృదయముతో గ్రహించి తిరిగి మారి, నేను వారిని స్వస్థపరచకుండునట్లు.’ అయితే ధన్యములు మీ కన్నులు, ఎందుకనగా అవి చూచుచున్నవి; మీ చెవులు ధన్యములు, ఎందుకనగా అవి వినుచున్నవి. నిశ్చయముగా మీతో చెప్పుచున్నాము, మీరు చూచుచున్న వాటిని చూడవలెనని అనేక ప్రవక్తలును నీతిమంతులును కోరిరి గాని చూచలేదు; మీరు వినుచున్న వాటిని వినవలెనని కోరిరి గాని వినలేదు.” మత్తయి 13:10-17.</w:t>
      </w:r>
    </w:p>
    <w:p>
      <w:pPr>
        <w:pStyle w:val="ArticleScripture"/>
        <w:jc w:val="left"/>
      </w:pPr>
      <w:r>
        <w:rPr>
          <w:rFonts w:ascii="Nirmala UI" w:hAnsi="Nirmala UI" w:eastAsia="Nirmala UI" w:cs="Nirmala UI"/>
        </w:rPr>
        <w:t>1840 నుండి 1844 వరకు ఇచ్చిన సమస్త సందేశాలు ఇప్పుడు శక్తివంతంగా ప్రకటించబడవలెను, ఎందుకనగా తమ దిశాజ్ఞానాన్ని కోల్పోయినవారు అనేకమంది ఉన్నారు. ఆ సందేశాలు సమస్త సంఘములకు చేరవలెను.</w:t>
      </w:r>
    </w:p>
    <w:p>
      <w:pPr>
        <w:pStyle w:val="ArticleScripture"/>
        <w:jc w:val="left"/>
      </w:pPr>
      <w:r>
        <w:rPr>
          <w:rFonts w:ascii="Nirmala UI" w:hAnsi="Nirmala UI" w:eastAsia="Nirmala UI" w:cs="Nirmala UI"/>
        </w:rPr>
        <w:t>క్రీస్తు సెలవిచ్చెను: 'మీ కన్నులు ధన్యములు, అవి చూచుచున్నవి గనుక; మీ చెవులు ధన్యములు, అవి వినుచున్నవి గనుక. నిజముగా నేను మీతో చెప్పుచున్నాను: మీరు చూడుచున్న వాటిని చూచుటకు అనేక ప్రవక్తలును నీతిమంతులును కోరి చూచలేదు; మీరు వినుచున్న వాటిని వినుటకు కోరి వినలేదు' [మత్తయి 13:16, 17]. 1843 మరియు 1844లో దర్శింపబడిన వాటిని చూచిన కన్నులు ధన్యములు.</w:t>
      </w:r>
    </w:p>
    <w:p>
      <w:pPr>
        <w:pStyle w:val="ArticleScripture"/>
        <w:jc w:val="left"/>
      </w:pPr>
      <w:r>
        <w:rPr>
          <w:rFonts w:ascii="Nirmala UI" w:hAnsi="Nirmala UI" w:eastAsia="Nirmala UI" w:cs="Nirmala UI"/>
        </w:rPr>
        <w:t>"సందేశము ఇవ్వబడెను. ఆ సందేశమును పునరుద్ఘాటించుటలో ఆలస్యం ఉండకూడదు, ఎందుకనగా కాల సూచకాలు నెరవేరుచున్నవి; ముగింపు కార్యము చేయబడవలెను. స్వల్ప కాలంలో మహత్తర కార్యము చేయబడును. దేవుని నియామకముచేత త్వరలో ఒక సందేశము ఇవ్వబడును; అది బలమైన ఘోషగా వృద్ధిచెందును. అప్పుడు దానియేలు తన సాక్ష్యమును ఇవ్వుటకై తన భాగములో నిలుచును." మాన్యుస్క్రిప్ట్ రిలీసెస్, సంపుటము 21, 437.</w:t>
      </w:r>
    </w:p>
    <w:p>
      <w:pPr>
        <w:pStyle w:val="ArticleBody"/>
        <w:jc w:val="left"/>
      </w:pPr>
      <w:r>
        <w:rPr>
          <w:rFonts w:ascii="Nirmala UI" w:hAnsi="Nirmala UI" w:eastAsia="Nirmala UI" w:cs="Nirmala UI"/>
        </w:rPr>
        <w:t>మేము ఈ అధ్యయనాన్ని తదుపరి వ్యాసంలో కొనసాగిస్తాము.</w:t>
      </w:r>
    </w:p>
    <w:p>
      <w:pPr>
        <w:pStyle w:val="ArticleScripture"/>
        <w:jc w:val="left"/>
      </w:pPr>
      <w:r>
        <w:rPr>
          <w:rFonts w:ascii="Nirmala UI" w:hAnsi="Nirmala UI" w:eastAsia="Nirmala UI" w:cs="Nirmala UI"/>
        </w:rPr>
        <w:t>దేవుడు ఆయనకు ఇచ్చిన యేసుక్రీస్తు ప్రకటన, త్వరలో సంభవింపవలసిన సంగతులను తన దాసులకు చూపుటకై, ఆయన తన దూతను పంపి దీన్ని తన దాసుడైన యోహానుకు సూచింపజేసెను. అతడు దేవుని వాక్యమునకును, యేసుక్రీస్తు సాక్ష్యమునకును, తాను చూచిన సమస్త సంగతులకును సాక్ష్యమిచ్చెను. ఈ ప్రవచనపు మాటలను చదివువాడును, వినువారును, అందులో వ్రాయబడిన వాటిని గైకొనువారును ధన్యులు; ఏనందుననగా కాలము సమీపమై యున్నది. ప్రకటన గ్రంథము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దానియేలు గ్రంథము - సంఖ్య నూట తొంభై</dc:title>
  <dc:subject>ప్రవచనీయ ఉత్కర్షం: పానియం సంగ్రామం యొక్క ఉన్మోచనం మరియు ఆదివారపు చట్టానికి పూర్వరంగం</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