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తొంభై ఒకటి</w:t>
      </w:r>
    </w:p>
    <w:p>
      <w:pPr>
        <w:pStyle w:val="ArticleSubtitle"/>
        <w:jc w:val="left"/>
      </w:pPr>
      <w:r>
        <w:rPr>
          <w:rFonts w:ascii="Nirmala UI" w:hAnsi="Nirmala UI" w:eastAsia="Nirmala UI" w:cs="Nirmala UI"/>
        </w:rPr>
        <w:t>దానియేలు 11 యొక్క ప్రవచన తంతువిచిత్రం: ట్రంప్ యుగంలోని సూక్ష్మాంశాల ఆవిష్కరణ మరియు ఆదివారం చట్టానికి పూర్వరంగం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2024-04-21</w:t>
      </w:r>
    </w:p>
    <w:p>
      <w:pPr>
        <w:pStyle w:val="ArticleBody"/>
        <w:jc w:val="left"/>
      </w:pPr>
      <w:r>
        <w:rPr>
          <w:rFonts w:ascii="Nirmala UI" w:hAnsi="Nirmala UI" w:eastAsia="Nirmala UI" w:cs="Nirmala UI"/>
        </w:rPr>
        <w:t>సముచితంగా అవగతింపబడినయెడల, దానియేలు పదకొండవ అధ్యాయములోని పదవ నుండి ఇరవై మూడవ వచనాలు అన్నియు, అదే అధ్యాయంలోని నలభైవ వచనపు రహస్య చరిత్రతో అన్వయించును. నలభైవ వచనం 1989 సంవత్సరం నుండి నలభై ఒకటవ వచనమువరకు గల చరిత్రను కలిగియున్నది. పదకొండవ అధ్యాయంలోని ఒకటి, రెండు వచనాలు 1989లో ఆరంభమై, 2015లో డొనాల్డ్ ట్రంప్ అధ్యక్షపదవికై చేసిన తొలి ప్రచారం నుండి 2020 వరకు—ఆ సంవత్సరంలో నాస్తికత్వమనే మృగము ట్రంప్ నుండి ఎన్నికను అపహరించినపుడు దాకా—నిర్దేశించుచున్నవి. ఆ రెండు వచనాలు, ట్రంప్ “గ్రీసియా రాజ్యమంతటిని కదిలించునప్పుడు” ఆరంభమగు సంఘర్షణను సూచించుచున్నవి.</w:t>
      </w:r>
    </w:p>
    <w:p>
      <w:pPr>
        <w:pStyle w:val="ArticleBody"/>
        <w:jc w:val="left"/>
      </w:pPr>
      <w:r>
        <w:rPr>
          <w:rFonts w:ascii="Nirmala UI" w:hAnsi="Nirmala UI" w:eastAsia="Nirmala UI" w:cs="Nirmala UI"/>
        </w:rPr>
        <w:t>ట్రంప్ యొక్క ప్రచారం, ఆయన ప్రథమ అధ్యక్షత్వకాలమంతా కొనసాగిన ఒక యుద్ధాన్ని ఆరంభించింది. ప్రతినిధుల సభ 2019 డిసెంబరులో ఆయనను అభిశంసించింది; అనంతరం 2020 జనవరి 13న మళ్లీ అదే చేసింది. ఆ రెండు సందర్భాల్లోను సెనేట్ ప్రతినిధుల సభ చేసిన ప్రయత్నాలను తిరస్కరించింది. అయినప్పటికీ, అమెరికా సంయుక్త రాష్ట్రాల చరిత్రలో రెండుసార్లు అభిశంసింపబడిన ఏకైక అధ్యక్షుడు ఆయనే. విశ్వవాద భావజాలం రేపబడింది.</w:t>
      </w:r>
    </w:p>
    <w:p>
      <w:pPr>
        <w:pStyle w:val="ArticleScripture"/>
        <w:jc w:val="left"/>
      </w:pPr>
      <w:r>
        <w:rPr>
          <w:rFonts w:ascii="Nirmala UI" w:hAnsi="Nirmala UI" w:eastAsia="Nirmala UI" w:cs="Nirmala UI"/>
        </w:rPr>
        <w:t>ఇప్పుడు నేను సత్యమును నీకు తెలియజేయుదును. ఇదిగో, పారస్యదేశమునందు ఇంకను ముగ్గురు రాజులు లేచుదురు; వారి అందరిని బహుగా మించియున్న ధనవంతుడై నాల్గవవాడు యుండును; తన సంపదలవలన కలిగిన బలముచేత అతడు అందరినీ యవనదేశమునకు వ్యతిరేకముగా రగిలించును. దానియేలు 11:2.</w:t>
      </w:r>
    </w:p>
    <w:p>
      <w:pPr>
        <w:pStyle w:val="ArticleBody"/>
        <w:jc w:val="left"/>
      </w:pPr>
      <w:r>
        <w:rPr>
          <w:rFonts w:ascii="Nirmala UI" w:hAnsi="Nirmala UI" w:eastAsia="Nirmala UI" w:cs="Nirmala UI"/>
        </w:rPr>
        <w:t>వచనం నలభైయిలాగానే, వచనం రెండులోను, 2021 జనవరి 20న ముగిసిన ట్రంప్ యొక్క తొలి ఎన్నికల ప్రచారం మరియు అధ్యక్షునిగా ఆయన తొలి పదవీకాలానికి సంబంధించిన ఒక నిగూఢ చరిత్రను మిగుల్చుతుంది. 2021లో ఆ దినమునుండి, అలెగ్జాండర్ మహాన్ ఐక్యరాజ్యసమితికి (బైబిలు ప్రవచనంలోని ఏడవ రాజ్యముకు) ప్రతీకగా పరిచయమగు వచనం మూడువరకు, 2021 ప్రమాణ స్వీకారము నుండి త్రివిధ ఐక్యం స్థాపితమగు ఆదివారపు చట్టం వరకూ ఉన్న చరిత్ర నిగూఢ చరిత్రగానే నిలుస్తుంది. వచనం నలభై మరియు వచనం రెండులోని నిగూఢ చరిత్రలు రెండూ ఆదివారపు చట్టానికి దారి తీసి, అదే వద్ద ముగుస్తాయి.</w:t>
      </w:r>
    </w:p>
    <w:p>
      <w:pPr>
        <w:pStyle w:val="ArticleBody"/>
        <w:jc w:val="left"/>
      </w:pPr>
      <w:r>
        <w:rPr>
          <w:rFonts w:ascii="Nirmala UI" w:hAnsi="Nirmala UI" w:eastAsia="Nirmala UI" w:cs="Nirmala UI"/>
        </w:rPr>
        <w:t>పదవ వచనం, మొదటి వచనం చేసినట్లుగానే, మమ్మల్ని మళ్లీ 1989లోని కాలాంత్య సమయానికి తీసుకువెళ్తుంది; రెండూ నలభైవ వచనంలోని యథార్థ సాక్ష్యము యొక్క ముగింపును గుర్తించేవి. అయితే నలభైవ వచనంలోని ఆ ముగింపు నుంచి త్వరలో రాబోయే ఆదివారపు చట్టము వరకు మధ్యలో ఇంకా చరిత్ర ఉంది. 1989ను కేవలం నిర్దిష్టపరచడం కంటే, పదవ వచనం నలభైవ వచనంలోని చరిత్రకు మూడు సాక్షులను ఏకపరచే తాళంచెవిగా అవుతుంది; ఆ చరిత్ర 1989లో సోవియట్ సమాఖ్యను తుడిచివేసే పనిలో పాపత్వం మరియు దాని ప్రతినిధి శక్తి అయిన సంయుక్త రాష్ట్రాల కార్యానికి పూరకముగా నిలుస్తుంది. ఆ మూడు సాక్షులు 1989 నుండి ఆదివారపు చట్టము వరకు నలభైవ వచనంలోని ప్రవచనాత్మక నిర్మాణంలోని ఒక ముఖ్య అంశాన్ని స్థాపిస్తాయి.</w:t>
      </w:r>
    </w:p>
    <w:p>
      <w:pPr>
        <w:pStyle w:val="ArticleBody"/>
        <w:jc w:val="left"/>
      </w:pPr>
      <w:r>
        <w:rPr>
          <w:rFonts w:ascii="Nirmala UI" w:hAnsi="Nirmala UI" w:eastAsia="Nirmala UI" w:cs="Nirmala UI"/>
        </w:rPr>
        <w:t>ఉత్తర రాజు మరియు దక్షిణ రాజు మధ్య యుద్ధమనే చారిత్రక-ప్రవచనాత్మక నిర్మాణం, అందులో ఉత్తర రాజు పొంగిపొర్లి దాటుచు పోవుటతో కూడినది, నలభయ్యవ వచనములోను, అలాగే పదవ వచనములోను గుర్తించబడింది.</w:t>
      </w:r>
    </w:p>
    <w:p>
      <w:pPr>
        <w:pStyle w:val="ArticleBody"/>
        <w:jc w:val="left"/>
      </w:pPr>
      <w:r>
        <w:rPr>
          <w:rFonts w:ascii="Nirmala UI" w:hAnsi="Nirmala UI" w:eastAsia="Nirmala UI" w:cs="Nirmala UI"/>
        </w:rPr>
        <w:t>ఉత్తరరాజు దక్షిణరాజుపై చేయు “ముంచెత్తి దాటి పోవుట” అనేదీ ఆ రెండు వచనములలో అచ్చంగా ఏకమైన హెబ్రీ పదబంధమని సాక్ష్యపరచు వ్యాకరణ సాక్ష్యముచేత చారిత్రక-ప్రవచన నిర్మాణం పూరకముగా బలపరచబడుతుంది; అదేవిధంగా యెషయా గ్రంథము ఎనిమిదవ అధ్యాయము ఎనిమిదవ వచనములో కనబడిన మూడవ సాక్ష్యంలోను ఉంది.</w:t>
      </w:r>
    </w:p>
    <w:p>
      <w:pPr>
        <w:pStyle w:val="ArticleBody"/>
        <w:jc w:val="left"/>
      </w:pPr>
      <w:r>
        <w:rPr>
          <w:rFonts w:ascii="Nirmala UI" w:hAnsi="Nirmala UI" w:eastAsia="Nirmala UI" w:cs="Nirmala UI"/>
        </w:rPr>
        <w:t>పదవ వచనములో ఉత్తర రాజు “నిశ్చయముగా వచ్చి, ముంచెత్తి, దాటిపోవును”; నలభయ్యవ వచనములో ఉత్తర రాజు “ముంచెత్తి దాటిపోవును.” యెషయా గ్రంథము ఎనిమిదవ అధ్యాయము, ఎనిమిదవ వచనములో ఉత్తర రాజు “ముంచెత్తి దాటి వెళ్లును.” ఈ మూడు ప్రయోగములు ఒకటే హెబ్రీ పదబంధములు; భావాన్ని యథాతథంగా నిలుపుచేసి, అనువాదములో స్వల్ప వ్యత్యాసముతో వ్యక్తీకరించబడ్డవి. పదవ వచనములో దక్షిణ రాజు ప్టోలెమీ యొక్క ఐగుప్తే; కాని నలభయ్యవ వచనములో దక్షిణ రాజు ఆధ్యాత్మిక ఐగుప్తు, అనగా నాస్తికత్వపు రాజు అయిన సోవియట్ సమాఖ్య; యెషయాలో దక్షిణ రాజు యూదా రాజ్యము. క్రమానుగతంగా, ఉత్తర రాజు సెల్యూసిడ్ సామ్రాజ్యము; తదుపరి పాపసత్వము; యెషయాలో అయితే అది అష్షూరు.</w:t>
      </w:r>
    </w:p>
    <w:p>
      <w:pPr>
        <w:pStyle w:val="ArticleBody"/>
        <w:jc w:val="left"/>
      </w:pPr>
      <w:r>
        <w:rPr>
          <w:rFonts w:ascii="Nirmala UI" w:hAnsi="Nirmala UI" w:eastAsia="Nirmala UI" w:cs="Nirmala UI"/>
        </w:rPr>
        <w:t>మూడు సమాంతర వచనాలలో రెండింటిలో, ఉత్తర దేశపు రాజుని దండయాత్ర ఎక్కడ ముగుస్తుందో ఆ స్థలం స్పష్టంగా సూచించబడింది. పదవ వచనంలో అది “దుర్గము” వద్ద ముగుస్తుంది; ఇది చారిత్రాత్మకంగా నెరవేరినది, సెల్యూసిదులు తమ యుద్ధయాత్రను ఐగుప్తుదేశపు సరిహద్దు వద్ద ముగించినప్పుడు; ఏలయనగా ప్రవచన వాక్యం ఉత్తర దేశపు రాజునిగూర్చి ఇలా నిర్దేశించింది: “నిశ్చయముగా వచ్చి, ఉప్పొంగి, దాటి పోవును: అప్పుడు అతడు తిరిగి వచ్చి, తన దుర్గమువరకు కూడ ఉద్దీపింపబడును.” ఆ “దుర్గము” వారి రాజ్యమునకు రాజధానియైన ఐగుప్తుని సూచించింది.</w:t>
      </w:r>
    </w:p>
    <w:p>
      <w:pPr>
        <w:pStyle w:val="ArticleBody"/>
        <w:jc w:val="left"/>
      </w:pPr>
      <w:r>
        <w:rPr>
          <w:rFonts w:ascii="Nirmala UI" w:hAnsi="Nirmala UI" w:eastAsia="Nirmala UI" w:cs="Nirmala UI"/>
        </w:rPr>
        <w:t>యెషయా గ్రంథము ఎనిమిదవ అధ్యాయములో, సన్హేరిబు ‘యూదాను దాటి వెళ్లును; అతడు ఉప్పొంగి దాటి పోవును, అతడు మెడవరకును చేరును’ అని వ్రాయబడియున్నది. సన్హేరిబు యెరూషలేమునకు పైకి వచ్చినదనే అదే వాక్యభాగములో, ‘రాజధాని’, ‘రాజు’ మరియు ‘తల’ అనేవి పరస్పరం మార్పిడి చేయదగిన ప్రతీకలై, రెండు సాక్షుల ఆధారముపై స్థాపించబడినవి.</w:t>
      </w:r>
    </w:p>
    <w:p>
      <w:pPr>
        <w:pStyle w:val="ArticleScripture"/>
        <w:jc w:val="left"/>
      </w:pPr>
      <w:r>
        <w:rPr>
          <w:rFonts w:ascii="Nirmala UI" w:hAnsi="Nirmala UI" w:eastAsia="Nirmala UI" w:cs="Nirmala UI"/>
        </w:rPr>
        <w:t>సిరియాకు శిరస్సు దమస్కు, దమస్కుకు శిరస్సు రెసీను; ఇంకా అరవై అయిదు సంవత్సరములలోపల ఎఫ్రాయిము విరగబడును, అది జనముకాకుండును. ఎఫ్రాయిముకు శిరస్సు సమార్యా, సమార్యాకు శిరస్సు రెమల్యా కుమారుడు. మీరు విశ్వసించనియెడల నిశ్చయముగా మీరు స్థిరపడరు. యెషయా 7:8, 9.</w:t>
      </w:r>
    </w:p>
    <w:p>
      <w:pPr>
        <w:pStyle w:val="ArticleBody"/>
        <w:jc w:val="left"/>
      </w:pPr>
      <w:r>
        <w:rPr>
          <w:rFonts w:ascii="Nirmala UI" w:hAnsi="Nirmala UI" w:eastAsia="Nirmala UI" w:cs="Nirmala UI"/>
        </w:rPr>
        <w:t>సిరియా దేశము, దమస్కు రాజధాని నగరం, రెసీను రాజు; రాజధాని మరియు రాజు పరస్పరం ప్రత్యామ్నాయ చిహ్నాలు. రాజధానియు రాజునూ రెండూ "శిరస్సులు". సన్హేరిబు యూదాకు "మెడవరకు" వచ్చినప్పుడు, అతడు యెరూషలేమునకు వచ్చి ఆగెను; ఎందుకనగా అతడు "మెడ" ఆధారముగా నిలిచియున్న "తల" వద్దనే ఆగెను. సెల్యూసిడ్లు ప్టోలెమీకు విరోధముగా వచ్చినప్పుడు వారు "కోట" వద్ద ఆగి నిలిచిరి; ఆ "కోట" ఈగుప్తు దేశము.</w:t>
      </w:r>
    </w:p>
    <w:p>
      <w:pPr>
        <w:pStyle w:val="ArticleBody"/>
        <w:jc w:val="left"/>
      </w:pPr>
      <w:r>
        <w:rPr>
          <w:rFonts w:ascii="Nirmala UI" w:hAnsi="Nirmala UI" w:eastAsia="Nirmala UI" w:cs="Nirmala UI"/>
        </w:rPr>
        <w:t>దానియేలు పదకొండవ అధ్యాయము పదవ వచనం మరియు యెషయా ఎనిమిదవ అధ్యాయము ఎనిమిదవ వచనం—యెషయా ఏడవ అధ్యాయము ఎనిమిదవ, తొమ్మిదవ వచనాల సందర్భంలో—ఇవి రెండూ సాక్షులుగా నిలిచి, దానియేలు పదకొండవ అధ్యాయము నలభైవ వచనమందలి ఉత్తర రాజు 1989లో దక్షిణ రాజిమీద "ఉప్పొంగి దాటి పోయినప్పుడు", దక్షిణ రాజ్యపు శిరస్సు, అనగా ఆ రాజ్యానికి రాజధానిగా ఉన్న దేశము (రష్యా), నిలిచి మిగిలియుండినదని సాక్ష్యపరచుచున్నవి.</w:t>
      </w:r>
    </w:p>
    <w:p>
      <w:pPr>
        <w:pStyle w:val="ArticleBody"/>
        <w:jc w:val="left"/>
      </w:pPr>
      <w:r>
        <w:rPr>
          <w:rFonts w:ascii="Nirmala UI" w:hAnsi="Nirmala UI" w:eastAsia="Nirmala UI" w:cs="Nirmala UI"/>
        </w:rPr>
        <w:t>పదవ వచనంలో పేర్కొన్న 'దుర్గము' ప్రస్తుత ఉక్రెయిన్ యుద్ధమును గుర్తించుటకు, అలాగే రష్యా విజేతగా నిలుస్తుందనే విషయాన్ని నిర్ధారించుటకు కీలకము. అయితే, ఈ సత్యాన్ని స్థాపించే ప్రవచనాత్మక అన్వయం, హైరమ్ ఎడ్సన్ కొరకు ముద్ర విప్పబడి వెల్లడించబడిన మరియు 1856లో రివ్యూ అండ్ హెరాల్డ్ వ్యాసాలలో ప్రచురించబడిన అదే వచనములతో నేరుగా అనుసంధానింపబడి, అవాటిపైనే సంపూర్ణముగా ఆధారపడియున్నది. ఆ వ్యాసాలు లేవీయకాండము ఇరవై ఆరవ అధ్యాయంలోని 'ఏడు సార్లు'ను గుర్తించాయి.</w:t>
      </w:r>
    </w:p>
    <w:p>
      <w:pPr>
        <w:pStyle w:val="ArticleBody"/>
        <w:jc w:val="left"/>
      </w:pPr>
      <w:r>
        <w:rPr>
          <w:rFonts w:ascii="Nirmala UI" w:hAnsi="Nirmala UI" w:eastAsia="Nirmala UI" w:cs="Nirmala UI"/>
        </w:rPr>
        <w:t>2023 జూలై నుండి, యూదా వంశపు సింహం ఆ అదే వచనాల నుండే వెల్లడించినదేమనగా, ఉత్తర రాజ్యమునకును దక్షిణ రాజ్యమునకును వ్యతిరేకముగా పలికిన రెండువేల ఐదువందల ఇరవై సంవత్సరాల ఆ రెండూ ప్రవచనములు, చెల్లాచెదరుగా చేయబడిన కాలాన్ని మాత్రమేగాక సూచించుటతో పాటు, దివ్యత్వమును మానవత్వమతో ఏకీకరించుటను నెరవేర్చుటలో క్రీస్తు చేసిన కార్యమునే సైతం చిత్రీకరించుచున్నవని. ఆ ప్రకటనలో, "తల" అనేది మనుష్యుని ఉన్నత స్వభావమని గుర్తింపబడినది. "తల" అనేది మానవ ఆలయంలోని "దుర్గము"; దానినే సోదరి వైట్ ఆత్మయొక్క "సిటడెల్" అని గుర్తించెను. "సిటడెల్" అనగా దుర్గమే.</w:t>
      </w:r>
    </w:p>
    <w:p>
      <w:pPr>
        <w:pStyle w:val="ArticleBody"/>
        <w:jc w:val="left"/>
      </w:pPr>
      <w:r>
        <w:rPr>
          <w:rFonts w:ascii="Nirmala UI" w:hAnsi="Nirmala UI" w:eastAsia="Nirmala UI" w:cs="Nirmala UI"/>
        </w:rPr>
        <w:t>కాబట్టి దానియేలు గ్రంథము పదకొండవ అధ్యాయం పదవ వచనంలోని బాహ్య "దుర్గము" అనేది అంతర్గత "దుర్గము"నూ సూచిస్తుందని నిర్ధారించబడింది. 2014లో ఉక్రెయిన్‌లో (బాహ్య) యుద్ధము ఆరంభమైనప్పుడు, "down under" మరియు వేల్స్ నుండి వచ్చిన (అంతర్గత) శైతానిక బోధనలు Future for America ఉద్యమములోకి చొరబడ్డాయి, మరియు ముద్రికరణ ప్రక్రియ మరొక దశకు చేరుకుంది. 2020 నాటికి, రిపబ్లికన్ మరియు ప్రొటెస్టెంట్ రెండు కొమ్ములు, మన ప్రభువు కూడ సిలువ వేయబడిన ఆ మహానగరపు వీధుల్లో వధింపబడ్డాయి.</w:t>
      </w:r>
    </w:p>
    <w:p>
      <w:pPr>
        <w:pStyle w:val="ArticleBody"/>
        <w:jc w:val="left"/>
      </w:pPr>
      <w:r>
        <w:rPr>
          <w:rFonts w:ascii="Nirmala UI" w:hAnsi="Nirmala UI" w:eastAsia="Nirmala UI" w:cs="Nirmala UI"/>
        </w:rPr>
        <w:t>2020లో, డొనాల్డ్ ట్రంప్ తన రెండవ అధ్యక్ష ఎన్నికల ప్రచారంలో పరాజయం పొందాడు, మరియు పది కన్యల ఆలస్యకాలము ఆగమించింది. 2022లో, ట్రంప్ తన మూడవ అధ్యక్ష ఎన్నికల ప్రచారాన్ని అధికారికంగా ప్రారంభించాడు, మరియు ఆయన మొదటి విజయవంతమైన అధ్యక్ష ఎన్నికల ప్రచారం ఆయన చివరిదాన్ని సూచిస్తుంది. 2023లో, "అరణ్యము నుండి వచ్చిన స్వరము" మృత, ఎండిపోయిన ఎముకలను సంబోధించుటను ప్రారంభించింది.</w:t>
      </w:r>
    </w:p>
    <w:p>
      <w:pPr>
        <w:pStyle w:val="ArticleBody"/>
        <w:jc w:val="left"/>
      </w:pPr>
      <w:r>
        <w:rPr>
          <w:rFonts w:ascii="Nirmala UI" w:hAnsi="Nirmala UI" w:eastAsia="Nirmala UI" w:cs="Nirmala UI"/>
        </w:rPr>
        <w:t>పదమూడు నుండి పదిహేనవ వచనములు, ఉక్రెయిన్‌పై పుతిన్ నడిపిన యుద్ధానంతర చరిత్రను స్వీకరించి కొనసాగించుచున్నవి; అయినను ఆ విజయము అతనికి లాభదాయకము కానేరదు, ఎందుకనగా రష్యా నెపోలియన్ బోనపార్టే వృత్తాంతాన్ని పునరావృతం చేయుచున్నది.</w:t>
      </w:r>
    </w:p>
    <w:p>
      <w:pPr>
        <w:pStyle w:val="ArticleBody"/>
        <w:jc w:val="left"/>
      </w:pPr>
      <w:r>
        <w:rPr>
          <w:rFonts w:ascii="Nirmala UI" w:hAnsi="Nirmala UI" w:eastAsia="Nirmala UI" w:cs="Nirmala UI"/>
        </w:rPr>
        <w:t>తన యుద్ధ విజయములచేత బలపరచబడని ఉజ్జీయా రాజు యొక్క నిర్వాసనమూ ముగింపూ, నెపోలియన్ యొక్క నిర్వాసనమూ ముగింపుకి ప్రతిరూపమయ్యాయి; ఇదే ఉజ్జీయా, వచనములు పదకొండు మరియు పన్నెండులోని ప్తోలెమీ నాల్గవవాడికి పూర్వరూపముగా కూడా నిలిచెను; ఆ ఇద్దరూ తమ యుద్ధ విజయములచేత బలపడలేదు. ఉజ్జీయా మరియు ప్తోలెమీ నాల్గవవాడు ఇద్దరూ దేవాలయంలో అర్పణలు చేయదలచి, అలా చేయుటకు నిరోధింపబడ్డారు. అట్లుచేయ ప్రయత్నించిన సందర్భంలో ఉజ్జీయా రాజు నుదుటిపై కుష్ఠురోగము తాకెను. ఆయన నుదుటిపై ఉన్న ఆ ముద్ర మృగముని ముద్రను మాత్రమే సూచించక, 1989లోని ప్రథమ దక్షిణరాజును కూడా ప్రతిరూపించింది; అతడు (గోర్బచెవ్) ఐక్యరాజ్యసమితిలో భాగమగుటకై సోవియట్ యూనియన్‌ను విడిచి వెళ్లినప్పుడు ఒక విధమైన నిర్వాసనములోనికి ప్రవేశించాడు. ఉజ్జీయా రాజువలే, గోర్బచెవుకూ నుదుటిపై స్పష్టమైన ముద్ర ఉండేది. ఉజ్జీయా రాజు, ప్తోలెమీ నాల్గవవాడు, నెపోలియన్, గోర్బచెవ్—ఇవన్నీ పుతిన్ ముగింపును ప్రతిరూపిస్తాయి. ఈ నలుగురూ దక్షిణరాజులే; తమ తమ ప్రత్యేక వంశాలకు ముగింపు తెచ్చి, పుతిన్ యొక్క రష్యా అంత్యాన్ని ముందుగా ప్రతిరూపించాయి.</w:t>
      </w:r>
    </w:p>
    <w:p>
      <w:pPr>
        <w:pStyle w:val="ArticleBody"/>
        <w:jc w:val="left"/>
      </w:pPr>
      <w:r>
        <w:rPr>
          <w:rFonts w:ascii="Nirmala UI" w:hAnsi="Nirmala UI" w:eastAsia="Nirmala UI" w:cs="Nirmala UI"/>
        </w:rPr>
        <w:t>తదుపరి, పదమూడు నుండి పదిహేనవ వచనాలు క్రీ.పూ. 200లో ఆరంభమైన సాక్ష్యాన్ని ఆవిష్కరించుచు, రిపబ్లికన్ కొమ్మును ప్రతినిధ్యం చేసే డొనాల్డ్ ట్రంప్ యొక్క మూడవ మరియు అంతిమ పదవీకాలాన్ని ప్రతిరూపంగా సూచిస్తాయి. పద్నాలుగవ వచనం టైరు యొక్క వేశ్యగా పాపత్వం తన వ్యభిచారపు గీతాలను పాడుటను ఆరంభించే సమయాన్ని సూచిస్తుంది, మరియు పదిహేనవ వచనం మక్కబీయుల చరిత్రతో అపస్థాత ప్రొటెస్టెంట్ కొమ్ము యొక్క రేఖను సంబంధపరుస్తుంది. ఆ మూడు వచనాలలో మూడు ప్రవచన రేఖలు ఉన్నాయి.</w:t>
      </w:r>
    </w:p>
    <w:p>
      <w:pPr>
        <w:pStyle w:val="ArticleBody"/>
        <w:jc w:val="left"/>
      </w:pPr>
      <w:r>
        <w:rPr>
          <w:rFonts w:ascii="Nirmala UI" w:hAnsi="Nirmala UI" w:eastAsia="Nirmala UI" w:cs="Nirmala UI"/>
        </w:rPr>
        <w:t>మక్కబీయుల చరిత్ర, రెండవ వచనము ముగింపునుండి మూడవ వచనము వరకును గాని, నలభైయవ వచనము ముగింపునుండి నలభై ఒకటవ వచనము వరకును గాని దాగి ఉన్నట్లుగా, దాచబడలేదు; అయితే, ఆ సూత్రరేఖ ప్రథమ పరిశీలనలో కనీసం అస్పష్టంగానే ఉంటుంది. అయినా, ఆ కొంత మసకైన ప్రవచన చరిత్రలో యూదుల రోమాతో సంధి ప్రతిపాదించబడింది, మరియు అది మృగముని ప్రతిమ యొక్క రూపకల్పనను స్పష్టపరచుతుంది. మృగముని ప్రతిమ యొక్క రూపకల్పన దానియేలు గ్రంథము రెండవ అధ్యాయములోని దాచబడిన చరిత్రలోను ప్రతీకాత్మకంగా స్థాపించబడింది; అక్కడ నెబుకద్నెజరు తాను జ్ఞాపకము చేసుకోలేని ఒక స్వప్నము కనెను, మరియు ఆ స్వప్నమును తెలిసియుండకుండనే దాని వ్యాఖ్యానము చేయవలెనని ప్రాణదండన బెదిరింపులో దానియేలుకు ఆజ్ఞాపించబడెను. రెండవ అధ్యాయములో దానియేలు మరియు ముగ్గురు మహనీయులు చేసిన ప్రార్థన, బాహ్య ప్రకాశమునకు చేసిన ప్రార్థనను ప్రతినిధీకరించుచున్నది; అది దానియేలు తొమ్మిదవ అధ్యాయంలోని అంతరంగ పరివర్తన కొరకు చేసిన ప్రార్థనకు పూరకమై నిలుస్తుంది.</w:t>
      </w:r>
    </w:p>
    <w:p>
      <w:pPr>
        <w:pStyle w:val="ArticleBody"/>
        <w:jc w:val="left"/>
      </w:pPr>
      <w:r>
        <w:rPr>
          <w:rFonts w:ascii="Nirmala UI" w:hAnsi="Nirmala UI" w:eastAsia="Nirmala UI" w:cs="Nirmala UI"/>
        </w:rPr>
        <w:t>మక్కబీయుల శ్రేణి, దానియేలు రెండవ అధ్యాయమునందలి దాగియున్న రహస్యముతో సరిపోలుచున్నది. దానియేలు రెండవ అధ్యాయపు రహస్యం, ‘ఏడుగురిలోనిది అయిన ఎనిమిదవ సత్తా’ అనే ప్రవచనా మర్మమునకు మొదటి ప్రవచనా సాక్ష్యమును సమకూర్చి, ప్రకటన గ్రంథము పదకొండవ అధ్యాయమందలి ఇద్దరు సాక్షుల పునరుత్థానము యొక్క ప్రకటనకు దోహదపడును. ఆ ‘ఏడుగురిలోనిది అయిన ఎనిమిదవ సత్తా’తో సంబంధముగల ఇద్దరు సాక్షుల పునరుత్థానము, మిల్లరైట్లు మరియు నూట నలభై నాలుగు వేలమంది యొక్క సమాంతర చరిత్రలో, మిల్లరైట్లు లవోదిక్యావైపు వెనుకాభిముఖ పరివర్తనము, నూట నలభై నాలుగు వేలమంది లవోదిక్యా నుండి ఫిలదెల్ఫియావైపు జరిగే పరివర్తనముతో సమన్వయమగుచున్నదని స్థాపించును.</w:t>
      </w:r>
    </w:p>
    <w:p>
      <w:pPr>
        <w:pStyle w:val="ArticleBody"/>
        <w:jc w:val="left"/>
      </w:pPr>
      <w:r>
        <w:rPr>
          <w:rFonts w:ascii="Nirmala UI" w:hAnsi="Nirmala UI" w:eastAsia="Nirmala UI" w:cs="Nirmala UI"/>
        </w:rPr>
        <w:t>మక్కబీయుల అస్పష్ట రేఖయు, నెబుకద్నెజరు యొక్క గూఢ స్వప్నమును కూడ, 2023లో రెండు సాక్షులను పునరుజ్జీవింపజేయు ప్రక్రియ ఆరంభమైన తరువాతవరకు, ప్రత్యేకముగా ముద్రించబడి ఉండెను. అవి ‘మహా భూకంపము’ అనే గడియకు తక్షణము ముందుగా ముద్ర తొలగింపబడును; ఆ గడియ ఏడవ దిన అడ్వెంటిస్టుల కొరకు దయాకాలము ముగియుటను సూచించును. ఆ అడ్వెంటిస్టులు దేవుని ముద్రను స్వీకరించుటకు ముందుగా, అలాగే దయాకాలము ముగియుటకు ముందుగా, తప్పనిసరిగా ఉత్తీర్ణులగవలసిన పరీక్ష, మృగముని ప్రతిమ ఆకృతీకరణముతో సంబంధమున్న పరీక్షయే.</w:t>
      </w:r>
    </w:p>
    <w:p>
      <w:pPr>
        <w:pStyle w:val="ArticleBody"/>
        <w:jc w:val="left"/>
      </w:pPr>
      <w:r>
        <w:rPr>
          <w:rFonts w:ascii="Nirmala UI" w:hAnsi="Nirmala UI" w:eastAsia="Nirmala UI" w:cs="Nirmala UI"/>
        </w:rPr>
        <w:t>మక్కబీయుల రేఖ, నెబుకద్నెజరు యొక్క గూఢ స్వప్నము, 'ఏడుగురిలోనుండే ఎనిమిదవది' అన్న గూఢార్థము, అలాగే భూమి నుండి వచ్చిన మృగముని రెండు కొమ్ములు—ఇవన్నీ, మృగముని ప్రతిమ రూపుదిద్దబడినపుడు నెరవేరే పరీక్షా ప్రక్రియకు దోహదపడుతాయి. ఈ రేఖలను, ఏదో ప్రవచనరీతిలో 'దాచబడియున్న సత్యాలు'గా నిలిచిన సత్యాలుగా గుర్తించుటయే, యూదా గోత్రపు సింహము ప్రస్తుతము ముద్రలను విప్పుచున్న సత్యాలు ఇవేనని నిరూపిస్తుంది.</w:t>
      </w:r>
    </w:p>
    <w:p>
      <w:pPr>
        <w:pStyle w:val="ArticleBody"/>
        <w:jc w:val="left"/>
      </w:pPr>
      <w:r>
        <w:rPr>
          <w:rFonts w:ascii="Nirmala UI" w:hAnsi="Nirmala UI" w:eastAsia="Nirmala UI" w:cs="Nirmala UI"/>
        </w:rPr>
        <w:t>ప్రకటన గ్రంథము పదమూడు అధ్యాయమునందలి భూమి మృగము యొక్క రిపబ్లికన్ మరియు ప్రొటెస్టెంట్ కొమ్ములను ప్రతినిధించు ఇద్దరు సాక్షుల గుర్తింపునకు ముద్రవిమోచనము, ప్రతి కొమ్ము మరియొకదానితో సమాంతరముగా సాగుతుందనే సత్యముతోను, ప్రతి కొమ్ముకు ద్వంద్వ అంతర్గత స్వభావము కలదనే సత్యముతోను కూడి, యేసుక్రీస్తు ప్రకటన యొక్క ముద్రవిమోచన ఆరంభమును సూచించుచున్నది. విప్పబడిన సత్యము, ఏడు ఉరుముల రహస్య చరిత్ర యొక్క ముద్రవిమోచనమును, అలాగే హెబ్రీ పదము "Truth" యొక్క నిర్వచనమును కూడా కలిగి యున్నది.</w:t>
      </w:r>
    </w:p>
    <w:p>
      <w:pPr>
        <w:pStyle w:val="ArticleBody"/>
        <w:jc w:val="left"/>
      </w:pPr>
      <w:r>
        <w:rPr>
          <w:rFonts w:ascii="Nirmala UI" w:hAnsi="Nirmala UI" w:eastAsia="Nirmala UI" w:cs="Nirmala UI"/>
        </w:rPr>
        <w:t>ఏడు గర్జనల చివరి కాలము, మొదటి నిరాశకు సంబంధించిన మూడు మార్గసూచక చిహ్నాలను ప్రతినిధ్యం చేయునని గుర్తింపబడినప్పుడు, దాననంతరం అర్ధరాత్రి కేక సందేశము వచ్చి, ఆపై మహా నిరాశతో ముగిసినదని, హెబ్రూ భాషలోని “సత్యం” అనే పదమునకు అనుగుణముగా, జూలై 18, 2020 తేదీని చిహ్నీకరించే ప్రకటన—అది ఆదివారపు చట్టమునకు దారితీసే అర్ధరాత్రి కేక సందేశమునకు పరిపూర్ణ నెరవేర్పు—అప్పుడు స్థాపింపబడెను.</w:t>
      </w:r>
    </w:p>
    <w:p>
      <w:pPr>
        <w:pStyle w:val="ArticleBody"/>
        <w:jc w:val="left"/>
      </w:pPr>
      <w:r>
        <w:rPr>
          <w:rFonts w:ascii="Nirmala UI" w:hAnsi="Nirmala UI" w:eastAsia="Nirmala UI" w:cs="Nirmala UI"/>
        </w:rPr>
        <w:t>2023 జూలైకు ముందే, ఏడు ఉరుములు మొదటి దూతల ఉద్యమము మరియు మూడవ దూత యొక్క ఉద్యమము—ఈ రెండింటి సమాంతర చరిత్రగా గుర్తించబడ్డాయి; అయితే ఆ సమయంలో, తుద మూడు-దశల కాలాన్ని ఏడు ఉరుములుగా ప్రతీకరించబడిన నిర్దిష్ట కాలముగా పరిగణించలేదు. ఇప్పుడు ఆ గుర్తింపు స్థాపిత "సత్యం" అయింది.</w:t>
      </w:r>
    </w:p>
    <w:p>
      <w:pPr>
        <w:pStyle w:val="ArticleBody"/>
        <w:jc w:val="left"/>
      </w:pPr>
      <w:r>
        <w:rPr>
          <w:rFonts w:ascii="Nirmala UI" w:hAnsi="Nirmala UI" w:eastAsia="Nirmala UI" w:cs="Nirmala UI"/>
        </w:rPr>
        <w:t>యేసుక్రీస్తు యొక్క ప్రకటన కృపాకాలము సన్నిహితంగా ముగియుటకు ముందుగా ముద్రవిప్పబడును; దానిలో ప్రకటన గ్రంథము పదకొండవ అధ్యాయంలోని ఇద్దరు సాక్షులు కూడా పొందుపరచబడి యున్నారు. యేసుక్రీస్తు యొక్క ప్రకటనలో ఏడు గర్జనల రహస్య చరిత్ర అంతర్భూతమై యున్నది. యేసుక్రీస్తు యొక్క ప్రకటనలో “ఎనిమిదవది ఏడుగురిలోనిదే” అనే మర్మము కూడా కలదు; అది తిరిగి మిల్లరైటులు లవోదికియాలోనికి పరివర్తనమగుటను, దానికి సమాంతరంగా నూట నలభై నాలుగు వేలమంది ఫిలాదెల్ఫియాలోనికి పరివర్తనమగుటను గుర్తించుచున్నది. ఏడుగురిలోనిదై యున్న ఆ ఎనిమిదవది, మృగపు ప్రతిమ పరీక్షకు సంబంధించిన ఒక ప్రవచనాత్మక వ్యక్తీకరణను కూడా ప్రతినిధ్యం చేయును; ఎందుకనగా రిపబ్లికన్ మరియు ప్రొటెస్టెంట్ అనే రెండుకొమ్ములు, రిపబ్లికన్ కొమ్ము మృగపు ప్రతిమకు రాజకీయ ప్రతిరూపాన్ని సృష్టించినప్పుడు తమ సమాప్తిని పొందుదురు; దానికి విరుద్ధముగా, మరియు దానితో వివాదములోను, సత్య ప్రొటెస్టెంట్ కొమ్ము క్రీస్తు యొక్క ప్రతిమను రూపుదిద్దుచుండగా, వారే పతాకముగా ఎత్తి ప్రతిష్ఠింపబడుదురు.</w:t>
      </w:r>
    </w:p>
    <w:p>
      <w:pPr>
        <w:pStyle w:val="ArticleBody"/>
        <w:jc w:val="left"/>
      </w:pPr>
      <w:r>
        <w:rPr>
          <w:rFonts w:ascii="Nirmala UI" w:hAnsi="Nirmala UI" w:eastAsia="Nirmala UI" w:cs="Nirmala UI"/>
        </w:rPr>
        <w:t>ఈ సత్యములు 2023 జూలై నెలాఖరున ముద్రలు విప్పబడడం ఆరంభమైంది, మరియు ఈ సమస్త సత్యములు గుప్త చరిత్రలో నెరవేరే ప్రవచనాత్మక చరిత్రను ప్రతినిధ్యం వహిస్తున్నవి; ఆ గుప్త చరిత్ర "అంత్యదినములకు సంబంధించిన దానియేలు ప్రవచనములోని ఆ భాగము."</w:t>
      </w:r>
    </w:p>
    <w:p>
      <w:pPr>
        <w:pStyle w:val="ArticleBody"/>
        <w:jc w:val="left"/>
      </w:pPr>
      <w:r>
        <w:rPr>
          <w:rFonts w:ascii="Nirmala UI" w:hAnsi="Nirmala UI" w:eastAsia="Nirmala UI" w:cs="Nirmala UI"/>
        </w:rPr>
        <w:t>కాబట్టి, 1989లోని అంత్యకాలము నుండి నలభై ఒకటవ వచనంలోని ఆదివారం చట్టము వరకు విస్తరించిన, నలభై వచనంలోని గుప్త చరిత్రకు ఒక ప్రవచనాత్మక నిర్మాణము మనకు కలదు; దాని మీద దానియేలు గ్రంథము పదకొండవ అధ్యాయములోని ఒకటవ, రెండవ వచనములను ఉంచుటకు వీలు కలుగుతుంది. తరువాత, అదే రేఖలో పదవ వచనము నుండి పదిహేనవ వచనము వరకు ఉన్న వచనములను ఉంచగలము. తరువాత, సరియైన రీతిగా గ్రహించినచో పదమూడు వచనములో ఆరంభమై ఇరవై మూడవ వచనము వరకు కొనసాగు మక్కబేయుల రేఖను కూడా అదే రేఖలోనికి చేర్చగలము. ఆపై, ప్రకటన గ్రంథము పదకొండవ అధ్యాయములోని ఏడవ వచనము నుండి పన్నెండవ వచనము వరకు ఉన్న ఇద్దరు సాక్షుల రేఖను కూడా అదే రేఖలోనికి తీసుకురాగలము. దానియేలు గ్రంథము మరియు ప్రకటన గ్రంథము అనే ఇద్దరు సాక్షులతో, నలభై వచనంలోని గుప్త చరిత్రకు ఒక నిర్మాణము మనకు కలదు.</w:t>
      </w:r>
    </w:p>
    <w:p>
      <w:pPr>
        <w:pStyle w:val="ArticleBody"/>
        <w:jc w:val="left"/>
      </w:pPr>
      <w:r>
        <w:rPr>
          <w:rFonts w:ascii="Nirmala UI" w:hAnsi="Nirmala UI" w:eastAsia="Nirmala UI" w:cs="Nirmala UI"/>
        </w:rPr>
        <w:t>1989లో, పాపసీ మరియు దాని ప్రతినిధి సైన్యమైన అమెరికా సంయుక్త రాష్ట్రాల మధ్య కుదిరిన కూటమి చేత సోవియట్ యూనియన్ తుడిచిపెట్టబడింది. గోర్బచెవ్ చేత సోవియట్ యూనియన్ విచ్ఛిన్నం చేయబడినప్పుడు, నూరనలభై నాలుగు వేల వారికి అంత్యకాలపు సమయం వచ్చి చేరింది. అంత్యకాలమునుండి అమెరికా సంయుక్త రాష్ట్రాల తొలి ప్రవచన రాజు రోనాల్డ్ రీగన్ అయ్యాడు. దారియుసు రాజుతో సూచింపబడ్డ అపస్థాత ప్రొటెస్టెంట్ రిపబ్లికన్ అయిన రీగన్ తరువాత సైరసు వచ్చాడు, ఆపై మరి ముగ్గురు రాజులు, తదనంతరం నాలుగవ ధనవంతుడైన రాజు.</w:t>
      </w:r>
    </w:p>
    <w:p>
      <w:pPr>
        <w:pStyle w:val="ArticleBody"/>
        <w:jc w:val="left"/>
      </w:pPr>
      <w:r>
        <w:rPr>
          <w:rFonts w:ascii="Nirmala UI" w:hAnsi="Nirmala UI" w:eastAsia="Nirmala UI" w:cs="Nirmala UI"/>
        </w:rPr>
        <w:t>రాజు సైరస్, ప్రకటిత రిపబ్లికన్ గ్లోబలిస్టైన మొదటి బుష్‌ను ప్రతినిధిత్వం చేశాడు; ఆయన తరువాత డెమోక్రాట్ గ్లోబలిస్టు క్లింటన్ వచ్చాడు; ఆయన తరువాత ప్రకటిత రిపబ్లికన్ గ్లోబలిస్టైన చివరి బుష్ వచ్చాడు; ఆయన తరువాత ఇస్లామిక్ డెమోక్రాట్ గ్లోబలిస్టు ఒబామా వచ్చాడు; ఆయన తరువాత వారందరిలోనూ అత్యంత సంపన్నుడైన అధ్యక్షుడు, మతత్యాగి ప్రొటెస్టెంట్ రిపబ్లికన్, డొనాల్డ్ ట్రంప్ వచ్చాడు.</w:t>
      </w:r>
    </w:p>
    <w:p>
      <w:pPr>
        <w:pStyle w:val="ArticleBody"/>
        <w:jc w:val="left"/>
      </w:pPr>
      <w:r>
        <w:rPr>
          <w:rFonts w:ascii="Nirmala UI" w:hAnsi="Nirmala UI" w:eastAsia="Nirmala UI" w:cs="Nirmala UI"/>
        </w:rPr>
        <w:t>2014లో, రష్యా మరియు పాపత్వానికి చెందిన నాజీ ప్రతినిధి సైన్యం మధ్య యుక్రెయిన్ యుద్ధం ఆరంభమైంది; పాపత్వానికి పూర్వపు ప్రతినిధి సైన్యం అయిన యునైటెడ్ స్టేట్స్, యుక్రెయిన్ ప్రతినిధి సైన్యానికి మద్దతు సమకూర్చింది. 2014లో, ఫ్యూచర్ ఫర్ అమెరికా ఉద్యమం డ్రాగన్‌కు చెందిన ప్రతినిధులచేత చొరబడబడింది, మరియు 2015లో, డొనాల్డ్ ట్రంప్ తాను నిర్వహించబోయే మూడు అధ్యక్ష ఎన్నికల ప్రచారాలలో మొదటిదాన్ని ప్రారంభించాడు. తన మొదటి ప్రచారంలో ఆయన విజేతగా నిలిచాడు, కానీ ఆయన మధ్యనున్న ప్రచారం దొంగిలించబడింది, మరియు తన చివరి ప్రచారంలో ఆయన మళ్లీ విజయం సాధిస్తాడు. 2020లో, ఎన్నిక దొంగిలించబడినందున రిపబ్లికన్ కొమ్ము మరణాంతక గాయాన్ని పొందింది; అలాగే, 2014లో ప్రారంభమైన ఆ చొరబాటు కొంతవరకు కలిగించిన ప్రభావంతో, వివిధ రకాల అసత్య ప్రవచన అన్వయాలను ప్రవేశపెట్టి సందేశాన్ని దొంగిలించిన దానివలన, సత్య ప్రోటెస్టెంట్ కొమ్ము అసత్య ప్రవచనాన్ని ప్రకటించడం ద్వారా మరణాంతక గాయాన్ని పొందింది.</w:t>
      </w:r>
    </w:p>
    <w:p>
      <w:pPr>
        <w:pStyle w:val="ArticleBody"/>
        <w:jc w:val="left"/>
      </w:pPr>
      <w:r>
        <w:rPr>
          <w:rFonts w:ascii="Nirmala UI" w:hAnsi="Nirmala UI" w:eastAsia="Nirmala UI" w:cs="Nirmala UI"/>
        </w:rPr>
        <w:t>2020లో ఒక ఎన్నికయూ ఒక ప్రవచన సందేశమూ దొంగిలించబడ్డాయి; మరియు నాగముని ప్రతినిధులచేత ఇరు కొమ్ములు చిహ్నాత్మకంగా వధింపబడ్డాయి. ఆ ఎన్నికను, తమను రిపబ్లికన్లని చెప్పుకునే గ్లోబలిస్టులు మరియు గ్లోబలిస్ట్ డెమోక్రాట్లు కలిగిన ద్విగుణ కూటమి దొంగిలించింది; ఆ కూటమికి గ్లోబలిస్ట్ ప్రచార మాధ్యమము మరియు గ్లోబలిస్ట్ వర్తకులు మద్దతు సమకూర్చారు. ఆ సందేశాన్ని, దక్షిణ అర్ధగోళంలోని దేశం నుండి వచ్చిన సన్నకాయం గల అవివాహిత యువతి, మరియు వేల్స్ నుండి వచ్చిన సన్నకాయం గల విడాకులు పొందిన యువకుడు దొంగిలించారు; వారి గుప్త అజెండా సమలింగకామ అజెండాను ప్రవేశపెట్టి ప్రోత్సహించుటయు, 'పాపపురుషుడు'యొద్ద క్షమాపణలు కోరుటయు. ఫ్యూచర్ ఫర్ అమెరికా యొక్క నాయకుడే సాతానిక చొరబాటుకు సమస్త నిందను వహించాలి; ఏలయనగా ఉద్యమాన్ని రక్షించుట అతని బాధ్యత, అయినప్పటికీ పరిశుద్ధీకరింపబడని సందేశకులు నాయకత్వ స్థానాన్ని స్వీకరించునట్లు ఆయన అత్యంత సిద్ధంగా ఉండి అనుమతించాడు. దొంగిలించబడిన ఆ ఎన్నికకు డొనాల్డ్ ట్రంప్ బాధ్యుడు; ఏలయనగా తన అధికారంలోని అంతర్గత వలయంలో తాను అనుమతించినవారు, ఆయన స్వీకరించిన కార్యాన్ని ఉద్దేశపూర్వకంగా దెబ్బతీశారు.</w:t>
      </w:r>
    </w:p>
    <w:p>
      <w:pPr>
        <w:pStyle w:val="ArticleBody"/>
        <w:jc w:val="left"/>
      </w:pPr>
      <w:r>
        <w:rPr>
          <w:rFonts w:ascii="Nirmala UI" w:hAnsi="Nirmala UI" w:eastAsia="Nirmala UI" w:cs="Nirmala UI"/>
        </w:rPr>
        <w:t>2022లో డోనాల్డ్ ట్రంప్ తన మూడవ ఎన్నికల ప్రచారాన్ని ఆరంభించాడు; 2023లో "అరణ్యంలో మొఱ్ఱపడెడు స్వరము" సంఘాలకు సందేశమును పంపుటను ఆరంభించింది. ఇటీవలి కాలంలో ఒక "రాయి" ("ప్రస్తుత సత్యం" వెలుపల ఉన్నవారినే నేను "రాయి"గా నిర్వచిస్తున్నాను) మొఱ్ఱ పెట్టింది; సార్వజనిక వేదికలోని ప్రస్తుత రాజకీయ పరిసరంలో కావచ్చు అత్యంత పదునైన మేధస్సుగల అతడు, కొన్ని అతి లోతైన అవగాహనాత్మక సత్యాలను ప్రకటించాడు. అతని పేరు విక్టర్ డేవిస్ హాన్సన్, మరియు మీ చుట్టూ జరుగుతున్న సంఘటనలను మీరు అనుసరించి, ఆ సంఘటనలను ఆయన వాక్యపు ప్రవచనాలతో పోల్చుచున్న యెడల, విక్టర్ డేవిస్ హాన్సన్ మీరు అధ్యయనం చేస్తున్నారని నేను ఆశిస్తున్న అదే సందేశాన్ని ప్రతిధ్వనిస్తున్న "రాళ్లలో" ఒక్కడు.</w:t>
      </w:r>
    </w:p>
    <w:p>
      <w:pPr>
        <w:pStyle w:val="ArticleScripture"/>
        <w:jc w:val="left"/>
      </w:pPr>
      <w:r>
        <w:rPr>
          <w:rFonts w:ascii="Nirmala UI" w:hAnsi="Nirmala UI" w:eastAsia="Nirmala UI" w:cs="Nirmala UI"/>
        </w:rPr>
        <w:t>"మన చుట్టూ సంభవించుచున్న సంఘటనలను మనము పరిశీలించి, వాటిని ఆయన వాక్యములోనున్న ప్రవచనములతో పోల్చి, మనము అంత్యదినములలో జీవించుచున్నమని గ్రహించునట్లు దేవుడు కోరుచున్నాడు. మనకు బైబిళ్లు కావలెను, అలాగే అందులో ఏవి లిఖితమై యున్నవో మనము తెలిసికొనవలెను. ప్రవచనముల కృషిశీల అధ్యేత స్పష్టమైన సత్యప్రకటనలతో ప్రతిఫలింపబడును; ఎందుకనగా యేసు, 'నీ వాక్యము సత్యము' అని సెలవిచ్చెను." Signs of the Times, అక్టోబర్ 1, 1894.</w:t>
      </w:r>
    </w:p>
    <w:p>
      <w:pPr>
        <w:pStyle w:val="ArticleBody"/>
        <w:jc w:val="left"/>
      </w:pPr>
      <w:r>
        <w:rPr>
          <w:rFonts w:ascii="Nirmala UI" w:hAnsi="Nirmala UI" w:eastAsia="Nirmala UI" w:cs="Nirmala UI"/>
        </w:rPr>
        <w:t>X.com లో @FreyjaTarte పోస్ట్ చేసిన ఇంటర్వ్యూలో, హాన్సన్ ఇలా ప్రారంభించాడు: "వారు [డెమోక్రాట్లు] ట్రంప్‌ను రక్తపిశాచిగా పరిగణిస్తారు." అనంతరం, డొనాల్డ్ ట్రంప్ మళ్లీ ఎన్నిక కావచ్చుననే విషయమై డెమోక్రాట్లకు ఉన్న భయాన్ని ఆయన ఉద్దేశించి ప్రస్తావించాడు. అయినా, ప్రకటన గ్రంథము పదకొండవ అధ్యాయం ప్రకారం ట్రంప్ రక్తపిశాచిగా పునరుత్థితుడవుతాడనీ, అలా జరిగినప్పుడు అతని మరణమునందు పూర్వమే ఆనందించినవారు భయపడుదురనీ, హాన్సన్ అది గ్రహించినట్టుగా నేను నమ్ముటకు నాకు ఏ కారణమూ లేదు. అయినప్పటికీ, తన సమస్త వ్యాఖ్యానమంతటా ఆయన సూచిస్తున్నది అదే.</w:t>
      </w:r>
    </w:p>
    <w:p>
      <w:pPr>
        <w:pStyle w:val="ArticleScripture"/>
        <w:jc w:val="left"/>
      </w:pPr>
      <w:r>
        <w:rPr>
          <w:rFonts w:ascii="Nirmala UI" w:hAnsi="Nirmala UI" w:eastAsia="Nirmala UI" w:cs="Nirmala UI"/>
        </w:rPr>
        <w:t>మూడు రోజులకు సగానికి తరువాత దేవునియొద్దనుండి వచ్చిన జీవశ్వాసము వారిలో ప్రవేశించెను; వారు తమ పాదములమీద నిలుచుకొనిరి; వారిని చూచినవారిమీద గొప్ప భయము పడెను. ప్రకటన గ్రంథము 11:11.</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ఈ శాస్త్రాలలో భవిష్యవాణి చేయబడిన కాలమునకు మనము చేరుకొనియున్నాము. అంత్యకాల సమయము వచ్చియున్నది; ప్రవక్తల దర్శనములపై ఉన్న ముద్రలు విప్పబడినవి; వారి గంభీర హెచ్చరికలు మహిమతో రానున్న మన ప్రభువుయొక్క రాకడ చేతికందునన్నంత సమీపమై యున్నదని మాకు సూచించుచున్నవి.</w:t>
      </w:r>
    </w:p>
    <w:p>
      <w:pPr>
        <w:pStyle w:val="ArticleScripture"/>
        <w:jc w:val="left"/>
      </w:pPr>
      <w:r>
        <w:rPr>
          <w:rFonts w:ascii="Nirmala UI" w:hAnsi="Nirmala UI" w:eastAsia="Nirmala UI" w:cs="Nirmala UI"/>
        </w:rPr>
        <w:t>యూదులు దేవుని వాక్యమును అపార్థంచేసి, దానిని తప్పుగా అన్వయించిరి; వారు తమ సందర్శనకాలమును గ్రహింపలేదు. క్రీస్తు మరియు ఆయన అపొస్తలుల సేవకాలము, ఎంపికైన ప్రజలకు ప్రసాదింపబడిన కృపయొక్క అమూల్య తుదివత్సరములు, వీటిని వారు ప్రభువుయొక్క దూతలను నశింపజేయుటకై కుట్రలు పన్ని గడిపిరి. ప్రాపంచిక ఆశయములు వారిని సంపూర్ణముగా ఆక్రమించాయి, మరియు ఆత్మీయ రాజ్యమునకు గల ఆహ్వానం వారియొద్ద వ్యర్థమైపోయెను. అట్లే నేడు ఈ లోక రాజ్యము మనుష్యుల ఆలోచనలను ఆక్రమించుచున్నది, మరియు శీఘ్రంగా నెరవేరుచున్న ప్రవచనములను, శీఘ్రంగా సమీపించుచున్న దేవుని రాజ్యమునకు సంబంధించిన సూచకములను వారు గమనించరు.</w:t>
      </w:r>
    </w:p>
    <w:p>
      <w:pPr>
        <w:pStyle w:val="ArticleScripture"/>
        <w:jc w:val="left"/>
      </w:pPr>
      <w:r>
        <w:rPr>
          <w:rFonts w:ascii="Nirmala UI" w:hAnsi="Nirmala UI" w:eastAsia="Nirmala UI" w:cs="Nirmala UI"/>
        </w:rPr>
        <w:t>'కాని సోదరులారా, మీరు అంధకారములో లేరు; దొంగవలె ఆ దినము మిమ్మును ఆక్రమించునట్లు కాదు. మీరు అందరును వెలుగు సంతానము, దిన సంతానము: మనము రాత్రికి గాని అంధకారానికి గాని చెందువారు కాదు.' మన ప్రభువుయొక్క పునరాగమన ఘడియ మనకు తెలిసికొనుటకై ఇవ్వబడలేదు గాని, అది సమీపమై యున్నపుడు మనము తెలిసికొనగలము. 'కాబట్టి ఇతరులవలె నిద్రింపక, జాగరించుచు మితాచారులమై యుందము.' 1 థెస్సలొనీకయులకు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తొంభై ఒకటి</dc:title>
  <dc:subject>దానియేలు 11 యొక్క ప్రవచన తంతువిచిత్రం: ట్రంప్ యుగంలోని సూక్ష్మాంశాల ఆవిష్కరణ మరియు ఆదివారం చట్టానికి పూర్వరంగం</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