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తొంభై రెండు</w:t>
      </w:r>
    </w:p>
    <w:p>
      <w:pPr>
        <w:pStyle w:val="ArticleSubtitle"/>
        <w:jc w:val="left"/>
      </w:pPr>
      <w:r>
        <w:rPr>
          <w:rFonts w:ascii="Nirmala UI" w:hAnsi="Nirmala UI" w:eastAsia="Nirmala UI" w:cs="Nirmala UI"/>
        </w:rPr>
        <w:t>గూఢ చరిత్ర ఆవిష్కరణ: దానియేలు గ్రంథము 11వ అధ్యాయం నుండి ప్రవచన సమన్వయాలు మరియు 144,000 మంది ముద్రింపబడుట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2024-04-22</w:t>
      </w:r>
    </w:p>
    <w:p>
      <w:pPr>
        <w:pStyle w:val="ArticleBody"/>
        <w:jc w:val="left"/>
      </w:pPr>
      <w:r>
        <w:rPr>
          <w:rFonts w:ascii="Nirmala UI" w:hAnsi="Nirmala UI" w:eastAsia="Nirmala UI" w:cs="Nirmala UI"/>
        </w:rPr>
        <w:t>దానియేలు పదకొండవ అధ్యాయము నలభైయవ వచనంలోని “గూఢ చరిత్ర”ను మనము పరిశీలిస్తున్నాము; 1989లో అంత్యకాలమందు ఆ వచనము తన లిఖిత సాక్ష్యాన్ని సమాప్తి చేసిన తరువాతనుండి, నలభై ఒక్కవ వచనములోని ఆదివారం చట్టమువరకు విస్తరించే ఆ గూఢ చరిత్రను. ఆ గూఢ చరిత్రయే, కడదినాల సమస్త ప్రవచన రేఖలను సరిచేర్చి అమర్చుటకు ఆధారమైన నిర్మాణమును ప్రతినిధ్యం చేస్తుంది; ఎందుకనగా లక్ష నలభై నాలుగు వేలమంది ముద్రింపు అదే గూఢ చరిత్రలో జరుగుతుంది. ఆ చరిత్రలోనే మృగబింబ నిర్మాణముతో సంబంధించిన పరీక్ష సంభవిస్తుంది. అందుచేత, అదే చరిత్రయందు మృగాల బింబమును గూర్చిన నెబుకద్నెజరు యొక్క గూఢ స్వప్నము ముద్ర విప్పబడుతుంది. ఆ గూఢ చరిత్రయందే డొనాల్డ్ ట్రంప్ తొలి పదవీకాలమునకు సంబంధించిన గూఢ చరిత్ర దానియేలు పదకొండవ అధ్యాయం రెండవ వచనములో సమాప్తమై, మూడవ వచనముతో అనుసంధానమగుతుంది. ఆ గూఢ చరిత్ర దానియేలు ప్రవచనములో కడదినాలకు సంబంధించిన భాగము; అలాగే అదే యేసు క్రీస్తు యొక్క ప్రకటన, అది ఆదివారం చట్టమున కృపాకాలము ముగియుటకు కొద్దిముందు ముద్ర విప్పబడును. సత్యరేఖలైన ఇవన్నియు, ఏడవదియు తుదముద్ర తొలగింపుగా సూచింపబడినవి.</w:t>
      </w:r>
    </w:p>
    <w:p>
      <w:pPr>
        <w:pStyle w:val="ArticleBody"/>
        <w:jc w:val="left"/>
      </w:pPr>
      <w:r>
        <w:rPr>
          <w:rFonts w:ascii="Nirmala UI" w:hAnsi="Nirmala UI" w:eastAsia="Nirmala UI" w:cs="Nirmala UI"/>
        </w:rPr>
        <w:t>దానియేలు పదకొండవ అధ్యాయంలోని పదవ నుండి పదిహేనవ వచనములు ఆ గుప్త చరిత్రతో సరితూగునట్లుగా సమన్వయింపబడాలి; వాటిలోని చివరి మూడు వచనములు మూడు ప్రవచన రేఖలను ప్రదర్శిస్తాయి. అవి పాపత్వం చరిత్రలోకి మరల చొరబడే సమయాన్ని నిర్దేశిస్తాయి; దానియేలు పదకొండవ అధ్యాయం పద్నాలుగవ వచనములో ప్రతినిధీకరించబడిన ప్రవచన చరిత్రలో పేగను రోము మొదట ప్రవేశించిన క్రీ.పూ. 200లో జరిగినట్లుగా. ఆ వచనం, అలాగే పేగను రోముచరిత్రలో ఆ వచనం నెరవేరిన విధానం, ఆ దర్శనాన్ని స్థిరపరిచింది; ఎందుకంటే పేగను రోము తన్నుతాను మిన్నెత్తుకున్న, దేవుని ప్రజలను దోపిడీ చేసిన, అనంతరం పతనమైన శక్తికి చిహ్నంగా నిలిచింది. అపస్థాత ప్రొటెస్టాంటిజం ఆ వచనాన్ని ఆంటియోకుస్ ఎపిఫేనేస్‌కు వర్తింపజేసింది; అయితే మిల్లర్‌వాదులు దానిని పేగను రోముకు వర్తింపజేసి, ఆ వచనాన్ని మిల్లర్‌వాదుల చరిత్రలో ఒక పరీక్షాత్మక సత్యమని గుర్తించారు. నేడు ఆధునిక లవొదిక్యా అడ్వెంటిజం యొక్క వేదాంతవేత్తలు మళ్లీ అది ఆంటియోకుస్ ఎపిఫేనేసేనని బోధిస్తున్నారు; అందువల్ల అది మళ్లీ ఒక పరీక్షాత్మక సత్యమే.</w:t>
      </w:r>
    </w:p>
    <w:p>
      <w:pPr>
        <w:pStyle w:val="ArticleBody"/>
        <w:jc w:val="left"/>
      </w:pPr>
      <w:r>
        <w:rPr>
          <w:rFonts w:ascii="Nirmala UI" w:hAnsi="Nirmala UI" w:eastAsia="Nirmala UI" w:cs="Nirmala UI"/>
        </w:rPr>
        <w:t>ఇది పరీక్షా సత్యమే గాక, ఆ వచనము దాని క్రీ. పూ. 200లో నెరవేర్పుతో కూడి, టైరు వ్యభిచారిణి (ఆధునిక రోము) తన శైతానిక గీతములను ఆలపించుట ఆరంభించిన సమయాన్ని నిర్ధారించుచున్నది, మరియు పాపసత్వము అంత్యదినాల చరిత్రలోకి ప్రవేశించుటను సూచించుచున్నది; కావున ఇది అంత్యదినముల ప్రధాన పరీక్షా సత్యమై, మిల్లరైటు చరిత్రలోని వాదోపవాదముచే ప్రతినిధింపబడిన పరీక్షా సత్యముతో సమన్వయములో ఉన్నది.</w:t>
      </w:r>
    </w:p>
    <w:p>
      <w:pPr>
        <w:pStyle w:val="ArticleBody"/>
        <w:jc w:val="left"/>
      </w:pPr>
      <w:r>
        <w:rPr>
          <w:rFonts w:ascii="Nirmala UI" w:hAnsi="Nirmala UI" w:eastAsia="Nirmala UI" w:cs="Nirmala UI"/>
        </w:rPr>
        <w:t>ఆ మూడు వచనాలు కూడా భూమి మృగం యొక్క రిపబ్లికన్ కొమ్ము శ్రేణిని ప్రతినిధిత్వం చేయుచు, 1989లో అంత్యకాలములో రోనాల్డ్ రీగన్‌తో ప్రారంభమైన అధ్యక్షుల శ్రేణిలో, డొనాల్డ్ ట్రంప్ తన రెండవ పదవీకాలంలో ప్రవేశించునప్పుడు, ఏడు అధ్యక్షులలోనిదే అయిన ఎనిమిదవ అధ్యక్షుడిగా ఆయన ప్రవచనాత్మక దశలను గుర్తించుచున్నవి. పన్నెండవ వచనంలోని రాఫియా యుద్ధానంతరం, “ఆంటియోకస్” మొదట అమెరికా సంయుక్త రాష్ట్రాల అంతర్గత తిరుగుబాటును అణచివేసి, తరువాత పానియం యుద్ధంలో ఐగుప్తు ద్వారా ప్రతీకరించబడిన గ్లోబలిజానికి వ్యతిరేకమైన యుద్ధానికి సిద్ధమవుతాడు. ట్రంప్ ఆ యుద్ధంలో విజయం సాధిస్తాడు, కానీ ఆ యుద్ధమే మూడవ ప్రపంచయుద్ధాన్ని (ఆక్టియం) ఆరంభిస్తుంది. ఈ కార్యాచరణలు రాఫియా యుద్ధంలో ఐగుప్తు చేత ఓడించబడి, అయితే పానియం యుద్ధంలో విజయవంతంగా ప్రతీకారం తీర్చుకున్న ఆంటియోకస్ తృతీయుడు మాగ్నస్ ద్వారా పూర్వరూపంగా సూచించబడ్డవి.</w:t>
      </w:r>
    </w:p>
    <w:p>
      <w:pPr>
        <w:pStyle w:val="ArticleBody"/>
        <w:jc w:val="left"/>
      </w:pPr>
      <w:r>
        <w:rPr>
          <w:rFonts w:ascii="Nirmala UI" w:hAnsi="Nirmala UI" w:eastAsia="Nirmala UI" w:cs="Nirmala UI"/>
        </w:rPr>
        <w:t>పదమూడు వచనములో, ‘కొన్నివత్సరముల తరువాత,’ యూరియా స్మిత్ తెలుపునట్లు, ‘అంతియోకస్, తన రాజ్యములో తిరుగుబాటును అణచివేసి, తూర్పు ప్రాంతములను తమ విధేయతలోకి తగ్గించి స్థిరపరచి, యువకుడు ఎపిఫానెస్ ఈజిప్టు సింహాసనమును అధిరోహించినప్పుడు ఏ కార్యసాధనయైనను చేయుటకు విరామమును పొందెను; మరియు తన అధిపత్యాన్ని విస్తరించుటకు ఇది వదిలివేయుటకు అతి శ్రేష్ఠమైన అవకాశమని భావించి, “మునుపటి దానికన్నా గొప్పదైన” అపార సైన్యాన్ని సమీకరించెను.’ ట్రంప్ ముందుగా తన రాజ్యములో తిరుగుబాటును అణచివేసి, తరువాత తాను గతంలో ఓడిపోయినప్పుడు అతనికున్నదానికంటె పెద్దదైన సైన్యాన్ని సిద్ధం చేసుకొనును. ట్రంప్ 2020 లో ఓడిపోయెను, అది ప్రకటన గ్రంథము పదకొండవ అధ్యాయము నెరవేర్పులోనేగాను, ఆ సమయంలో నాస్తికత్వపు మృగము, విశ్వవ్యాప్త గ్లోబలిజాన్ని ప్రతినిధిత్వం చేయుచు, అలాగే డెమోక్రటిక్ మరియు రిపబ్లికన్ పార్టీలకు చెందిన గ్లోబలిస్టులు కలిసి ఎన్నికను అపహరించిరి; మరియు టైరు యొక్క వ్యభిచారిణి యొక్క ప్రధాన ప్రాక్సీ సైన్యముగా గాను, పుతిన్ ఉక్రెయిన్‌పై విజయం సాధించినప్పుడు అది కూడ ఓటమిగానే ఉండును.</w:t>
      </w:r>
    </w:p>
    <w:p>
      <w:pPr>
        <w:pStyle w:val="ArticleBody"/>
        <w:jc w:val="left"/>
      </w:pPr>
      <w:r>
        <w:rPr>
          <w:rFonts w:ascii="Nirmala UI" w:hAnsi="Nirmala UI" w:eastAsia="Nirmala UI" w:cs="Nirmala UI"/>
        </w:rPr>
        <w:t>మనము పరిశీలిస్తున్న మూడు వచనములలో మూడవ ప్రవచనా రేఖ మతభ్రష్ట ప్రొటెస్టాంటిజం యొక్క రేఖయే; అది మక్కబీయుల రేఖ ద్వారా ప్రతినిధీకరింపబడి, యూదులపై గ్రీస్ మతాన్ని రుద్దుటకు ఆంటియోకస్ ఎపిఫేనెస్ చేసిన ప్రయత్నాలకు వారు చేసిన విద్రోహముచేత గుర్తించబడినది. ట్రంప్ రేఖ మరియు మతభ్రష్ట ప్రొటెస్టాంటిజం రేఖలు, అంతిమంగా పశువు ప్రతిరూపముగా ప్రతినిధీకరించబడిన కొమ్ములో విలీనమగు రెండు అధికారములను ప్రతినిధీకరించుచున్నవి. పదమూడు నుండి పదిహేనవ వచనములు ఆదివార చట్టమునకు దారితీసు చరిత్రను ప్రతినిధీకరిస్తూ, మతభ్రష్ట ప్రొటెస్టాంటిజం మరియు మతభ్రష్ట రిపబ్లికనిజం అనే రెండు రేఖలు, ఆదివార చట్టమునకు ముందుగానే వారు కలిసివచ్చి చర్చి మరియు రాష్ట్రమును విలీనం చేయుచున్న సందర్భంలో ఆ రెండు అధికారముల పరస్పర చర్యను స్పష్టపరచుచున్నవి.</w:t>
      </w:r>
    </w:p>
    <w:p>
      <w:pPr>
        <w:pStyle w:val="ArticleBody"/>
        <w:jc w:val="left"/>
      </w:pPr>
      <w:r>
        <w:rPr>
          <w:rFonts w:ascii="Nirmala UI" w:hAnsi="Nirmala UI" w:eastAsia="Nirmala UI" w:cs="Nirmala UI"/>
        </w:rPr>
        <w:t>గత వ్యాసాలలో మేము 1776, 1789, 1798 అనే తేదీలచేత ప్రతినిధీకరింపబడిన మూడు సంఘటనలను గుర్తించియున్నాము; అవి స్వాతంత్ర్య ప్రకటన, రాజ్యాంగం, మరియు ఏలియన్ అండ్ సెడిషన్ చట్టాలను సూచించుచూ, బైబిల్ ప్రవచనములో ఆరవ రాజ్యముగా భూమి మృగము ఆరంభమగుటకు దారితీసిన కాలాన్ని గుర్తింపజేయుచున్నవి. ఈ కారణముచేత, ఆ మూడు మార్గచిహ్నాలు బైబిల్ ప్రవచనములోని ఆరవ రాజ్యముయొక్క ముగింపునకు నడిపించు మూడు మార్గచిహ్నములను ప్రాతినిధ్యం వహించుచున్నవి. అంతేకాక, 1776 నుండి 1798 వరకైన ఇరవై రెండేళ్ల వ్యాప్తి, ఒక లక్ష నలభై నాలుగు వేలమందియొక్క ముద్రాయింపు కాలమునకు చిహ్నమని మేము గుర్తించియున్నాము; ఎందుకనగా ఇరవై రెండనే సంఖ్య దైవత్వము మరియు మానవత్వముల సమ్మేళనమునకు చిహ్నము.</w:t>
      </w:r>
    </w:p>
    <w:p>
      <w:pPr>
        <w:pStyle w:val="ArticleBody"/>
        <w:jc w:val="left"/>
      </w:pPr>
      <w:r>
        <w:rPr>
          <w:rFonts w:ascii="Nirmala UI" w:hAnsi="Nirmala UI" w:eastAsia="Nirmala UI" w:cs="Nirmala UI"/>
        </w:rPr>
        <w:t>మేము ఈ చరిత్రను "సత్యము" యొక్క ముద్రను వహించినదిగా గుర్తించాము, ఎందుకంటే ప్రథమమూ అంతిమమూ అయిన మార్గచిహ్నాలు స్వాతంత్ర్య స్థాపనను మరియు స్వాతంత్ర్య హరణను సూచించుచున్నవి. మూడు మార్గచిహ్నాలన్నీ భూమి నుండి వచ్చిన మృగమునకు సంబంధించిన ప్రధాన చిహ్నమును ప్రతినిధించుచున్నవి; ఎందుకంటే అవన్నీ అమెరికా సంయుక్త రాష్ట్రాల "మాట్లాడుట"ను సూచించుచున్నవి; ఏలయనగా "ఒక జాతి యొక్క మాట్లాడుట అనేది శాసన మరియు న్యాయ అధికారాల కార్యము." 1789లోని మధ్య మార్గచిహ్నమైన రాజ్యాంగము పదమూడు వలసప్రాంతాలచే అనుమోదించబడెను, మరియు హెబ్రీ భాషలోని "సత్యము" అనే పదంలోని మధ్య అక్షరము పదమూడవది. 1776 నుండి 1798 వరకు గల ఇరవై రెండేళ్లు, హెబ్రీ వర్ణమాలలో కలిగిన ఇరవై రెండు అక్షరాలకు సరిపోలుచున్నవి.</w:t>
      </w:r>
    </w:p>
    <w:p>
      <w:pPr>
        <w:pStyle w:val="ArticleBody"/>
        <w:jc w:val="left"/>
      </w:pPr>
      <w:r>
        <w:rPr>
          <w:rFonts w:ascii="Nirmala UI" w:hAnsi="Nirmala UI" w:eastAsia="Nirmala UI" w:cs="Nirmala UI"/>
        </w:rPr>
        <w:t>మేము 1798 నాటి అలియన్ అండ్ సెడిషన్ చట్టాలు, సంయుక్త రాష్ట్రాలు డ్రాగన్ వలె మాటలాడు దశను సూచించుచున్నవని కూడా గుర్తించియున్నాము. దానియేలు పదకొండు అధ్యాయము పదమూడు నుండి పదిహేనవ వచనములలో ఉన్న అపస్థాతిక ప్రొటెస్టాంటత్వపు రేఖలో భాగమైన, యూదులు రోమాతో కుదుర్చుకున్న కూటమి యొక్క చరిత్ర, మృగముని బింబము రూపుదిద్దుకొను కాలమును ప్రతినిధీకరించుచున్నది; ఆ బింబముని రూపీకరణ ఒక లక్ష నలభై నాలుగు వేలమందికి తుదిపరీక్షయై యున్నది. వారు ముద్రింపబడక మునుపు తప్పక అధిగమించవలసిన పరీక్ష అదే. అందువలన, క్రీ.పూ. 161 నుండి క్రీ.పూ. 158 వరకు యూదుల కూటమి, ఒక లక్ష నలభై నాలుగు వేలమందిలో ఉండుటకు పిలువబడినవారి విషయము నెరవేర్చబడునది ఆ పరీక్షలో, గంభీరమైన అంశమై యున్నది.</w:t>
      </w:r>
    </w:p>
    <w:p>
      <w:pPr>
        <w:pStyle w:val="ArticleBody"/>
        <w:jc w:val="left"/>
      </w:pPr>
      <w:r>
        <w:rPr>
          <w:rFonts w:ascii="Nirmala UI" w:hAnsi="Nirmala UI" w:eastAsia="Nirmala UI" w:cs="Nirmala UI"/>
        </w:rPr>
        <w:t>క్రీ.పూ. 161 నుండి 158 వరకును యూదుల సంధి అనే ప్రతీక ద్వారా సూచింపబడిన ఒక కాలావధి అని అంగీకరించడం, చరిత్రపు బోధనకు విరుద్ధమవుతుంది; ఎందుకనగా చరిత్రకారులు ఆ సంధి క్రీ.పూ. 161 నాటిదని బోధిస్తారు, కానీ మిల్లరైట్లు దానిని క్రీ.పూ. 158 నాటిదని బోధించారు, మరియు ఆ వాస్తవంపై వారి దృఢనిశ్చయం రెండు పవిత్ర పటాలపై ప్రదర్శించబడియున్నది.</w:t>
      </w:r>
    </w:p>
    <w:p>
      <w:pPr>
        <w:pStyle w:val="ArticleBody"/>
        <w:jc w:val="left"/>
      </w:pPr>
      <w:r>
        <w:rPr>
          <w:rFonts w:ascii="Nirmala UI" w:hAnsi="Nirmala UI" w:eastAsia="Nirmala UI" w:cs="Nirmala UI"/>
        </w:rPr>
        <w:t>ప్రశ్న కేవలం చరిత్రకారులు యూదులతో కుదిరిన కూటమికి క్రి.పూ. 161ను తేదీకరించడంలో సరిగా ఉన్నారా, లేదా మిల్లరైట్లు క్రి.పూ. 158ను గుర్తించడంలో సరిగా ఉన్నారా అన్నదే కాదు. ఆ రెండు ఎంపికలలో ఏదినైనా మీరు ఎంచుకున్నా, మీ ఎంపికకు సమ్మతించే ఒక వర్గం ఉంటుంది. అసలు ప్రశ్న ఏమిటంటే, చరిత్రకారులూ మిల్లరైట్లూ ఇద్దరూ సరిగానే ఉన్నారా, మరియు యూదులతో కుదిరిన ఆ కూటమికి సంబంధించిన సత్యం వాస్తవానికి చరిత్రలోని రెండు సంభవించగల ఏకైక కాలబిందువులలో ఏదో ఒకటిగా కాక, ఒక కాలవ్యవధిని సూచిస్తున్నదా అన్నది.</w:t>
      </w:r>
    </w:p>
    <w:p>
      <w:pPr>
        <w:pStyle w:val="ArticleBody"/>
        <w:jc w:val="left"/>
      </w:pPr>
      <w:r>
        <w:rPr>
          <w:rFonts w:ascii="Nirmala UI" w:hAnsi="Nirmala UI" w:eastAsia="Nirmala UI" w:cs="Nirmala UI"/>
        </w:rPr>
        <w:t>గత వ్యాసాలలో, రోమా మరియు యూదుల మధ్య సంధి క్రీ.పూ. 161 నుండి 158 వరకు ఒక కాలఖండాన్ని సూచిస్తుందని, అలాగే ఆ కాలఖండం మృగము యొక్క ప్రతిమ రూపకల్పనకు పూర్వదృష్టాంతంగా నిలుస్తుందని, మేము చెల్లుబాటైన పరిశుద్ధీకృత తార్కికతగా నమ్ముతున్న దానిని ప్రతిపాదించాము. ఈ విషయం ఇటులేనప్పుడు, రోమాతో యూదుల సంధి ఒక కాలఖండమని అంగీకరించుటనే నిర్ణయం కూడా ఒక పరీక్షగా మారుతుంది; ఆ ప్రవచనార్థంలో, మృగము యొక్క ప్రతిమ రూపకల్పన దేవుని ప్రజల కొరకు “మహా పరీక్ష” అనే సత్యముతో అది ఏకీభవిస్తుంది.</w:t>
      </w:r>
    </w:p>
    <w:p>
      <w:pPr>
        <w:pStyle w:val="ArticleBody"/>
        <w:jc w:val="left"/>
      </w:pPr>
      <w:r>
        <w:rPr>
          <w:rFonts w:ascii="Nirmala UI" w:hAnsi="Nirmala UI" w:eastAsia="Nirmala UI" w:cs="Nirmala UI"/>
        </w:rPr>
        <w:t>ఇట్లు ఉండగా, క్రీస్తుపూర్వం 158 సంవత్సరం, మక్కబీయులని పిలువబడే అపస్థాత యూదులు రోమాతో కుదుర్చుకున్న సంధి దృఢంగా స్థాపితమైన సమయాన్ని నిర్ధారించుచున్నది; అందుచేత అది ఆదివారం చట్టానికి దృష్టాంతముగా నిలుస్తుంది, యెందుకనగా పరిశుద్ధగ్రంథము ఈ భావప్రజ్ఞాపక ప్రశ్నను వేస్తుంది: "సమ్మతించకుండ ఇద్దరూ కలిసి నడచగలరా?" క్రీస్తుపూర్వం 158 సంవత్సరం, అపస్థాత ప్రొటెస్టాంటిజం పాపస్వామ్య అధికారంతో చేతులు కలుపు ఎక్కడ, ఎప్పుడు అనేవాటిని నిర్ధారించుచున్నది; అలాగే, క్రీస్తుపూర్వం 161లో ఆరంభమై 158కు దారితీసిన కాలవ్యవధి, మృగముని ప్రతిరూపము రూపకల్పన పొందుచున్న కాలాన్ని సూచిస్తుంది. అపస్థాత ప్రొటెస్టాంటిజం అపస్థాత గణతంత్రవాదంతో ఏకమగు సమయాన్ని ఆ కాలం సూచిస్తున్నదని గ్రహించుట అత్యవశ్యకం. ఆ అపస్థాత శక్తులు రెండూ పదమూడు నుండి పదిహేను వచనములలో ప్రతినిధీకరింపబడి ఉన్నందున, వాటికి కొన్ని సాధారణ మార్గసూచక చిహ్నాలు భాగస్వామ్యముగా ఉన్నాయి.</w:t>
      </w:r>
    </w:p>
    <w:p>
      <w:pPr>
        <w:pStyle w:val="ArticleBody"/>
        <w:jc w:val="left"/>
      </w:pPr>
      <w:r>
        <w:rPr>
          <w:rFonts w:ascii="Nirmala UI" w:hAnsi="Nirmala UI" w:eastAsia="Nirmala UI" w:cs="Nirmala UI"/>
        </w:rPr>
        <w:t>1776, 1789 మరియు 1798లను, 2001 సెప్టెంబర్ 11ను ప్రతిరూపపరచునట్లుగా, అనంతరముగా 2021 జనవరి 6తో సంబంధిత ఫాల్స్ ఫ్లాగ్ ఉద్యమానికి చెందిన పెలోసీ విచారణలతోను, ఆపై బైడెన్ యొక్క దొంగిలించబడిన ఎన్నిక యొక్క ప్రమాణ స్వీకార కాలముతోను అన్వయించుట సముచితం; ఈ క్రమం ఆదివార చట్టమునకు దారితీయును. ఆ అన్వయములో, స్వాతంత్ర్య ప్రకటనతో సదృశ్యముగా నిలిచే 2001 నాటి ప్యాట్రియట్ చట్టము, స్వాతంత్ర్యము తొలగింపునకు ఆరంభమును గుర్తించు మార్గసూచికను సమర్పించును. తదుపరి, పెలోసీ మరియు షిఫ్‌ల కంగారూ కోర్టు అనే రెండవ మార్గసూచిక, రాజ్యాంగ ఆమోదముతో సదృశ్యమై, అట్టి విధంగా రాజ్యాంగము తారుమారు చేయబడుట యొక్క ఆరంభాన్ని ప్రతిరూపపరచును; తరువాత మూడవ మార్గసూచికగా ఎలియన్ అండ్ సెడిషన్ చట్టములు నిలిచి, సంయుక్త రాష్ట్రాలు డ్రాగను వలె మాటలాడుటను ప్రతినిధీకరించును. ఈ విధముగా ఈ మార్గసూచికలను అన్వయించుట అనగా, మక్కబీయులచే ప్రతినిధీకరింపబడిన అపస్థాత ప్రొటెస్టాంటిజము యొక్క మార్గసూచికలను గుర్తించుటయే.</w:t>
      </w:r>
    </w:p>
    <w:p>
      <w:pPr>
        <w:pStyle w:val="ArticleBody"/>
        <w:jc w:val="left"/>
      </w:pPr>
      <w:r>
        <w:rPr>
          <w:rFonts w:ascii="Nirmala UI" w:hAnsi="Nirmala UI" w:eastAsia="Nirmala UI" w:cs="Nirmala UI"/>
        </w:rPr>
        <w:t>మరో స్థాయిలో, అపస్థాస్య రిపబ్లికన్‌వాదంతో సంబంధముగా మూడు మార్గసూచకాలను గుర్తించుట కొంచెం భిన్నమైన అన్వయాన్ని ఉత్పన్నం చేస్తుంది. 2001 సెప్టెంబర్ 11, 1776తో సరిచేరుతుంది; అయితే, అపస్థాస్య రిపబ్లికన్‌వాదం దృష్ట్యా, 1789 "Alien and Sedition Acts" తో సరిచేరుతుంది, మరియు ఆ "చట్టాలు" మరియు డ్రాగన్ యొక్క మాట్లాడుట, అది ఆదివారం ఆరాధన బలవంతపు అమలు ద్వారా సూచించబడుతుంది, మధ్య ఒక భేదాన్ని స్థాపిస్తుంది. పశువుయొక్క ప్రతిమ పరీక్ష అనే సందర్భంలో ఈ రెండు రేఖలను కలిసి ఉంచినపుడు, అవి పశువుయొక్క ప్రతిమ స్థాపనకు సంబంధించిన ప్రవచన నిర్మాణాన్ని ఏర్పరుస్తాయి, మరియు దేవుని ప్రజలకు గల మహా పరీక్ష పశువుయొక్క ప్రతిమ యొక్క రూపకల్పనయే. దేవుని ప్రజల విషయానికైతే, ఆ చివరి దినాల ప్రజలు ఆ రూపకల్పనను రాజకీయం మరియు మత లోకంలో గుర్తించుటకు, ముందుగా పశువుయొక్క ప్రతిమ యొక్క రూపకల్పన దేవుని వాక్యంలో ఎట్లా ప్రతినిధానమై (రూపుదిద్దుకొని) ఉన్నదో అట్లనే గుర్తించబడవలెను.</w:t>
      </w:r>
    </w:p>
    <w:p>
      <w:pPr>
        <w:pStyle w:val="ArticleBody"/>
        <w:jc w:val="left"/>
      </w:pPr>
      <w:r>
        <w:rPr>
          <w:rFonts w:ascii="Nirmala UI" w:hAnsi="Nirmala UI" w:eastAsia="Nirmala UI" w:cs="Nirmala UI"/>
        </w:rPr>
        <w:t>అయితే, 2021 జనవరి 6 నాటి పెలోసీ విచారణలు ఏలియన్ అండ్ సెడిషన్ చట్టాలతో ఏ విధంగా సారూప్యమును ప్రదర్శించగలవు? పెలోసీ విచారణలు, గ్లోబలిజాన్ని ప్రేరేపించిన సంపన్న అధ్యక్షునిని కొద్దికాలం క్రితమే సంహరించిన అగాధపు బావి నుండి ఉద్భవించిన మృగము చేసిన సంబరాన్ని సూచించుచున్నవి. ఆ సంబర చరిత్ర బైడెన్ ప్రమాణ స్వీకార కాలముతో ఆరంభమై, ట్రంప్ ద్వితీయ ప్రమాణ స్వీకారముతో ముగిసే ఒక కాలాన్ని ప్రతినిధ్యం చేయుచున్నది. గమనించవలసినది ఏమనగా, ట్రంప్ అధ్యక్ష పదవికి మూడు సార్లు ప్రచారం చేయును; మొదటిసారియు చివరిసారియు అతడు గెలుచును, కానీ మధ్యలో అతని విజయం, లేఖనములు ‘అబద్ధాల తండ్రి’యని పేర్కొనే అధికారము చేత అపహరింపబడెను. దొంగిలించబడిన ఎన్నికతో ఆరంభమైన పెలోసీ విచారణలు, ట్రంప్ 2025 జనవరి 20న ప్రమాణ స్వీకారం చేసినప్పుడు ఆరంభమగు రెండవ ప్రతీకార పెలోసీ విచారణల పరంపరను గుర్తించుచున్నవి.</w:t>
      </w:r>
    </w:p>
    <w:p>
      <w:pPr>
        <w:pStyle w:val="ArticleBody"/>
        <w:jc w:val="left"/>
      </w:pPr>
      <w:r>
        <w:rPr>
          <w:rFonts w:ascii="Nirmala UI" w:hAnsi="Nirmala UI" w:eastAsia="Nirmala UI" w:cs="Nirmala UI"/>
        </w:rPr>
        <w:t>జో బైడెన్ అధ్యక్ష పదవికాలం పెలోసీ విచారణల శ్రేణితో ప్రారంభమై, పెలోసీ విచారణల శ్రేణితోనే ముగుస్తుంది. ఇవి రెండూ రాజకీయ విచారణలే; అయితే రెండవ శ్రేణి విచారణల్లో అభియోగపరచబడినవారు, మొదటి విచారణల్లో నాయకత్వం వహించిన వారే. ట్రంప్ రెండవ ప్రమాణ స్వీకార సందర్భంలో క్రి.పూ. 164వ సంవత్సరం సూచించబడుతుంది. ట్రంప్ రెండవ ప్రమాణ స్వీకారం క్రి.పూ. 164వ సంవత్సరంతో రకరూపంగా సూచించబడుతుంది, మరియు యూదుల ఆలయ పునఃప్రతిష్ఠ రాజకీయ ఆలయాన్ని రెండవసారి పునఃప్రతిష్ఠించుటను సూచిస్తుంది.</w:t>
      </w:r>
    </w:p>
    <w:p>
      <w:pPr>
        <w:pStyle w:val="ArticleBody"/>
        <w:jc w:val="left"/>
      </w:pPr>
      <w:r>
        <w:rPr>
          <w:rFonts w:ascii="Nirmala UI" w:hAnsi="Nirmala UI" w:eastAsia="Nirmala UI" w:cs="Nirmala UI"/>
        </w:rPr>
        <w:t>అదే సంవత్సరంలోనే ఆంటియోకస్ ఎపిఫానీస్ మరణించాడు; గ్రీకుల మతాచారాలను యూదులపై రుద్దించిన శక్తి అతడే; దాని ఫలితంగా క్రి.పూ. 167లో మక్కబీయుల తిరుగుబాటు సంభవించింది. 2025లో ట్రంప్ రెండవ ప్రమాణ స్వీకార సమయంలో, గ్రీకుల మతం (గ్లోబలిజం) అమెరికా సంయుక్త రాష్ట్రాలలో సంపూర్ణంగా అణచబడును, మరియు శైతానిక అద్భుతములు చర్చి మరియు రాష్ట్రమును ఏకీకరించు కార్యమును శక్తివంతపరచుట ఆరంభమగును. ఆ సమయంలో ట్రంప్ ఏలియన్ అండ్ సెడిషన్ చట్టాలకు సారూప్యమైన కార్యనిర్వాహక ఉత్తర్వులపై సంతకం చేయును; అట్లుచేయుటవలన మృగముని ప్రతిమ రూపకల్పన ఆరంభమునకు (క్రి.పూ. 161) చిహ్నముపడును; అలాగే అతడు పెలోసీ విచారణల రెండవ శ్రేణిని ఆరంభించును. ఏలియన్ అండ్ సెడిషన్ చట్టాలు మృగముని ప్రతిమ రూపకల్పన కాలముని ఆరంభమును సూచిస్తాయి, మరియు ఆ కాలము ఆదివార చట్టమునందు ముగియును, క్రి.పూ. 158తో ప్రతిరూపీకరింపబడినట్లుగా.</w:t>
      </w:r>
    </w:p>
    <w:p>
      <w:pPr>
        <w:pStyle w:val="ArticleBody"/>
        <w:jc w:val="left"/>
      </w:pPr>
      <w:r>
        <w:rPr>
          <w:rFonts w:ascii="Nirmala UI" w:hAnsi="Nirmala UI" w:eastAsia="Nirmala UI" w:cs="Nirmala UI"/>
        </w:rPr>
        <w:t>అందుచేత, మృగముని ప్రతిరూపము రూపుదిద్దుకొనే కాలఖండము, ట్రంప్‌కు ప్రధానప్రవాహ మాధ్యమాలను మూసివేయుటకు, అక్రమ విదేశీయులను దేశనిర్బంధం చేయుటకు, అలాగే డెమోక్రాటిక్ పార్టీ కుట్రలో ప్రమేయమున్న వారిని అరెస్టు చేసి విచారణార్థం న్యాయస్థానమునకు రప్పించుటకు వీలు కల్పించే "చట్టాలు" తో ఆరంభమవుతుంది. ఆ కాలఖండ ఆరంభం ట్రంప్ తీసుకువచ్చిన రాజకీయ పీడనను సూచిస్తుంది; అది ధార్మిక పీడనతో ముగుస్తుంది.</w:t>
      </w:r>
    </w:p>
    <w:p>
      <w:pPr>
        <w:pStyle w:val="ArticleBody"/>
        <w:jc w:val="left"/>
      </w:pPr>
      <w:r>
        <w:rPr>
          <w:rFonts w:ascii="Nirmala UI" w:hAnsi="Nirmala UI" w:eastAsia="Nirmala UI" w:cs="Nirmala UI"/>
        </w:rPr>
        <w:t>ఈ భావంలో, 1789 మరియు రాజ్యాంగముతో చిహ్నీకృతమైన మధ్య మార్గసూచిక 2021 నాటి పెలోసీ విచారణలే; అవి ఆరంభములోనివలెనే ముగింపుకూడా అదే చరిత్రతో ముగిసే ఒక కాలాన్ని సూచిస్తాయి. అయితే పెలోసీ విచారణల చివరి శ్రేణి, ప్రస్తుతం అభియోగితులై కారాగారంలో ఉన్నవారికి రాజకీయ ప్రత్యావర్తనమై నిలుస్తుంది. అపస్థాత ప్రొటెస్టాంటిజం రేఖలోని రెండవ మార్గసూచిక, జో బైడెన్ అధ్యక్షత్వాన్ని ఆవరించేవి అయిన పెలోసీ విచారణలే; ఆ కాలం 2025 జనవరిలో ముగుస్తుంది. అదే సమయములో, అపస్థాత రిపబ్లికనిజం రేఖలోని 1789 యొక్క మార్గసూచిక 2025 జనవరి 20న, ట్రంప్ రెండవ ప్రమాణస్వీకారానంతరం తక్షణమే వెలువడే కార్యనిర్వాహక ఉత్తర్వులతో, ఆగమిస్తుంది. దానివలన దేశం డ్రాగను వలె మాటలాడుచున్న (Alien and Sedition Acts) పరిస్థితితో ఒక కాలం ఆరంభమవుతుంది; అది దేశం డ్రాగను వలె మాటలాడే ఆదివారపు చట్టానికి దారితీస్తుంది. ఆ కాలంలో, 1789 ద్వారా ప్రతినిధిత్వం పొందిన రాజ్యాంగము క్రమంగా అమాన్యముచేయబడుతుంది.</w:t>
      </w:r>
    </w:p>
    <w:p>
      <w:pPr>
        <w:pStyle w:val="ArticleBody"/>
        <w:jc w:val="left"/>
      </w:pPr>
      <w:r>
        <w:rPr>
          <w:rFonts w:ascii="Nirmala UI" w:hAnsi="Nirmala UI" w:eastAsia="Nirmala UI" w:cs="Nirmala UI"/>
        </w:rPr>
        <w:t>ట్రంప్ యొక్క రెండవ ప్రమాణ స్వీకార వేళ, ఆయన ఏడుగురిలోనిదైయున్న ఎనిమిదవ అధ్యక్షునిగా అవుతాడు; మరియు మృగముని బింబముని రూపీకరణ, అపస్థాత శృంగములు అయిన ప్రొటెస్టాంటిజము మరియు రిపబ్లికనిజము ఎలా ఒకే శృంగముగా ఏకమగుదురో, ఆ సంబంధంపై ప్రొటెస్టంట్లు నియంత్రణ వహించుచుండగా, దానిని తేటతెల్లం చేస్తుంది. అదే చారిత్రక సందర్భంలోనే, ఒక లక్ష నలభై నాలుగు వేలమందిగా పిలువబడిన వారు, త్వరలో వచ్చుచున్న ఆదివార చట్ట సమయమున సత్య ప్రొటెస్టాంటిజముని శృంగముగా లేపబడుటకు ముందుగానే ముద్రింపబడుదురు.</w:t>
      </w:r>
    </w:p>
    <w:p>
      <w:pPr>
        <w:pStyle w:val="ArticleBody"/>
        <w:jc w:val="left"/>
      </w:pPr>
      <w:r>
        <w:rPr>
          <w:rFonts w:ascii="Nirmala UI" w:hAnsi="Nirmala UI" w:eastAsia="Nirmala UI" w:cs="Nirmala UI"/>
        </w:rPr>
        <w:t>కృపాకాలము ముగియుటకు కొద్దిముందే విప్పబడునది యేసుక్రీస్తు యొక్క ప్రకటనయైన ముద్రించే సందేశము; అది అంత్యదినములకు సంబంధించిన దానియేలు గ్రంథములోని భాగమే. విప్పబడిన ఆ భాగము దానియేలు పదకొండవ అధ్యాయము నలభై వచనమునకు సంబంధించిన గోప్య చరిత్రయైయున్నది; మరియు పదమూడు నుండి పదిహేను వచనములు ఆ గోప్య చరిత్రతో సరిపోలుచున్నవి. అందుచేత, కృపాకాలము ముగియుటకు కొద్దిముందు విప్పబడిన, నెబుకద్నెజరు యొక్క మృగముల ప్రతిమ గూర్చిన గోప్య ప్రవచన సందేశముచే రూపకముగా సూచింపబడిన ఆ సందేశమే, పదమూడు నుండి పదిహేను వచనములలో మక్కబీయులును అంతియోకుసు మూడవవాడును ద్వారా ప్రతినిధీకరింపబడిన ప్రొటెస్టాంటిజము మరియు రిపబ్లికనిజము అను అపస్థాతి కొమ్ముల రెండు కఱ్ఱల ఏకీకరణమనే అదే సందేశము.</w:t>
      </w:r>
    </w:p>
    <w:p>
      <w:pPr>
        <w:pStyle w:val="ArticleBody"/>
        <w:jc w:val="left"/>
      </w:pPr>
      <w:r>
        <w:rPr>
          <w:rFonts w:ascii="Nirmala UI" w:hAnsi="Nirmala UI" w:eastAsia="Nirmala UI" w:cs="Nirmala UI"/>
        </w:rPr>
        <w:t>మృగముని ప్రతిమ రూపింపబడుటను గుర్తించే సందేశమే, సత్య ప్రొటెస్టెంట్ కొమ్మును ముద్రించు పరిశుద్ధీకరణను తెలియజేయునది.</w:t>
      </w:r>
    </w:p>
    <w:p>
      <w:pPr>
        <w:pStyle w:val="ArticleBody"/>
        <w:jc w:val="left"/>
      </w:pPr>
      <w:r>
        <w:rPr>
          <w:rFonts w:ascii="Nirmala UI" w:hAnsi="Nirmala UI" w:eastAsia="Nirmala UI" w:cs="Nirmala UI"/>
        </w:rPr>
        <w:t>పద్నాలుగవ వచనంలో, క్రీస్తు పూర్వం రెండువందలవ సంవత్సరంలో, అన్యమత రోము ప్రవచన వృత్తాంతంలో మొట్టమొదటిసారిగా ప్రవేశపెట్టబడింది; ఎందుకనగా అంటియోకుసు మూడవవాడు మరియు మేసిడోనుకు చెందిన ఫిలిప్పు కలసి ఈజిప్టుకు వ్యతిరేకంగా ఏర్పరచిన కూటమి నుండి ఈజిప్టు యొక్క నూతన శిశు రాజును రక్షించుటకై అది లేచి నిలిచింది. ఆ సంవత్సరంలో పానియం యుద్ధము అంటియోకుసు మూడవవాడు ప్టొలెమీ ఐదవవాడిపై నడిపించాడు. దర్శనమును స్థాపించువారైన నీ ప్రజల దోపిడీదారుల పరిచయం, అంటియోకుసు మరియు ఫిలిప్పుల మధ్య కూటమి, అలాగే పానియం యుద్ధము—ఇవన్నీ అదే సంవత్సరంలో సంభవించాయి. అందుచేత, ఆ మార్గచిహ్నం భూమి మృగముని గణతంత్ర కొమ్మునకు ప్రతీకగా నిలిచిన అంటియోకుసు, మరియు గ్రీకుకు ప్రాచీన నామమైన మేసిడోనుకు చెందిన ఫిలిప్పు—సంయుక్త రాజ్యసమితిని ప్రతీకాత్మకంగా సూచించువాడు—వారి మధ్యనున్న కూటమిని సూచిస్తుంది.</w:t>
      </w:r>
    </w:p>
    <w:p>
      <w:pPr>
        <w:pStyle w:val="ArticleBody"/>
        <w:jc w:val="left"/>
      </w:pPr>
      <w:r>
        <w:rPr>
          <w:rFonts w:ascii="Nirmala UI" w:hAnsi="Nirmala UI" w:eastAsia="Nirmala UI" w:cs="Nirmala UI"/>
        </w:rPr>
        <w:t>ప్రవచనాత్మక స్థాయిలో, పానియం యుద్ధంలో డ్రాగన్ (మేసెడోనియా) మరియు తప్పుడు ప్రవక్త (అమెరికా సంయుక్త రాష్ట్రాలు) మధ్య ఒక కూటమి కుదురుతుంది. ఆ కూటమికి అంతర్లీన ప్రేరణ, కూలిపోతున్న రష్యాను ప్రతినిధ్యం చేసే ఈగిప్తు యొక్క అధికార పరిధిని విభజించడమే.</w:t>
      </w:r>
    </w:p>
    <w:p>
      <w:pPr>
        <w:pStyle w:val="ArticleBody"/>
        <w:jc w:val="left"/>
      </w:pPr>
      <w:r>
        <w:rPr>
          <w:rFonts w:ascii="Nirmala UI" w:hAnsi="Nirmala UI" w:eastAsia="Nirmala UI" w:cs="Nirmala UI"/>
        </w:rPr>
        <w:t>యేసు తన శిష్యులను పానియమునకు తీసికొనిపోయినప్పుడు, అప్పుడు దానికి కైసరియా ఫిలిప్పి అనే పేరు ఉండెను. మహా హెరోదు యొక్క మనుమడు హెరోదు ఫిలిప్పి ఆ పట్టణ పునరుద్ధరణను పూర్తి చేసి, కైసరు ఆగస్టుసు మరియు తన పేరుతో దానిని నామకరణం చేసెను; అందుచేత అది కైసరియా ఫిలిప్పి అనబడెను. వారి సంబంధము రోమును రోముతోనే ప్రతినిధ్యం చేస్తుంది; అయితే కైసరుతో సంబంధములో ఫిలిప్పి చిన్న రోము. ప్రవచనాత్మక స్థాయిలో హెరోదు ఫిలిప్పి హెరోదియాసు కుమార్తె సలోమేను ప్రతినిధ్యం చేస్తాడు. అందువలన, కైసరియా ఫిలిప్పి అనే నామములో, హెరోదు ఫిలిప్పి తప్పుడు ప్రవక్తను ప్రతినిధ్యం చేయుచున్నాడు, కైసరు పాపసత్వాన్ని ప్రతినిధ్యం చేయుచున్నాడు.</w:t>
      </w:r>
    </w:p>
    <w:p>
      <w:pPr>
        <w:pStyle w:val="ArticleBody"/>
        <w:jc w:val="left"/>
      </w:pPr>
      <w:r>
        <w:rPr>
          <w:rFonts w:ascii="Nirmala UI" w:hAnsi="Nirmala UI" w:eastAsia="Nirmala UI" w:cs="Nirmala UI"/>
        </w:rPr>
        <w:t>కాబట్టి పానియము యొక్క ప్రవచనాత్మక చరిత్ర రెండు కూటములను ప్రతిపాదిస్తుంది: ఒకటి, అందులో అబద్ధ ప్రవక్త (ట్రంప్) డ్రాగన్‌ (సంయుక్త రాజ్య సమితి)తో కూటమి కుదుర్చుకొనును; మరొకటి, అందులో అబద్ధ ప్రవక్త (ట్రంప్) పాపస్వామ్యం (సీజర్)తో కూటమి కుదుర్చుకొనును. పదహారవ వచనములో ఆదివార దిన చట్టము సూచింపబడుతుంది, మరియు అక్కడే త్రివిధ ఐక్యము అమలులోనికి తెచ్చబడుతుంది; అయితే ఆ ఏర్పాట్లు వాస్తవముగా ఆదివార దిన చట్టమునకు మునుపే, పదిహేనవ వచనములోను పానియము యుద్ధములోను స్థాపితమయ్యాయి.</w:t>
      </w:r>
    </w:p>
    <w:p>
      <w:pPr>
        <w:pStyle w:val="ArticleScripture"/>
        <w:jc w:val="left"/>
      </w:pPr>
      <w:r>
        <w:rPr>
          <w:rFonts w:ascii="Nirmala UI" w:hAnsi="Nirmala UI" w:eastAsia="Nirmala UI" w:cs="Nirmala UI"/>
        </w:rPr>
        <w:t>దేవుని ధర్మశాస్త్రమును ఉల్లంఘిస్తూ పాపత్వ వ్యవస్థను అమలుచేయుటకు బలవంతపరచు ఉత్తర్వు ద్వారా, మన దేశము నీతి నుండి సంపూర్ణముగా తన్నుతాను వేరుపరచుకొనును. ప్రొటెస్టాంటిజము విభేదమనే అంతరాన్ని దాటి రోమా అధికారముని చేయి పట్టి, అగాధముమీదగా చేయి చాచి ఆత్మవాదముతో చేతులు కలిపి, ఈ త్రివిధ కూటమి ప్రభావమునందు, ప్రొటెస్టెంట్ గణతాంత్రిక ప్రభుత్వమైయున్న తన రాజ్యాంగంలోని ప్రతి సూత్రాన్నియు మన దేశము తృణీకరించి, పాపత్వపు అసత్యములు మరియు వంచనల ప్రచారమునకు ఏర్పాట్లు చేసునప్పుడు, అప్పుడే సాతాను యొక్క ఆశ్చర్యకర కార్యసాధనకు సమయము వచ్చెనని, అంత్యము సమీపమైయున్నదని మనము గ్రహించగలము. సాక్ష్యములు, సంపుటము 5, 451.</w:t>
      </w:r>
    </w:p>
    <w:p>
      <w:pPr>
        <w:pStyle w:val="ArticleBody"/>
        <w:jc w:val="left"/>
      </w:pPr>
      <w:r>
        <w:rPr>
          <w:rFonts w:ascii="Nirmala UI" w:hAnsi="Nirmala UI" w:eastAsia="Nirmala UI" w:cs="Nirmala UI"/>
        </w:rPr>
        <w:t>మా తదుపరి వ్యాసంలో ఈ అధ్యయనాన్ని కొనసాగిస్తాము.</w:t>
      </w:r>
    </w:p>
    <w:p>
      <w:pPr>
        <w:pStyle w:val="ArticleScripture"/>
        <w:jc w:val="left"/>
      </w:pPr>
      <w:r>
        <w:rPr>
          <w:rFonts w:ascii="Nirmala UI" w:hAnsi="Nirmala UI" w:eastAsia="Nirmala UI" w:cs="Nirmala UI"/>
        </w:rPr>
        <w:t>ప్రకటన అనునది కొత్తదానిని సృష్టించుట గాని ఆవిష్కరించుట గాని కాదు; ప్రత్యుత, అది ప్రకటింపబడే దాకా మనుష్యులకు తెలియనిదైయుండిన దాని ప్రత్యక్షీకరణ. సువార్తలో అంతర్లీనమై ఉన్న మహత్తర నిత్యసత్యములు, దేవుని సన్నిధిలో మనలను వినమ్రపరచుకొని శ్రద్ధాపూర్వకంగా అన్వేషించుటద్వారా వెల్లడింపబడును. దివ్య బోధకుడు వినమ్ర సత్యాన్వేషకుని మనస్సును నడిపించును; మరియు పరిశుద్ధాత్ముని మార్గదర్శకత్వముచేత వాక్యములోని సత్యములు అతనికి తెలియజేయబడును. ఇట్లుగా మార్గదర్శితులగుటకంటె మరింత నిశ్చయమైనను ఫలప్రదమైనను జ్ఞానమార్గము మరొకటి లేదు. రక్షకుని వాగ్దానం ఇట్లుండెను: ‘ఆయనైన సత్యస్వరూపుడైన ఆత్మ వచ్చునప్పుడు, ఆయన మిమ్మును సర్వసత్యములోనికి నడిపించును.’ పరిశుద్ధాత్ముని ప్రసాదము ద్వారానే మనము దేవుని వాక్యమును అవగతించునట్లు చేయబడుచున్నాము.</w:t>
      </w:r>
    </w:p>
    <w:p>
      <w:pPr>
        <w:pStyle w:val="ArticleScripture"/>
        <w:jc w:val="left"/>
      </w:pPr>
      <w:r>
        <w:rPr>
          <w:rFonts w:ascii="Nirmala UI" w:hAnsi="Nirmala UI" w:eastAsia="Nirmala UI" w:cs="Nirmala UI"/>
        </w:rPr>
        <w:t>కీర్తనకర్త ఇలా వ్రాయుచున్నాడు: "ఒక యువకుడు తన మార్గమును దేనివలన శుద్ధపరచును? నీ వాక్యము ప్రకారము దానియందు శ్రద్ధగాంచుటద్వారా. సర్వహృదయముతో నేను నిన్ను అన్వేషించితిని; నీ ఆజ్ఞలనుండి విపథింపనీయకుము. . . . నేను నీ ధర్మశాస్త్రములోనుండి అద్భుతములను దర్శించునట్లు నా కన్నులను తెరచుము."</w:t>
      </w:r>
    </w:p>
    <w:p>
      <w:pPr>
        <w:pStyle w:val="ArticleScripture"/>
        <w:jc w:val="left"/>
      </w:pPr>
      <w:r>
        <w:rPr>
          <w:rFonts w:ascii="Nirmala UI" w:hAnsi="Nirmala UI" w:eastAsia="Nirmala UI" w:cs="Nirmala UI"/>
        </w:rPr>
        <w:t>దాచిన నిధి కొరకు వెదకునట్లే సత్యమును అన్వేషించవలెనని మనకు ఉపదేశించబడుచున్నది. సత్యమును నిజముగా అన్వేషించువాని వివేకమును ప్రభువు తెరచును; పరిశుద్ధాత్ముడు ప్రకటనయొక్క సత్యములను గ్రహించుటకు అతనికి సామర్థ్యమును అనుగ్రహించును. తన కన్నులు ధర్మశాస్త్రములోనున్న అద్భుతములను దర్శించుటకు తెరవబడునట్లు యాచించినప్పుడు కీర్తనకర్త ఉద్దేశించినదీ ఇదే. ఆత్మ యేసుక్రీస్తు యొక్క శ్రేష్ఠతలను కోరుకొని తహతహలాడునప్పుడు, మనస్సు మేలైన లోకముని మహిమలను గ్రహించుటకు సామర్థ్యము పొందును. దివ్య బోధకుని సహాయంతోనే దేవుని వాక్యములోనున్న సత్యములను మనము గ్రహించగలము. దైవభక్తియొక్క రహస్యముల విషయమై మాకు గ్రహింపుదనము అనుగ్రహింపబడునందున, క్రీస్తు పాఠశాలలో మనము సౌమ్యులై వినయులగుటను నేర్చుకొంటాము.</w:t>
      </w:r>
    </w:p>
    <w:p>
      <w:pPr>
        <w:pStyle w:val="ArticleScripture"/>
        <w:jc w:val="left"/>
      </w:pPr>
      <w:r>
        <w:rPr>
          <w:rFonts w:ascii="Nirmala UI" w:hAnsi="Nirmala UI" w:eastAsia="Nirmala UI" w:cs="Nirmala UI"/>
        </w:rPr>
        <w:t>వాక్యాన్ని ప్రేరేపించినవాడే ఆ వాక్యానికి సత్యవ్యాఖ్యాత. క్రీస్తు ప్రకృతియొక్క సరళమైన నియమములపట్లకును, తాము దినదినము చూచి చేతబట్టుచు నుండిన పరిచిత వస్తువులపట్లకును తన శ్రోతల దృష్టిని ఆకర్షించి, తన బోధలను ఉదాహరణలతో స్పష్టపరచెను. అట్లు ఆయన వారి మనస్సులను సహజమైనవి నుండి ఆధ్యాత్మికమైనవైపుకు దారితీసెను. ఆయన ఉపమానముల భావార్థాన్ని తక్షణమే గ్రహింప లేక అనేకులు విఫలమయ్యిరి; అయితే మహాశిక్షకుడు ఆధ్యాత్మిక సత్యములను అనుసంధానించిన ఆ వస్తువులతో వారు దినదినమును సన్నిహితమవుచుండగా, ఆయన ముద్రింపజేయదలచిన దైవసత్య బోధలను కొందరు వివేచించి గ్రహించిరి; వీరు ఆయన దౌత్యసత్యమునుగూర్చి నిశ్చయింపబడి సువార్తకు పరివర్తితులయ్యిరి. సబ్బాత్ స్కూల్ వర్కర్, డిసెంబరు 1, 1909.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తొంభై రెండు</dc:title>
  <dc:subject>గూఢ చరిత్ర ఆవిష్కరణ: దానియేలు గ్రంథము 11వ అధ్యాయం నుండి ప్రవచన సమన్వయాలు మరియు 144,000 మంది ముద్రింపబడుట</dc:subject>
  <dc:creator>Jeff Pippenger</dc:creator>
  <cp:keywords/>
  <dc:description>Generated by ArticleDigger from daniel\192_daniel.json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