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 నాలుగు</w:t>
      </w:r>
    </w:p>
    <w:p>
      <w:pPr>
        <w:pStyle w:val="ArticleSubtitle"/>
        <w:jc w:val="left"/>
      </w:pPr>
      <w:r>
        <w:rPr>
          <w:rFonts w:ascii="Nirmala UI" w:hAnsi="Nirmala UI" w:eastAsia="Nirmala UI" w:cs="Nirmala UI"/>
        </w:rPr>
        <w:t>మక్కబీయుల ప్రతిధ్వనులు: ట్రంప్ విజయము మరియు మృగముని బింబమునకు ప్రవచనాత్మక మార్గము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మక్కబీయులచే ప్రతినిధీకరించబడిన పరంపర (అమెరికా సంయుక్త రాష్ట్రాలలోని మతత్యాగి ప్రొటెస్టాంటిజాన్ని సూచించుచున్నది) క్రీస్తుపూర్వం 167లో మోదీన్‌లో గ్రీకు మతానికి వ్యతిరేకంగా తిరుగుబాటును ఆరంభించింది. అక్కడ మక్కబీయులు, యూదులపై గ్రీకు మతాన్ని బలవంతపరచాలనే అంతియోకుసు ఎపిఫానెస్ యొక్క ప్రయత్నాలను జయించి, అంతియోకుసుతో కలిసి పనిచేస్తున్న యూదుల నాయకునినీ వధించారు. అందువలన, 'Religious Right' అని పిలువబడే ఓటర్ల కూటమి ద్వారా, 2024 ఎన్నికలో బైడెన్ పరాజయం చెందాడు. చరితం, 2024 ఎన్నికలోని విజయాన్ని, మతత్యాగి ప్రొటెస్టాంటిజం, 'RINO's' అని పిలువబడే గ్లోబలిస్టు రిపబ్లికన్లపై మాత్రమే కాక, దేశంపై 'వోక్-ఇజం' అనే మతాన్ని బలవంతంగా రుద్దాలనుకున్న నాస్తిక డెమోక్రాట్ల ప్రయత్నాలపై కూడా పైచేయి సాధించినదిగా వర్ణిస్తుంది.</w:t>
      </w:r>
    </w:p>
    <w:p>
      <w:pPr>
        <w:pStyle w:val="ArticleBody"/>
        <w:jc w:val="left"/>
      </w:pPr>
      <w:r>
        <w:rPr>
          <w:rFonts w:ascii="Nirmala UI" w:hAnsi="Nirmala UI" w:eastAsia="Nirmala UI" w:cs="Nirmala UI"/>
        </w:rPr>
        <w:t>మక్కబీయుల వంశరేఖచేత ప్రతినిధీకరించబడిన అంతరంగిక ఆధ్యాత్మిక యుద్ధము, శ్రీమంతుడైన అధ్యక్షుడు గ్లోబలిజం యొక్క ద్రాగన్-శక్తులను ప్రేరేపించినప్పుడు, 2015లో ఆరంభమైంది; మరియు ఇద్దరు సాక్షులను సంహరించుటలో ద్రాగన్ చేసిన కార్యములలో 2021 జనవరి 6కు సంబంధించిన పెలోసీ ట్రయల్స్ కూడా చేర్చబడ్డాయి. మోదీన్, అలాగే మక్కబీయుల తిరుగుబాటు, 2024 నవంబర్ 5న ధర్మభ్రష్ట ప్రొటెస్టాంటిజం పొందబోవుచున్న భవిష్యత్ విజయాన్ని సూచించుచున్నవి. 2025 జనవరి 20న జరిగిన ప్రమాణ స్వీకార వేడుక, ద్వితీయ ఆలయ పునఃప్రতిష్ఠను సూచించిన క్రీ.పూ. 164 అనే ప్రతిరూపముచే లక్షణీకరించబడింది; మరియు అదే సంవత్సరము (క్రీ.పూ. 164) ఆంటియోకస్ ఎపీఫానెస్ మరణించాడు. ఆంటియోకస్ డెమోక్రాటిక్ పార్టీని, అలాగే తమను రిపబ్లికన్‌లుగా స్వయంగా గుర్తించుకునే వారి గ్లోబలిస్టు భాగస్వాములను ప్రతినిధీభవించుచున్నాడు; అయితే వారు MAGA రిపబ్లికన్‌లు ఏమాత్రమూ కారరు—ఎట్లాగైతే అమ్మాయి అబ్బాయి కాదో అట్లే.</w:t>
      </w:r>
    </w:p>
    <w:p>
      <w:pPr>
        <w:pStyle w:val="ArticleBody"/>
        <w:jc w:val="left"/>
      </w:pPr>
      <w:r>
        <w:rPr>
          <w:rFonts w:ascii="Nirmala UI" w:hAnsi="Nirmala UI" w:eastAsia="Nirmala UI" w:cs="Nirmala UI"/>
        </w:rPr>
        <w:t>పదమూడు నుండి పదిహేనవ వచనములలో సూచింపబడిన రాజకీయ సంగ్రామము, పానియం యుద్ధంతో ముగియుచు, ఆ చరిత్రలో వోకిజం మరియు మతభ్రష్ట ప్రొటెస్టాంటిజం మధ్యనున్న ఆధ్యాత్మిక సంగ్రామముతో సమాంతరంగా నడుచుచున్నది. 2025లో ట్రంప్ ప్రమాణ స్వీకారము—దానికి ప్రతిరూపముగా 164 క్రీ.పూ.లోని ద్వితీయ ఆలయపు పునఃఅర్పణ—తరువాత, అతడు తన మతభ్రష్ట రిపబ్లికన్ ప్రభుత్వాన్ని మతభ్రష్ట ప్రొటెస్టంట్ చర్చితో ఏకీకరించుట ద్వారా, మృగమునకు ప్రతిమను యథార్థముగా రూపుదిద్దించుటను ఆరంభించును; దానికి ప్రతిరూపముగా 161 క్రీ.పూ. నుండి 158 క్రీ.పూ. వరకు రోము మరియు మక్కబీయుల మధ్య కుదిరిన సంధి నిలుచున్నది. ట్రంప్ చర్చి మరియు రాష్ట్రమును ఒక కూటమిగా సమ్మిళితం చేయును; అక్కడ మతసంబంధ మూలకమే నియంత్రణ వహించును. భూమి మృగము కాథలికత్వపు మృగమునకు ప్రతిమను నిర్మించు ప్రవచన చరిత్రలో, మతభ్రష్ట రిపబ్లికన్ కొమ్ము మరియు మతభ్రష్ట ప్రొటెస్టంట్ కొమ్ము నిత్యజీవ సంబంధమైన ప్రశ్నలో తప్పు వైపున నిలిచియుండి తమ అనుగ్రహకాలపు పాత్రను నింపుదురు.</w:t>
      </w:r>
    </w:p>
    <w:p>
      <w:pPr>
        <w:pStyle w:val="ArticleBody"/>
        <w:jc w:val="left"/>
      </w:pPr>
      <w:r>
        <w:rPr>
          <w:rFonts w:ascii="Nirmala UI" w:hAnsi="Nirmala UI" w:eastAsia="Nirmala UI" w:cs="Nirmala UI"/>
        </w:rPr>
        <w:t>క్రీ.పూ. 164లో జరిగిన ద్వితీయ ఆలయ శుద్ధీకరణచేత ప్రతినిధీకరించబడిన పదవీ ప్రమాణ స్వీకారము నుండి, మృగముని ప్రతిమను రూపకల్పన చేయు కార్యము ఆరంభమగును; అది క్రీ.పూ. 161 నుండి క్రీ.పూ. 158 వరకు యూదులును రోమీయులును చేసుకున్న కూటమిచేత సూచింపబడెను. ట్రంప్ 2024 నవంబరు 5న (క్రీ.పూ. 167) మళ్లీ ఎన్నికకాబడును; తన పదవీ ప్రమాణ స్వీకారమునందు (క్రీ.పూ. 164) అతడు 1989లోని కాలాంత్య సమయమునుండి లెక్కించినపుడు ఎనిమిదవ అధ్యక్షుడగును. అట్లుచేయుటవలన అతడు ‘ఎనిమిదవవాడు—అంటే ఏడుగురిలోనొకడు’ అయి, ఆదివార చట్టమునందు ఆమె ప్రాణాంతక గాయం స్వస్థపడునపుడు బైబిలు ప్రవచనమందలి ఎనిమిదవ రాజ్యముగా మారే పాపసంస్థ మృగమును ప్రతిబింబించును. అతని పదవీ ప్రమాణ స్వీకారము క్రీ.పూ. 164లో మక్కబేయులు ద్వితీయ ఆలయమును పునఃప్రతిష్ఠించినద్వారా ప్రతినిధీకరించబడెను. మక్కబేయుల తిరుగుబాటు మూడు సంవత్సరములకు ముందుగా మోదీన్ అను పట్టణములో ఆరంభమైయెను; ‘నిరసన’ అర్థమును కలిగిన ఆ నామము 2024 నవంబరు 5న అతని ఎన్నిక విజయమును చిహ్నీకరించుచున్నది.</w:t>
      </w:r>
    </w:p>
    <w:p>
      <w:pPr>
        <w:pStyle w:val="ArticleBody"/>
        <w:jc w:val="left"/>
      </w:pPr>
      <w:r>
        <w:rPr>
          <w:rFonts w:ascii="Nirmala UI" w:hAnsi="Nirmala UI" w:eastAsia="Nirmala UI" w:cs="Nirmala UI"/>
        </w:rPr>
        <w:t>క్రీ.పూ. 164లో రెండవ దేవాలయపు రెండవ ప్రతిష్ఠ జరిగింది; అట్లుగా అది 2025 జనవరి 20న ట్రంప్ రెండవ ప్రమాణ స్వీకారానికి ఆదిరూపంగా నిలుస్తుంది. అప్పుడు అతడు అధికారికంగా ఎనిమిదవ అధ్యక్షుడవుతాడు, అనగా తనకు పూర్వం ఉన్న ఏడు అధ్యక్షులలోకే చెందినవాడై. క్రీ.పూ. 164ను యూదమతంలో రెండవ దేవాలయపు రెండవ ప్రతిష్ఠను స్మరించుటకై జ్ఞాపకార్థంగా ఆచరించబడుతుంది.</w:t>
      </w:r>
    </w:p>
    <w:p>
      <w:pPr>
        <w:pStyle w:val="ArticleBody"/>
        <w:jc w:val="left"/>
      </w:pPr>
      <w:r>
        <w:rPr>
          <w:rFonts w:ascii="Nirmala UI" w:hAnsi="Nirmala UI" w:eastAsia="Nirmala UI" w:cs="Nirmala UI"/>
        </w:rPr>
        <w:t>ప్రమాణ స్వీకార వేడుకలోనే ట్రంప్ ఎనిమిదవవాడగును—యేడుగురిలోనివాడే; ఆ క్షణము మొదలుకొని శైతానిక మహద్భుతాలు సంభవించి, మృగానికి ప్రతిరూపమును నిర్మించుటయందలి కార్యమునకు మద్దతునివ్వును. ఎనిమిది అనేది పునరుత్థిత మృగపు ప్రతిరూపమునకు చిహ్నము; అప్పుడు ఆ ప్రతిరూప నిర్మాణము ఆరంభమగును, క్రీపూ 161 ద్వారా సూచింపబడినట్లుగా.</w:t>
      </w:r>
    </w:p>
    <w:p>
      <w:pPr>
        <w:pStyle w:val="ArticleBody"/>
        <w:jc w:val="left"/>
      </w:pPr>
      <w:r>
        <w:rPr>
          <w:rFonts w:ascii="Nirmala UI" w:hAnsi="Nirmala UI" w:eastAsia="Nirmala UI" w:cs="Nirmala UI"/>
        </w:rPr>
        <w:t>మృగముని ప్రతిమ రూపుదిద్దుకొనుట ముందుగా అమెరికా సంయుక్త రాష్ట్రాలలో సంభవించును; తరువాత ఆ మృగముని ప్రతిమ సమస్త లోకముమీద బలవంతపరచబడును. మృగమునికి ఒక ప్రతిమను లోకము అంగీకరించునట్లు అమెరికా సంయుక్త రాష్ట్రాలు బలవంతపరచుట ఆరంభమగు సమయమున—ఆ ప్రతిమ మాటలాడునట్లును, మృగముని ప్రతిమను ఆరాధింపనివారెవరినైనను మరణదండనకు గురిచేయునట్లును చేయునదై యుండును—అమెరికా సంయుక్త రాష్ట్రాలు ఇటీవలి కాలంలోనే ఆదివార చట్టమును ఆమోదించి, త్రివిధ కూటమిని ఏర్పరచియుండును. ఆదివార చట్టమునప్పుడు ఆ త్రివిధ కూటమి స్థిరమై యుండును; అప్పటికి శాతానుని అద్భుత కార్యచరణకు సమయము వచ్చినది; శాతాను క్రీస్తుగాను నటించి, లోకము మృగముని లోకవ్యాప్త ప్రతిమను మరియు ఆదివార ఆరాధనను అంగీకరించునట్లుగా అద్భుతములను చేయును. ఆ సమయంలో ట్రంప్ పది రాజుల నాయకుడగును.</w:t>
      </w:r>
    </w:p>
    <w:p>
      <w:pPr>
        <w:pStyle w:val="ArticleBody"/>
        <w:jc w:val="left"/>
      </w:pPr>
      <w:r>
        <w:rPr>
          <w:rFonts w:ascii="Nirmala UI" w:hAnsi="Nirmala UI" w:eastAsia="Nirmala UI" w:cs="Nirmala UI"/>
        </w:rPr>
        <w:t>అందుచేత, త్వరలో రానున్న ఆదివారపు చట్టమునందు సంభవించు త్రివిధ ఐక్యము సమయంలో పది రాజుల అగ్రరాజువుగా ట్రంప్ ప్రమాణ స్వీకారం సంపన్నమగునది; ఇది 2025 జనవరి 20న ‘ఏడుగురిలోనిదైన ఎనిమిదవ అధ్యక్షుడు’గా ట్రంప్ చేసిన ప్రమాణ స్వీకారముచేత పూర్వరూపంగా సూచింపబడింది. యునైటెడ్ స్టేట్సులో మృగముని ప్రతిమ నిర్మాణాన్ని ముగించు ఆదివారపు చట్టమునందు, పాపసభమునకు చెందిన మృగము కూడా ‘ఏడుగురిలోనిదైన ఎనిమిదవది’గా అవుతుంది. కాబట్టి ట్రంప్ ‘ఏడుగురిలోనిదైన ఎనిమిదవవాడిగా’ కావుటతోనే మృగముని ప్రతిమ పరీక్షాకాలము ఆరంభమగును; ఆ కాలము ముగిసినప్పుడు పాపసభ కూడా ‘ఏడుగురిలోనిదైన ఎనిమిదవది’గా అవుతుంది, ఏలయనగా అల్ఫా-ఓమెగా సూత్రము ఆరంభముచేత అంత్యమును చిత్రీకరించుచున్నది.</w:t>
      </w:r>
    </w:p>
    <w:p>
      <w:pPr>
        <w:pStyle w:val="ArticleBody"/>
        <w:jc w:val="left"/>
      </w:pPr>
      <w:r>
        <w:rPr>
          <w:rFonts w:ascii="Nirmala UI" w:hAnsi="Nirmala UI" w:eastAsia="Nirmala UI" w:cs="Nirmala UI"/>
        </w:rPr>
        <w:t>ట్రంప్‌ యొక్క ప్రమాణ స్వీకారమునందు శైతానిక అద్భుతాలు ప్రారంభమగును; అదే సమయమున మృగముని ప్రతిమ రూపకల్పనయొక్క అవధి ఆరంభమగును; మరియు యునైటెడ్ స్టేట్స్‌లో మృగముని ప్రతిమ రూపకల్పన అవధి ముగింపు యందు ఆరంభమగు శైతానుని ఆశ్చర్యకర కార్యమునకు అది సూచికయగును. ట్రంప్‌ యొక్క ప్రమాణ స్వీకారము ఆ అవధియకు ఆరంభ సూచిక; మరియు సంయుక్త రాజ్య సమితి పది రాజులలో ప్రధాన రాజువుగా ఆయన ప్రమాణ స్వీకారము ఆ అవధియకు ముగింపు సూచిక. ఆ ఆరంభ మరియు అంత్య ప్రమాణ స్వీకారములలో, ఇవి రెండునూ మృగముని ప్రతిమ రూపకల్పనను ఆరంభించుచు, మొదట యునైటెడ్ స్టేట్స్‌లోను, తరువాత సర్వలోకములోను.</w:t>
      </w:r>
    </w:p>
    <w:p>
      <w:pPr>
        <w:pStyle w:val="ArticleBody"/>
        <w:jc w:val="left"/>
      </w:pPr>
      <w:r>
        <w:rPr>
          <w:rFonts w:ascii="Nirmala UI" w:hAnsi="Nirmala UI" w:eastAsia="Nirmala UI" w:cs="Nirmala UI"/>
        </w:rPr>
        <w:t>సంధి యొక్క కార్యము, అనగా క్రి.పూ. 161 నుండి క్రి.పూ. 158 వరకు రోమాతో జరిగిన ఐక్యం, ఈ చరిత్రను సూచిస్తుంది; ఆ చరిత్ర పదహారవ వచనములోని ఆదివార చట్టమువద్ద ముగుస్తుంది. పాపాధికార వ్యవస్థకు ప్రతిరూపమైన ప్రభుత్వాన్ని అమలులోనికి తేచే అంతిమ కార్యము, మృగముని ప్రతిరూపము ఏర్పడుటతో ఆరంభమై, తన రాజకీయ విజయంలో విశ్వాసభ్రష్ట ప్రొటెస్టెంట్లు సమకూర్చిన రాజకీయ ఉపకారాలకు ప్రతిఫలమిచ్చుచూ ట్రంప్ చేత ముందుకు నెడబడుచున్నది.</w:t>
      </w:r>
    </w:p>
    <w:p>
      <w:pPr>
        <w:pStyle w:val="ArticleBody"/>
        <w:jc w:val="left"/>
      </w:pPr>
      <w:r>
        <w:rPr>
          <w:rFonts w:ascii="Nirmala UI" w:hAnsi="Nirmala UI" w:eastAsia="Nirmala UI" w:cs="Nirmala UI"/>
        </w:rPr>
        <w:t>ఈ ప్రవచనా నిర్మాణము నలభైవ వచనపు దాచబడిన చరిత్రలో ఉంచబడవలెను. దానియేలు పదకొండవ అధ్యాయములోని రెండవ వచనము నుండి మూడవ వచనము వరకున్న దాచబడిన చరిత్రయు కూడ ఆ నిర్మాణముపై ఉంచబడవలెను. ప్రకటన గ్రంథము పదకొండవ అధ్యాయములోని ఇద్దరు సాక్షుల ప్రవచన చరిత్రయు కూడ ఆ నిర్మాణముపై ఉంచబడవలెను. నలభైవ వచనపు దాచబడిన చరిత్రలో ఈ మూడు రేఖలను ఏకీకరించుటద్వారా, యూదా గోత్రపు సింహము, అంత్య దినములవరకు ముద్రించబడియున్న దానియేలు ప్రవచనంలోని ఆ భాగముపై ఉన్న ముద్రలను విప్పుచున్నాడు.</w:t>
      </w:r>
    </w:p>
    <w:p>
      <w:pPr>
        <w:pStyle w:val="ArticleScripture"/>
        <w:jc w:val="left"/>
      </w:pPr>
      <w:r>
        <w:rPr>
          <w:rFonts w:ascii="Nirmala UI" w:hAnsi="Nirmala UI" w:eastAsia="Nirmala UI" w:cs="Nirmala UI"/>
        </w:rPr>
        <w:t>నగరములో బూర మోగించగా జనులు భయపడకపోవుదురా? నగరములో కీడు సంభవించగా యెహోవా దానిని చేయకుండునా? నిశ్చయముగా ప్రభువైన యెహోవా ఏదియు చేయడు; తన సేవకులైన ప్రవక్తలకు తన రహస్యమును తెలియజేయక మానడు. సింహము గర్జించినది; ఎవడు భయపడకుండునో? ప్రభువైన యెహోవా పలికెను; ప్రవచింపకుండగలవాడెవడు? అష్దోదులోనున్న రాజభవనములయందును, ఐగుప్తుదేశములోనున్న రాజభవనములయందును ప్రచురింపుడి, చెప్పుడి: సమార్య పర్వతములమీద సమకూడుడి; దాని మధ్యనున్న గొప్ప కల్లోలములను చూచుడి, దాని మధ్య పీడింపబడియున్న వారిని చూచుడి. ఆమోసు 3:6-9.</w:t>
      </w:r>
    </w:p>
    <w:p>
      <w:pPr>
        <w:pStyle w:val="ArticleBody"/>
        <w:jc w:val="left"/>
      </w:pPr>
      <w:r>
        <w:rPr>
          <w:rFonts w:ascii="Nirmala UI" w:hAnsi="Nirmala UI" w:eastAsia="Nirmala UI" w:cs="Nirmala UI"/>
        </w:rPr>
        <w:t>దానియేలు పదకొండవ అధ్యాయం నలభయ్యవ వచనములోని గుప్త చరిత్రలో సూచింపబడిన ముద్ర విప్పబడిన సందేశమే ముద్రసందేశము; మరియు ఆమోసు ఒక పట్టణములో కాహళము ఊదబడుటగూర్చియు, సింహము గర్జించుటగూర్చియు వాదోక్తి ప్రశ్నను అడుగుచున్నాడు; యెహోవా తన సేవకులగు ప్రవక్తలకు మొట్టముదట వెల్లడించకుండ ఏ కార్యమును చేయడని అతడు సెలవిచ్చి, ఆ మాటలతోనే సమాధానమును అందించుచున్నాడు. అతడు దైవభక్తిజన్య భయాన్ని ఉద్భవింపజేయుటకు నియోజితమైన ఆ కాహళసందేశము నగరములోని దుర్మార్గమును కూడ బహిర్గతపరచునని, దానిని అష్డోదులోను, ఐగుప్తులోను, సమార్యలోను ప్రచురింపవలెనని చేర్చి చెప్పుచున్నాడు; ఇవి ఆధునిక బబులోను యొక్క త్రివిధ నిర్మాణాన్ని ప్రతినిధీకరించుచున్నవి. ముద్రసందేశములో ప్రతినిధీకరించబడిన సంఘటనలకు పూర్వమే, ఆ ముద్రసందేశమైన కాహళసందేశము సమస్త లోకమునకు ప్రకటింపబడవలసి యుండెను. ముద్రసందేశమే అయిన ఆ కాహళసందేశము ‘సత్యము’ అనే ముద్రచిహ్నమును వహించుచున్నది; యెందుకనగా ముద్రకాలము మూడవ విపత్తు యొక్క కాహళము మూడు సార్లు ఊదబడుటపై నిర్మితమై యున్నది.</w:t>
      </w:r>
    </w:p>
    <w:p>
      <w:pPr>
        <w:pStyle w:val="ArticleBody"/>
        <w:jc w:val="left"/>
      </w:pPr>
      <w:r>
        <w:rPr>
          <w:rFonts w:ascii="Nirmala UI" w:hAnsi="Nirmala UI" w:eastAsia="Nirmala UI" w:cs="Nirmala UI"/>
        </w:rPr>
        <w:t>మొదటి కాహళధ్వని 2001 సెప్టెంబరు 11న ముద్రీకరణము ఆరంభమును సూచించింది; చివరి ధ్వని త్వరలో రానున్న ఆదివారపు చట్టము వద్ద ముద్రీకరణము అంతమును సూచించును; అప్పుడు మహా భూకంపములో మూడవ హాయ్ హఠాత్తుగా వచ్చును. మధ్య ధ్వని 2023 అక్టోబరు 7న సంభవించింది, అప్పుడు ప్రాచీన మహిమయుక్త దేశము మూడవ హాయ్‌కు సంబంధించిన ఇస్లాం నుండి వచ్చిన ఆకస్మిక దాడికి గురైంది; యథావిధంగా 2001లో ఆధునిక మహిమయుక్త దేశము మూడవ హాయ్‌కు సంబంధించిన ఇస్లాం నుండి వచ్చిన ఆకస్మిక దాడికి లోనైనదో, అట్లానే త్వరలో రానున్న ఆదివారపు చట్టమునందలి ఆ మూడు ధ్వనులలో చివరి ధ్వనిసమయంలోను అట్లు ఉండును. ప్రాచీన మహిమయుక్త దేశముపై జరిగిన ఆ మధ్య ఆకస్మిక దాడి యథార్థ ఇశ్రాయేలుపైనే జరిగింది; అది మెస్సీయాను సిలువవేసిన తిరుగుబాటుకు ప్రతీక.</w:t>
      </w:r>
    </w:p>
    <w:p>
      <w:pPr>
        <w:pStyle w:val="ArticleBody"/>
        <w:jc w:val="left"/>
      </w:pPr>
      <w:r>
        <w:rPr>
          <w:rFonts w:ascii="Nirmala UI" w:hAnsi="Nirmala UI" w:eastAsia="Nirmala UI" w:cs="Nirmala UI"/>
        </w:rPr>
        <w:t>ఆమోసు యొక్క బూర సందేశం సమస్త లోకమంతటికీ ప్రసారింపబడునని, ఆ సందేశమును ప్రచురించు కార్యము 2023 జూలై నెలాఖరున ఆరంభమైంది. ఆపై యూదా గోత్రపు సింహము గర్జించెను; అప్పుడు ఎవడు భయపడకుండును? ఒక లక్ష నలభై నాలుగు వేలమందికి ముద్ర వేయు కాలముతో సంబంధమున్న సంఘటనలు ఇప్పుడు భూమి గోళమంతట ముద్రలు విప్పబడుచున్నట్లుగా అవిష్కృతమవుచున్నవని దానిని నిరాకరించుటకంత ధైర్యముగలవాడు ఎవడు? ఈ వ్యాసాలు ప్రస్తుతం నూట ఇరవైకిపైగా దేశాలలో, అరవైకిపైగా భాషలలో లభ్యమై, వాటిని చదవవచ్చును లేదా వినవచ్చును.</w:t>
      </w:r>
    </w:p>
    <w:p>
      <w:pPr>
        <w:pStyle w:val="ArticleScripture"/>
        <w:jc w:val="left"/>
      </w:pPr>
      <w:r>
        <w:rPr>
          <w:rFonts w:ascii="Nirmala UI" w:hAnsi="Nirmala UI" w:eastAsia="Nirmala UI" w:cs="Nirmala UI"/>
        </w:rPr>
        <w:t>ఈ ప్రవచనపు వాక్యములను చదివువాడు ధన్యుడు; వాటిని వినువారును, అందులో వ్రాయబడియున్న వాటిని గైకొనువారును ధన్యులు; ఏలయనగా సమయము సమీపమై యున్నది. ప్రకటన గ్రంథము 1:3.</w:t>
      </w:r>
    </w:p>
    <w:p>
      <w:pPr>
        <w:pStyle w:val="ArticleBody"/>
        <w:jc w:val="left"/>
      </w:pPr>
      <w:r>
        <w:rPr>
          <w:rFonts w:ascii="Nirmala UI" w:hAnsi="Nirmala UI" w:eastAsia="Nirmala UI" w:cs="Nirmala UI"/>
        </w:rPr>
        <w:t>ఏడవదై తుదముద్ర విప్పబడుచుండగా, ప్రార్థనలతోను ధూపముతోను కలిసిన బలిపీఠముమీదున్న అగ్ని భూమిపైకి ఎగర వేయబడినప్పుడు, స్వరములు, ఉరుములు, మెరుపులు మరియు గొప్ప భూకంపము సంభవించెను. ఆ గొప్ప భూకంపము, ఏజికేలు తొమ్మిదవ అధ్యాయములో నిట్టూర్పులు విడిచుచు విలపించుచున్న పరిశుద్ధుల మీదకు అగ్ని వలె పడవేయబడిన అర్ధరాత్రి కేక అనే సందేశముచేత ఫలితంగా కలుగుతుంది; పెంతెకొస్తు నాడు అగ్ని దిగివచ్చినట్లే. ఆ అగ్ని, ఆ తరువాత ప్రతి జాతి, వంశము, భాష, ప్రజలయొద్దకు తరలించబడిన ఒక సందేశమునకు ప్రతీకయై యుండెను; ఈ వ్యాసముల వలెనే. అలాగే, ఆ అగ్ని ఆ సందేశమును అనేక భాషలలో వ్యక్తపరచగల సామర్థ్యమునకు కూడ ప్రతీకయై యుండెను; ఈ వ్యాసముల వలెనే. ఈ వ్యాసములు సంభవించబోవుచున్న దానిని ముందుగానే సూచించుచున్నవి; ఏలయనగా ప్రభువు తన ప్రవచన వాక్యముచేత ముందుగా తన కార్యములను వెల్లడించక యేదియు చేయడు.</w:t>
      </w:r>
    </w:p>
    <w:p>
      <w:pPr>
        <w:pStyle w:val="ArticleScripture"/>
        <w:jc w:val="left"/>
      </w:pPr>
      <w:r>
        <w:rPr>
          <w:rFonts w:ascii="Nirmala UI" w:hAnsi="Nirmala UI" w:eastAsia="Nirmala UI" w:cs="Nirmala UI"/>
        </w:rPr>
        <w:t>ఓ పరలోకమా, వినుము; నేను మాటలాడుదును; ఓ భూమీ, నా నోటి మాటలను ఆలకింపుము. నా ఉపదేశము వానవలె జారును; నా మాటలు మంచువలె స్రవించును; మృదువైన మొగ్గమీద చిన్నచినుకులవలెను గడ్డిమీద జల్లులవలెను కురియును. యెందుకనగా నేను యెహోవా నామమును ప్రకటించెదను; మా దేవునికి మహాత్మ్యమును ఆపాదింపుడి. ఆయనే శిల; ఆయన క్రియ పరిపూర్ణము; ఆయన మార్గములన్నియు న్యాయములే; ఆయన సత్యదేవుడు, ఆయనలో అధర్మమేమియు లేదు; ఆయన న్యాయవంతుడును సన్మార్గస్థుడును. వారు తమను తాము చెడగొట్టుకొనిరి; వారి కలంకము ఆయన సంతానపు కలంకము కాదు; వారు వికృతులును వంకరలును గల తరము. ద్వితీయోపదేశకాండము 32:1-5.</w:t>
      </w:r>
    </w:p>
    <w:p>
      <w:pPr>
        <w:pStyle w:val="ArticleBody"/>
        <w:jc w:val="left"/>
      </w:pPr>
      <w:r>
        <w:rPr>
          <w:rFonts w:ascii="Nirmala UI" w:hAnsi="Nirmala UI" w:eastAsia="Nirmala UI" w:cs="Nirmala UI"/>
        </w:rPr>
        <w:t>"చివరి వర్షము" యొక్క "సిద్ధాంతము" ఇప్పుడు ప్రభువిచేత ప్రచురింపబడుచున్నది; మరియు అర్ధరాత్రి ఘోష-చివరి వర్షము సందేశమును నిర్మించు సిద్ధాంతములు "ప్రభువు నామము"పై ఆధారించియున్నవి. ఆయన నామము "సత్యము"; ఆయన పల్మోని, అద్భుత సంఖ్యకర్త; ఆయన అద్భుత భాషావేత్త; ఆయన ఆల్ఫా మరియు ఓమెగా; ఆయన దేవుని కుమారుడును మనుష్యుని కుమారుడును; ఆయన మహాయాజకుడు; ఆయన యూదా గోత్ర సింహము; మరియు ఆయన ప్రధానదూత మిఖాయేలు. పరీక్షాకాలము ముగియుటకు కొద్దిముందే ముద్రలు విప్పబడిన యేసు క్రీస్తు యొక్క ప్రకటనలో క్రీస్తు యీ నామములన్నియు అవిభాజ్య భాగములు; మరియు 2023 జూలై నెల చివరి నుంచీ ప్రపంచమంతట ప్రచురింపబడుచున్న వ్యాసములయందు కూడ అవే అవిభాజ్య భాగములు. "చెవియున్నవాడు ఆత్మ సంఘములకు చెప్పుచున్న దేమనగా దానిని వినుగాక."</w:t>
      </w:r>
    </w:p>
    <w:p>
      <w:pPr>
        <w:pStyle w:val="ArticleBody"/>
        <w:jc w:val="left"/>
      </w:pPr>
      <w:r>
        <w:rPr>
          <w:rFonts w:ascii="Nirmala UI" w:hAnsi="Nirmala UI" w:eastAsia="Nirmala UI" w:cs="Nirmala UI"/>
        </w:rPr>
        <w:t>యూదా గోత్రపు సింహము, జయించి ఏడు ముద్రలచేత ముద్రింపబడిన గ్రంథమును విప్పుటకు అధికారము పొందిన వాడు, అతడు 1844 అక్టోబరు 22న చేసినట్లే, ఇప్పుడును గర్జించుచున్నాడు; ఎవడు భయపడకుండునో?</w:t>
      </w:r>
    </w:p>
    <w:p>
      <w:pPr>
        <w:pStyle w:val="ArticleScripture"/>
        <w:jc w:val="left"/>
      </w:pPr>
      <w:r>
        <w:rPr>
          <w:rFonts w:ascii="Nirmala UI" w:hAnsi="Nirmala UI" w:eastAsia="Nirmala UI" w:cs="Nirmala UI"/>
        </w:rPr>
        <w:t>అతడు సింహము గర్జించునట్లు గొప్ప స్వరముతో కేక వేసెను; అతడు కేక వేసినప్పుడు, ఏడు ఉరుములు తమ స్వరములను పలికించెను. ఆ ఏడు ఉరుములు తమ స్వరములను పలికించినప్పుడు, నేను వ్రాయబోవుచుండగా, ఆకాశమునుండి నాతో ఇట్లనెను ఒక స్వరము: ఏడు ఉరుములు పలికిన వాటిని ముద్రించి ఉంచుము; వాటిని వ్రాయకుము. ప్రకటన గ్రంథము 10:3, 4.</w:t>
      </w:r>
    </w:p>
    <w:p>
      <w:pPr>
        <w:pStyle w:val="ArticleBody"/>
        <w:jc w:val="left"/>
      </w:pPr>
      <w:r>
        <w:rPr>
          <w:rFonts w:ascii="Nirmala UI" w:hAnsi="Nirmala UI" w:eastAsia="Nirmala UI" w:cs="Nirmala UI"/>
        </w:rPr>
        <w:t>దానియేలు పదకొండవ అధ్యాయం నలభైవ వచనంలోని గూఢ చరిత్రకు అనుగుణమైన పరిశుద్ధ చరిత్ర మిల్లరైటుల చరిత్రయే; అది మత్తయి సువార్త ఇరవై ఐదవ అధ్యాయంలోని పది కన్యల ఉపమానానికి, ప్రకటన గ్రంథము పదవ అధ్యాయంలోని ఏడు ఉరుములకు, హబక్కూకు రెండవ అధ్యాయానికి, మరియు యెహెజ్కేలు పన్నెండవ అధ్యాయం ఇరవై ఒకటి నుండి ఇరవై ఎనిమిది వచనాలకు నెరవేర్పుగా నిలిచింది. వారి చరిత్ర 1798లో అంత్యకాలమున ఆరంభమైంది, అది 1989లోని అంత్యకాలముతో పొంతనపడుతుంది. ప్రకటన గ్రంథము పదవ అధ్యాయంలో ఏడు ఉరుములు తమ స్వరములను ఘోషించాయి, అయితే ఆ ఏడు ఉరుములు పలికిన దానిని వ్రాయుటకు యోహాను నిషేధింపబడ్డాడు. అపొస్తలుడైన పౌలు మూడవ ఆకాశంలో, మనుష్యులు వ్రాయుటకు న్యాయసమ్మతము కాని విషయాలను చూచియు విన్నాడు.</w:t>
      </w:r>
    </w:p>
    <w:p>
      <w:pPr>
        <w:pStyle w:val="ArticleScripture"/>
        <w:jc w:val="left"/>
      </w:pPr>
      <w:r>
        <w:rPr>
          <w:rFonts w:ascii="Nirmala UI" w:hAnsi="Nirmala UI" w:eastAsia="Nirmala UI" w:cs="Nirmala UI"/>
        </w:rPr>
        <w:t>తన క్రైస్తవ అనుభవములో ప్రారంభ దశలోనే అపొస్తలుడైన పౌలు, యేసు అనుచరుల విషయమై దేవుని చిత్తమును తెలిసికొనుటకు విశేష అవకాశములు పొందెను. అతడు ‘మూడవ పరలోకములోనికి ఎత్తికొనిపోబడియుండెను,’ ‘పరదైసులోనికి, మరియు మనుష్యుడు ఉచ్చరించుట ధర్మబద్ధము కాని అనిర్వచనీయ వాక్యములను విని యుండెను.’ తనకు అనేక ‘దర్శనములు మరియు ప్రకటనలు’ ‘ప్రభువునుండి’ అనుగ్రహింపబడినవని తానే ఒప్పుకొనెను. సువార్త సత్యపు సూత్రముల విషయమై అతని అవగాహన ‘అత్యంత ప్రధాన అపొస్తలులు’ వారిదానితో సమానమై యుండెను. 2 కొరింథీయులకు 12:2, 4, 1, 11. అతనికి ‘జ్ఞానమును మించిపోయిన క్రీస్తు ప్రేమ’ యొక్క ‘విస్తారము, దీర్ఘము, లోతు, ఎత్తు’ విషయమై సుస్పష్టమైన, సంపూర్ణమైన గ్రహింపు కలిగియుండెను. ఎఫెసీయులకు 3:18, 19. అపొస్తలుల కార్యములు, 469.</w:t>
      </w:r>
    </w:p>
    <w:p>
      <w:pPr>
        <w:pStyle w:val="ArticleBody"/>
        <w:jc w:val="left"/>
      </w:pPr>
      <w:r>
        <w:rPr>
          <w:rFonts w:ascii="Nirmala UI" w:hAnsi="Nirmala UI" w:eastAsia="Nirmala UI" w:cs="Nirmala UI"/>
        </w:rPr>
        <w:t>సకల ప్రవక్తలు అంతిమ దినములను సూచించియున్నారు; 'ఏడు ఇడుములు' తమ స్వరములను 'ఉచ్చరించినప్పుడు' యోహాను వినిన వాటి విషయమై అతడు వ్రాయుటకు నిషేధింపబడియెను; అలాగే, మూడవ స్వర్గములో ఉండగా పౌలు చూచిన విషయములలో, మనుష్యునికి 'పలుకుట' యోగ్యం కానివి అతనికి తెలియజేయబడినవి. 'ఏడు ఇడుములు' సూచించిన సత్యము, యూదా గోత్రపు సింహము ఆ సత్యమును ముద్ర విప్పుటకు ఎంచుకొనిన వరకు ముద్రించబడియుండవలెను.</w:t>
      </w:r>
    </w:p>
    <w:p>
      <w:pPr>
        <w:pStyle w:val="ArticleBody"/>
        <w:jc w:val="left"/>
      </w:pPr>
      <w:r>
        <w:rPr>
          <w:rFonts w:ascii="Nirmala UI" w:hAnsi="Nirmala UI" w:eastAsia="Nirmala UI" w:cs="Nirmala UI"/>
        </w:rPr>
        <w:t>ఇది సహోదరి వైట్‌కు పాక్షికంగా ముద్ర విప్పబడెను; ఎందుకనగా ఆమె, ఇది మొదటి మరియు రెండవ దూతల సందేశముల చరిత్రలో “జరుగబోవు సంఘటనలను” సూచించునని, అలాగే “తమ తమ క్రమములో వెల్లడించబడబోయే భవిష్యద్ఘటనలను” కూడా సూచించునని గుర్తించింది. అప్పుడు వెల్లడించబడినది “భవిష్యద్ఘటనలకు” సంబంధిత ఒక ప్రవచనమే. అలాగే, “ఏడు గర్జనలు” ముద్రపెట్టబడుట, దానియేలు గ్రంథము ముద్రపెట్టబడుటచేత రూపముగా చూపబడినదని ఆమెకు బోధించబడెను.</w:t>
      </w:r>
    </w:p>
    <w:p>
      <w:pPr>
        <w:pStyle w:val="ArticleScripture"/>
        <w:jc w:val="left"/>
      </w:pPr>
      <w:r>
        <w:rPr>
          <w:rFonts w:ascii="Nirmala UI" w:hAnsi="Nirmala UI" w:eastAsia="Nirmala UI" w:cs="Nirmala UI"/>
        </w:rPr>
        <w:t>యోహానుకు అనుగ్రహింపబడిన, ఏడు ఉరుములలో వ్యక్తీకరించబడిన విశేష ప్రకాశము, మొదటి మరియు రెండవ దూతల సందేశముల క్రింద సంభవించవలసిన సంఘటనల యొక్క ఒక వివరణాత్మక రూపురేఖ అయ్యింది. . ..</w:t>
      </w:r>
    </w:p>
    <w:p>
      <w:pPr>
        <w:pStyle w:val="ArticleScripture"/>
        <w:jc w:val="left"/>
      </w:pPr>
      <w:r>
        <w:rPr>
          <w:rFonts w:ascii="Nirmala UI" w:hAnsi="Nirmala UI" w:eastAsia="Nirmala UI" w:cs="Nirmala UI"/>
        </w:rPr>
        <w:t>"ఈ ఏడు ఉరుములు తమ స్వరములను పలికిన తరువాత, చిన్న గ్రంథమును గూర్చి, దానియేలుకు వచ్చినట్లే, యోహానుకు ఒక ఆజ్ఞ వచ్చెను: 'ఏడు ఉరుములు పలికిన విషయములను ముద్రించుము.' ఇవి తమ క్రమములో వెలికితీయబడబోవు భవిష్యత్తు సంఘటనలకు సంబంధించినవి." సెవెన్త్-డే అడ్వెంటిస్ట్ బైబిల్ వ్యాఖ్యానము, సంపుటి 7, 971.</w:t>
      </w:r>
    </w:p>
    <w:p>
      <w:pPr>
        <w:pStyle w:val="ArticleBody"/>
        <w:jc w:val="left"/>
      </w:pPr>
      <w:r>
        <w:rPr>
          <w:rFonts w:ascii="Nirmala UI" w:hAnsi="Nirmala UI" w:eastAsia="Nirmala UI" w:cs="Nirmala UI"/>
        </w:rPr>
        <w:t>‘గీత మీద గీత’ అనే విధానమునే అంత్యవర్ష సందేశమని నిరూపించి సమర్థించే ప్రతీకగా ‘ఏడు ఉరుములు’ ఉన్నదనే అవగాహన, 1989లో ప్రారంభమైన అంత్యకాలములో గుర్తించబడింది; అయితే 2001 సెప్టెంబరు 11 తరువాత, ఆ రెండు ఉద్యమాల పునరావృతం యొక్క ప్రాముఖ్యత, పరీక్షగా నిలిచే వర్తమాన సత్యంగా మారింది.</w:t>
      </w:r>
    </w:p>
    <w:p>
      <w:pPr>
        <w:pStyle w:val="ArticleBody"/>
        <w:jc w:val="left"/>
      </w:pPr>
      <w:r>
        <w:rPr>
          <w:rFonts w:ascii="Nirmala UI" w:hAnsi="Nirmala UI" w:eastAsia="Nirmala UI" w:cs="Nirmala UI"/>
        </w:rPr>
        <w:t>నూట నలభై నాలుగు వేలమంది వారి చరిత్రలో మిల్లరైట్ల చరిత్ర పునరావృతమగునని సూత్రమే, ఆ దినమున ధృవీకరించబడిన ప్రధాన నియమము; మిల్లరైట్ల ప్రధాన నియమము 1840 ఆగస్టు 11న ధృవీకరించబడినట్లుగా. మిల్లరైట్లకు, ‘ఒక దినము ఒక సంవత్సరమును సూచించును’ అనే ప్రధాన నియమము 1840 ఆగస్టు 11న ధృవీకరించబడెను; అలాగే, సమస్త సుధారణ ఉద్యమములు పరస్పరం ‘వరుస మీద వరుస’గా ఒకదానికొకటి రూపసూచకములై నిలుస్తాయని నిర్ధారించే ప్రధాన నియమము 2001 సెప్టెంబరు 11న ధృవీకరించబడెను. ఆ సత్యానికి సాక్ష్యముగా, ‘ఏడు ఉరుములు’ అప్పుడు ముద్ర విప్పబడినవి.</w:t>
      </w:r>
    </w:p>
    <w:p>
      <w:pPr>
        <w:pStyle w:val="ArticleBody"/>
        <w:jc w:val="left"/>
      </w:pPr>
      <w:r>
        <w:rPr>
          <w:rFonts w:ascii="Nirmala UI" w:hAnsi="Nirmala UI" w:eastAsia="Nirmala UI" w:cs="Nirmala UI"/>
        </w:rPr>
        <w:t>యేసు ఎల్లప్పుడును ఏ విషయమైనను దాని ఆరంభముచేత దాని అంత్యాన్ని స్పష్టపరచును; అందుచేత ముద్రీకరణ ప్రక్రియకు ఆరంభమైన 2001 సెప్టెంబర్ 11 ఆ ముద్రీకరణ ప్రక్రియ యొక్క అంత్యాన్ని సూచించుచున్నది. యూదా గోత్రపు సింహమయిన ఆయన 2023 జూలైలో మృత శుష్క అస్థులను లేపుట ప్రారంభించినప్పుడు, "ఏడు గర్జనలు" విషయములోని మరొక అంశమునకు ముద్రను విప్పెను; ఏలయనగా, "సత్యము"కు అనుగుణముగా, "ఏడు గర్జనలు" మొట్టమొదటి మరియు చివరి ఆశాభంగాల మిల్లరైట్ చరిత్రను కూడ సంకేతార్థముగా ప్రతినిధానం చేయుచున్నవని, ఆ చరిత్రలో "మధ్యరాత్రి కేక"పట్ల జరిగిన తిరుగుబాటు మధ్య పథసూచికమై యున్నదని, ఆయన అప్పుడే గుర్తించెను.</w:t>
      </w:r>
    </w:p>
    <w:p>
      <w:pPr>
        <w:pStyle w:val="ArticleBody"/>
        <w:jc w:val="left"/>
      </w:pPr>
      <w:r>
        <w:rPr>
          <w:rFonts w:ascii="Nirmala UI" w:hAnsi="Nirmala UI" w:eastAsia="Nirmala UI" w:cs="Nirmala UI"/>
        </w:rPr>
        <w:t>అట్లా చేయుచు, ఆయన “ఏడు ఉరుములు” 2020 జూలై 18 యొక్క చరిత్రనుండి త్వరలో రానున్న ఆదివార చట్టమువరకు పునరావృతమగుచున్నదని వెల్లడించెను. ముద్రించుటయొక్క కాలము ముగింపున “ఏడు ఉరుములను” గుర్తించుచున్న “సత్యము”యొక్క మూడు మైలురాళ్లలో, మొదటిది 2020 జూలై 18యొక్క నిరాశయే; చివరిదైనది అయితే త్వరలో రానున్న ఆదివార చట్టముచేత కలుగబోవు నిరాశయే; ఇదంతయు, ఇప్పుడు గర్జించుచున్న యూదా గోత్రమునకు చెందిన సింహముని సందేశమును త్రోసికొట్టుచున్న మూర్ఖ కన్యలతో సంబంధితమైన తిరుగుబాటిచేత ప్రతినిధీకరించబడుచున్నది. ఆయన తన సందేశమును ముద్రలను విప్పి భూమండలమంతట ప్రచురించుచుండగా, ఆ సందేశమే అంత్యదినాల అర్ధరాత్రి కేకయైన సందేశము.</w:t>
      </w:r>
    </w:p>
    <w:p>
      <w:pPr>
        <w:pStyle w:val="ArticleBody"/>
        <w:jc w:val="left"/>
      </w:pPr>
      <w:r>
        <w:rPr>
          <w:rFonts w:ascii="Nirmala UI" w:hAnsi="Nirmala UI" w:eastAsia="Nirmala UI" w:cs="Nirmala UI"/>
        </w:rPr>
        <w:t>ముద్రణ సమయ ఆరంభంలో, 2001 సెప్టెంబరు 11న, ప్రకటన గ్రంథము పదెనిమిదవ అధ్యాయములోని దూత దిగివచ్చెను; అనేక సంగతులలో, ఆయన ‘ఏడు గర్జనలు’ అర్థమును గూర్చిన మరింత సంపూర్ణమైన అవగాహనను ముద్రను విప్పి బయలుపరచెను. అప్పుడు ‘ఏడు గర్జనలు’ గూర్చి గ్రహింపబడినది, సంస్కరణ ఉద్యమాలు పరస్పరం సమాంతరమని మాత్రమేకాక, ఒక సంస్కరణ ఉద్యమములోని ఆ మార్గచిహ్నము వద్ద దూత దిగివచ్చినప్పుడు, ఆ దిగివచ్చుట ద్వారా ఆ ఉద్యమపు చరిత్రలోని ప్రధాన ప్రవచన నియమము ధృవీకరింపబడునని కూడా.</w:t>
      </w:r>
    </w:p>
    <w:p>
      <w:pPr>
        <w:pStyle w:val="ArticleBody"/>
        <w:jc w:val="left"/>
      </w:pPr>
      <w:r>
        <w:rPr>
          <w:rFonts w:ascii="Nirmala UI" w:hAnsi="Nirmala UI" w:eastAsia="Nirmala UI" w:cs="Nirmala UI"/>
        </w:rPr>
        <w:t>2001 సెప్టెంబర్ 11న ప్రకటన గ్రంథము పదెనిమిదవ అధ్యాయంలోని దూత దిగివచ్చుట, ఆరంభ (లేదా ఆల్ఫా) ఉద్యమము అంత్య (లేదా ఓమెగా) ఉద్యమమును ప్రతిరూపించెనని గుర్తింపజేయుట ద్వారా, 'లైన్ అపాన్ లైన్' అనే అంత్య వర్షపు విధానమును ధృవపరచెను. ముద్ర వేయు కాలముని ముగింపులో, మైఖేలు దిగివచ్చి, సొదోము, ఐగుప్తు అని పిలువబడే ఆ మహానగరపు వీధిలో మృతులై పడి ఉన్న—అక్కడే మన ప్రభువు సిలువేయబడియున్నాడు—రెండు సాక్షులచే సూచింపబడిన ఆ ఎండిన ఎముకలను పునరుజ్జీవింపజేసెను. మైఖేలు మృతులను తిరిగి జీవమునకు పిలిచినప్పుడు, ఆయన యూదా గోత్రపు సింహునిగా, 'ఏడు గర్జనలు'కు సంబంధించి ఇదివరకు వెల్లడించబడిన సత్యాలకు అతీతముగా ఒక గుప్త చరిత్ర ఉన్నదని ముద్రను విప్పి వెల్లడించెను.</w:t>
      </w:r>
    </w:p>
    <w:p>
      <w:pPr>
        <w:pStyle w:val="ArticleBody"/>
        <w:jc w:val="left"/>
      </w:pPr>
      <w:r>
        <w:rPr>
          <w:rFonts w:ascii="Nirmala UI" w:hAnsi="Nirmala UI" w:eastAsia="Nirmala UI" w:cs="Nirmala UI"/>
        </w:rPr>
        <w:t>యూదా గోత్రపు సింహము ఆ సత్యమునకు ముద్రవిప్పినప్పుడు, దానిని ‘సత్యము’ యొక్క నిర్మాణములో స్థాపించెను. అప్పుడు 2020 జూలై 18, 1844 ఏప్రిల్ 19తో సమాంతరమని బయలుపరచబడెను; మరియు ఆ మార్గసూచికలలో ప్రతిదానికి తరువాత అర్ధరాత్రి మొర సందేశమునకు ముద్ర విప్పబడును, దాని ద్వారా ప్రతి సంబంధిత చరిత్రలోని మూర్ఖ కన్యల తిరుగుబాటు వెల్లడించబడును. ఆయన ఇంకా ఈ విషయానికిని ముద్రవిప్పెను: ఆదివారపు చట్టము అమలుపరచబడి మహా నిరాశ సంభవించు దాకా ఆ సందేశము సునామిలాగ ప్రపంచమంతట వ్యాపించునని.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ఆయన నాతో చెప్పెను, ఈ గ్రంథములోని ప్రవచనపు వాక్యములను ముద్రించకుము; యెందుకనగా కాలము సమీపమై యున్నది. అన్యాయుడు ఇంకను అన్యాయుడై యుండునుగాక; మలినుడు ఇంకను మలినుడై యుండునుగాక; నీతిమంతుడు ఇంకను నీతిని చేయునుగాక; పరిశుద్ధుడు ఇంకను పరిశుద్ధుడై యుండునుగాక. ఇదిగో, నేను శీఘ్రముగా వచ్చుచున్నాను; నా ప్రతిఫలం నాతోకూడ ఉన్నది, ప్రతి మనుష్యునికి అతని క్రియ ప్రకారము ఇవ్వుటకై. నేనే ఆల్ఫా మరియు ఒమేగా, ఆది మరియు అంతము, మొదటివాడును చివరివాడును. ప్రకటన గ్రంథము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 నాలుగు</dc:title>
  <dc:subject>మక్కబీయుల ప్రతిధ్వనులు: ట్రంప్ విజయము మరియు మృగముని బింబమునకు ప్రవచనాత్మక మార్గము</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