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ఆరు</w:t>
      </w:r>
    </w:p>
    <w:p>
      <w:pPr>
        <w:pStyle w:val="ArticleSubtitle"/>
        <w:jc w:val="left"/>
      </w:pPr>
      <w:r>
        <w:rPr>
          <w:rFonts w:ascii="Nirmala UI" w:hAnsi="Nirmala UI" w:eastAsia="Nirmala UI" w:cs="Nirmala UI"/>
        </w:rPr>
        <w:t>ప్రవచనాత్మక సమాంతరాలు మరియు దివ్య నిరాశ: ప్రకటన గ్రంథము 10వ అధ్యాయంలో దేవుని అంత్యకాల ప్రజల ప్రకటనాత్మక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ప్రకటన గ్రంథములోని పదవ అధ్యాయంలో—అక్కడ మొదటి మరియు రెండవ దూతల సందేశాల చరిత్ర ప్రతీకాత్మకంగా చిత్రీకరించబడిన చోట—దేవుని అంత్యకాల ప్రజల ప్రతీకముగా యోహానుకు, తాను ప్రతీకాత్మకంగా ప్రతినిధిత్వం వహించిన ఆ చరిత్రలో ఒక నిరాశ సంభవించబోవునని ముందుగానే తెలియజేయబడింది; మరియు ఆ నిరాశయే, మిల్లరైట్ల విశ్వాసాన్ని పరీక్షించుటకై, వారి అవగాహనకు ముద్రించబడి ఉన్న మొదటి మరియు రెండవ దూతల చరిత్రలోని అంశము.</w:t>
      </w:r>
    </w:p>
    <w:p>
      <w:pPr>
        <w:pStyle w:val="ArticleScripture"/>
        <w:jc w:val="left"/>
      </w:pPr>
      <w:r>
        <w:rPr>
          <w:rFonts w:ascii="Nirmala UI" w:hAnsi="Nirmala UI" w:eastAsia="Nirmala UI" w:cs="Nirmala UI"/>
        </w:rPr>
        <w:t>ఆకాశమునుండి నేను విన్న స్వరము మరల నాతో మాటలాడి చెప్పెను: సముద్రముమీదను భూమిమీదను నిలుచియున్న దూతుని చేతిలో తెరవబడియున్న ఆ చిన్న పుస్తకమును వెళ్లి తీసికొనుము. అప్పుడు నేను ఆ దూతునియొద్దకు వెళ్లి, అతనితో, ఆ చిన్న పుస్తకమును నాకు ఇమ్ము, అనితిని. అతడు నాతో ఇట్లనెను: దానిని తీసికొని తినివేయుము; అది నీ ఉదరమును చేదుగా చేయును, గాని నీ నోటిలో తేనెవలె మధురముగా నుండును. అప్పుడు నేను దూతుని చేతిలోనుండి ఆ చిన్న పుస్తకమును తీసికొని తినివేసితిని; అది నా నోటిలో తేనెవలె మధురముగా నుండెను; నేను దానిని తినిన వెంటనే నా ఉదరము చేదుగా అయెను. ప్రకటన గ్రంథము 10:8–10.</w:t>
      </w:r>
    </w:p>
    <w:p>
      <w:pPr>
        <w:pStyle w:val="ArticleBody"/>
        <w:jc w:val="left"/>
      </w:pPr>
      <w:r>
        <w:rPr>
          <w:rFonts w:ascii="Nirmala UI" w:hAnsi="Nirmala UI" w:eastAsia="Nirmala UI" w:cs="Nirmala UI"/>
        </w:rPr>
        <w:t>పదవ వచనంలో యోహాను, తన చేతిలో చిన్న గ్రంథికతో శక్తిమంతుడైన దూత దిగివచ్చిన 1840 ఆగస్టు 11 నుండి, 1844 అక్టోబర్ 22 నాటి మహా నిరాశ వరకు ఉన్న చరిత్రను ప్రతినిధ్యం చేస్తాడు. ఆ చరిత్రను ఆయన సంకేతాత్మకంగా ప్రతిపాదించుటకు ముందుగా, ఆయన ఆకాశమునుండి విన్న స్వరం, తాను ఆ చిన్న గ్రంథికను తినినప్పుడు, ‘అది నీ కడుపును చేదుగా చేయును, కానీ నీ నోటిలో తేనెవలె మధురముగా నుండును’ అని అతనితో చెప్పెను. ఆ చేదు నిరాశయే మిల్లరైట్ల విశ్వాసాన్ని పరీక్షించింది; అలాగే అది వచ్చేముందు ఆ నిరాశ విషయము వారికి తెలిసియుండుట వారికి శ్రేయస్కరం కాలేదు. అయితే యోహాను, సంఘటనల రేఖాంకనంతో సంబంధమున్న వాస్తవాలను—అవి మొదటి మరియు రెండవ దూతల సందేశాల చరిత్రనే—అవశ్యముగా తెలిసికొనవలసిన అంత్యదినాల ప్రజలను ప్రతినిధ్యం చేస్తాడు.</w:t>
      </w:r>
    </w:p>
    <w:p>
      <w:pPr>
        <w:pStyle w:val="ArticleBody"/>
        <w:jc w:val="left"/>
      </w:pPr>
      <w:r>
        <w:rPr>
          <w:rFonts w:ascii="Nirmala UI" w:hAnsi="Nirmala UI" w:eastAsia="Nirmala UI" w:cs="Nirmala UI"/>
        </w:rPr>
        <w:t>ఆ పవిత్ర చరిత్ర, అంత్యకాల ప్రజలపై ఒక పరీక్ష రప్పించబడునని గుర్తింపజేయుచున్నది; ఆ పరీక్ష, పరీక్షకు ముందుగానే వారు అర్థంచేసికొనుట వారికి శ్రేయస్కరం కాని ఒక విషయముపై ఆధారపడినదై యుండును; అయినప్పటికీ, అది మిల్లెరైట్ల యథాతథ అనుభవము కాకపోయినను, మొదటి మరియు రెండవ దూతలు ప్రతినిధానం చేసిన సంఘటనల రేఖాచిత్రణతో అది సంపూర్ణంగా సరిపోలును; ఎందుకనగా ఏడు గర్జనలు కూడ, "వాటి క్రమానుసారముగా వెల్లడించబడబోవు భవిష్యత్ సంఘటనలను" ప్రతినిధానం చేయుచున్నవి.</w:t>
      </w:r>
    </w:p>
    <w:p>
      <w:pPr>
        <w:pStyle w:val="ArticleBody"/>
        <w:jc w:val="left"/>
      </w:pPr>
      <w:r>
        <w:rPr>
          <w:rFonts w:ascii="Nirmala UI" w:hAnsi="Nirmala UI" w:eastAsia="Nirmala UI" w:cs="Nirmala UI"/>
        </w:rPr>
        <w:t>మిల్లరైట్ల పునాది చరిత్రను తెలిసికొనవలసిన అవసరం ఉన్నప్పటికీ, దేవుని అంత్యకాల ప్రజలు మిల్లరైట్లవలెనే అదే సంఘటనల పరంపరను నెరవేర్చుదురు; అయితే మిల్లరైట్లను శోధించినది—దానిని వారికి ముందుగానే తెలిసికొనకపోవుట మేలైయుండెను—అంత్యకాల ప్రజల విషయములో భిన్నమైన శోధనగా ఉండును; ఆ శోధన, యూదా గోత్రపు సింహము యేసు క్రీస్తు ప్రకటనను ముద్రవిడిచుటకు సమయము సమీపించునంతవరకు ముద్రించబడియుండిన ఒక అంశము వలన కలుగజేయబడును; యేసు క్రీస్తు ప్రకటనను ముద్రవిడిచుట అనే కార్యము డానియేలు పదకొండవ అధ్యాయము నలభై వచనపు గూఢ చరిత్రలో సంభవించును.</w:t>
      </w:r>
    </w:p>
    <w:p>
      <w:pPr>
        <w:pStyle w:val="ArticleBody"/>
        <w:jc w:val="left"/>
      </w:pPr>
      <w:r>
        <w:rPr>
          <w:rFonts w:ascii="Nirmala UI" w:hAnsi="Nirmala UI" w:eastAsia="Nirmala UI" w:cs="Nirmala UI"/>
        </w:rPr>
        <w:t>ముద్రించి ఉంచబడినది దేవుని అంత్యదినాల ప్రజలను పరీక్షించుటకై ఉద్దేశించబడినదే; ఆ పరీక్ష మిల్లరైట్లు పరీక్షింపబడ్డ మార్గసూచికతో సరిపోలును, ఎందుకనగా మిల్లరైట్ చరిత్రలోని మొదటి నెరవేర్పులోనైనను గాని, అంత్యదినాల తుద నెరవేర్పులోనైనను గాని, ఏడు ఉరుములు "తమ క్రమముచొప్పున వెల్లడింపబడవలసిన" "ఘటనల రూపరేఖ"యై ఉండెను.</w:t>
      </w:r>
    </w:p>
    <w:p>
      <w:pPr>
        <w:pStyle w:val="ArticleBody"/>
        <w:jc w:val="left"/>
      </w:pPr>
      <w:r>
        <w:rPr>
          <w:rFonts w:ascii="Nirmala UI" w:hAnsi="Nirmala UI" w:eastAsia="Nirmala UI" w:cs="Nirmala UI"/>
        </w:rPr>
        <w:t>విస్తృతంగా గుర్తింపబడని విషయం ఏమనగా, యెలాగైతే యోహాను 1840 ఆగస్టు 11 న చిన్న గ్రంథికతో క్రీస్తు దిగివచ్చినది మొదలుకొని 1844 అక్టోబరు 22 నాటి మహా నిరాశవరకు గల చరిత్రను ప్రతినిధ్యం చేసెనో, అట్లే అదే చరిత్ర 1844 ఏప్రిల్ 19 న రెండవ దూత దిగివచ్చుటద్వారా కూడ ప్రతినిధ్యింపబడెను. మొదటి నిరాశను యోహానుదైన నిరాశగాను అర్థంచేసికొనవచ్చును; ఆయన 1840 ఆగస్టు 11 న చిన్న గ్రంథికను తిన్న తరువాత, 1844 ఏప్రిల్ 19 న నిరాశను అనుభవించెను. ఆ నిరాశ సంభవించినప్పుడు రెండవ దూత తన హస్తమందు ఒక "లిఖితం"తో దిగివచ్చెను.</w:t>
      </w:r>
    </w:p>
    <w:p>
      <w:pPr>
        <w:pStyle w:val="ArticleScripture"/>
        <w:jc w:val="left"/>
      </w:pPr>
      <w:r>
        <w:rPr>
          <w:rFonts w:ascii="Nirmala UI" w:hAnsi="Nirmala UI" w:eastAsia="Nirmala UI" w:cs="Nirmala UI"/>
        </w:rPr>
        <w:t>మరొక పరాక్రమశాలి దూత భూమికి దిగివరుమని నియోగింపబడెను. యేసు అతని చేతిలో ఒక లిఖితమును ఉంచెను; అతడు భూమిమీదకు దిగివచ్చుచుండగా, అతడు ఘోషించెను, ‘బాబిలోను పడిపోయెను, పడిపోయెను.’ అప్పుడు నిరాశపడ్డవారు తమ కన్నులను మరల ఆకాశమియెడకు ఎత్తి, తమ ప్రభువుయొక్క ప్రత్యక్షమునకై విశ్వాసముతోను ఆశతోను చూచుచున్నారని నేను చూచితిని. అయితే అనేకులు నిద్రించుచున్నట్టుగా ఒక స్తబ్ధస్థితిలోనే నిలిచియున్నట్లు కనబడిరి; అయినను వారి ముఖములపై లోతైన శోకముయొక్క ముద్రను నేను గమనించితిని. నిరాశపడ్డవారు శాస్త్రములనుండి తాము ఆలస్యకాలమున ఉన్నారని, దర్శనముని నెరవేర్పును సహనముతో నిరీక్షించవలెనని గ్రహించిరి. తమ ప్రభువును 1843లో ఆశించుటకు వారిని నడిపించిన అదే సాక్ష్యము, 1844లో ఆయనను నిరీక్షించుటకును వారిని నడిపించెను. అయినప్పటికిని, 1843లో వారి విశ్వాసమును లక్షణీకరించిన ఆ ఉత్సాహము బహుళమందియందు లేదని నేను చూచితిని. వారి నిరాశ వారి విశ్వాసమును బలహీనపరచెను. Early Writings, 247.</w:t>
      </w:r>
    </w:p>
    <w:p>
      <w:pPr>
        <w:pStyle w:val="ArticleBody"/>
        <w:jc w:val="left"/>
      </w:pPr>
      <w:r>
        <w:rPr>
          <w:rFonts w:ascii="Nirmala UI" w:hAnsi="Nirmala UI" w:eastAsia="Nirmala UI" w:cs="Nirmala UI"/>
        </w:rPr>
        <w:t>యోహాను పదో అధ్యాయంలో చిత్రించిన మిల్లరైట్ చరిత్ర, మొదటి దూతయొక్కదే గాక రెండవ దూతయొక్క చరిత్ర కూడా. సందేశముతో దిగివచ్చిన మొదటి దూతయొక్క అవతరణ, అలాగే సందేశముతో దిగివచ్చిన రెండవ దూతయొక్క అవతరణ, తామతమ చరిత్రల ఆరంభాన్ని సూచించాయి; ఆ చరిత్రలు రెండూ నిరాశతో ముగిశినవి. అయినప్పటికీ, యోహాను ఆ ఇద్దరు దూతల సంపూర్ణ చరిత్రను మరింత ప్రత్యక్షంగా చిత్రిస్తున్నాడు. సందేశముతో మూడవ దూత వచ్చిన 1844 అక్టోబరు 22 తరువాత కూడా, 1863 లోని విద్రోహంతో కలిగిన నిరాశ, సందేశముతో ఆరంభమై నిరాశతో ముగిసే ఒక కాలఖండానికి మూడవ సాక్ష్యమును సమకూర్చుతుంది.</w:t>
      </w:r>
    </w:p>
    <w:p>
      <w:pPr>
        <w:pStyle w:val="ArticleBody"/>
        <w:jc w:val="left"/>
      </w:pPr>
      <w:r>
        <w:rPr>
          <w:rFonts w:ascii="Nirmala UI" w:hAnsi="Nirmala UI" w:eastAsia="Nirmala UI" w:cs="Nirmala UI"/>
        </w:rPr>
        <w:t>2020 జూలై 18 న మూడవ దూత ఉద్యమంలోని మొదటి నిరాశ, మిల్లరైట్ల మొదటి నిరాశకు సరితూగింది. మిల్లరైట్ల మొదటి నిరాశను కలుగజేసిన కొన్ని అంకెలలోని ఒక పొరపాటుపై ప్రభువు తన చెయ్యి ఉంచి దానిని ఆవరించుటవలన 1844 యొక్క సత్యము ముద్రించబడియున్నట్లే, ఒక సత్యము ముద్రించబడింది. తరువాత ఆ పొరపాటు గ్రహింపబడినప్పుడు, యూదా గోత్రపు సింహము తన చెయ్యి తొలగించినందున, ఆ పొరపాటుపై ఉన్న ముద్ర విప్పబడింది. "కాలము ఇక నుండకపోవునని" ఆయన ప్రకటించిన 1844 అక్టోబరు 22 న ఆయన తన చెయ్యి ఎత్తిన విషయాన్ని అంగీకరించుటకు నిరాకరించుట వలన, 2020 జూలై 18 యొక్క ఆ పొరపాటు సంభవించింది.</w:t>
      </w:r>
    </w:p>
    <w:p>
      <w:pPr>
        <w:pStyle w:val="ArticleBody"/>
        <w:jc w:val="left"/>
      </w:pPr>
      <w:r>
        <w:rPr>
          <w:rFonts w:ascii="Nirmala UI" w:hAnsi="Nirmala UI" w:eastAsia="Nirmala UI" w:cs="Nirmala UI"/>
        </w:rPr>
        <w:t>మొదటి దూతయొక్క మొదటి ఆశాభంగముతో సంబంధిత ఫిలడెల్ఫియా ఉద్యమమయినా, లేదా మూడవ దూతయొక్క లవోదిక్యా ఉద్యమములోని మొదటి ఆశాభంగమయినా, ఏదియైనను, మార్గసూచికానికి ప్రతీకగా నిలిచేది ఆయన హస్తమే. 1844 ఏప్రిల్ 19న మరియు 2020 జూలై 18న జరిగిన ఆ ఆశాభంగం ఒక చెల్లాచెదురు కాలాన్ని కలుగజేసింది. 1840 ఆగస్టు 11న గాని 2001 సెప్టెంబర్ 11న గాని సమీకరింపబడ్డవారు చెల్లాచెదురయ్యారు; అనంతరం క్రీస్తు తన ప్రజలను రెండవసారి సమీకరించడం ప్రారంభించాడు.</w:t>
      </w:r>
    </w:p>
    <w:p>
      <w:pPr>
        <w:pStyle w:val="ArticleBody"/>
        <w:jc w:val="left"/>
      </w:pPr>
      <w:r>
        <w:rPr>
          <w:rFonts w:ascii="Nirmala UI" w:hAnsi="Nirmala UI" w:eastAsia="Nirmala UI" w:cs="Nirmala UI"/>
        </w:rPr>
        <w:t>ఆయన 2001 సెప్టెంబర్ 11న ప్రారంభించి ఒక ప్రజను కూడదీసుకొనెను; ఎందుకనగా క్రీస్తుయొక్క బాప్తిస్మముచే సూచింపబడినట్లుగా, దివ్య చిహ్నము దిగివచ్చినప్పుడే ఆయన తన శిష్యులను కూడదీయుట ఆరంభించును, అంతకుముందు కాదు. ఆపై చెల్లాచెదరింపునకు అనంతరం, క్రీస్తు తన ప్రజలను ద్వితీయముగా కూడదీసుకొనెను. క్రీస్తు తన బాప్తిస్మమునుండి తన శిష్యులను కూడదీయుట ఆరంభించెను; మరియు సిలువచేత కలిగిన చెల్లాచెదరింపునకు అనంతరం, ఆయన తన శిష్యులను ద్వితీయముగా కూడదీయుటను ఆరంభించెను. జూలై 2023లో ఆరంభమైన ఆ ద్వితీయ సమీకరణమనే ప్రవచన వాస్తవము, అది మిల్లరైట్ల చరిత్రలో స్పష్టమైన అంశమే అయినప్పటికిని, 2020 జూలై 18న ముద్రపరచబడియుండిన వాటిలో ఒక భాగమై యుండెను.</w:t>
      </w:r>
    </w:p>
    <w:p>
      <w:pPr>
        <w:pStyle w:val="ArticleBody"/>
        <w:jc w:val="left"/>
      </w:pPr>
      <w:r>
        <w:rPr>
          <w:rFonts w:ascii="Nirmala UI" w:hAnsi="Nirmala UI" w:eastAsia="Nirmala UI" w:cs="Nirmala UI"/>
        </w:rPr>
        <w:t>దానియేలు గ్రంథము పదకొండవ అధ్యాయములో నలభై వచనములో, అగాధ కూపమునుండి వచ్చిన మృగము లేచి, భూలోక మృగముని రెండు కొమ్ములను 2020 సంవత్సరమున హతముచేసెను. 2023 జూలై నెలలో, ప్రభువు తన అంత్యదిన ప్రజలను రెండవసారి సమకూర్చుటను ఆరంభించెను. సమకూర్చుటయొక్క ప్రక్రియ పవిత్ర మిల్లరైట్ చరిత్రలో ప్రతినిధీకరింపబడియున్నది; మరియు ఆ చరిత్రలో, ఆయన తన ప్రజలను రెండవసారి సమకూర్చుటకు సంబంధించిన రెండు చారిత్రక సాక్షులు ఉన్నారు. సమకూర్చుటయొక్క ప్రక్రియ ఒక ప్రవచన అంశము, అది 2023 జూలై వరకు ముద్రించబడియుండెను. ఆయన తన ప్రజలను రెండవసారి సమకూర్చుటయొక్క కార్యము ఉక్రెయిన్ యుద్ధముయొక్క చరిత్రలో, ఏడుగురిలోనొకడైన ఎనిమిదవ అధ్యక్షుని రెండవ ఎన్నికకు కాస్త పూర్వమే, నెరవేర్చబడుచున్నది.</w:t>
      </w:r>
    </w:p>
    <w:p>
      <w:pPr>
        <w:pStyle w:val="ArticleBody"/>
        <w:jc w:val="left"/>
      </w:pPr>
      <w:r>
        <w:rPr>
          <w:rFonts w:ascii="Nirmala UI" w:hAnsi="Nirmala UI" w:eastAsia="Nirmala UI" w:cs="Nirmala UI"/>
        </w:rPr>
        <w:t>1840 ఆగస్టు 11న ప్రభువు మిల్లరైట్ ఉద్యమాన్ని సమేకరించి, 1843 పటమును ప్రవేశపెట్టడం ద్వారా ఆ సమేకరణానికి గుర్తు వేశాడు; ఆ పటం 1842 మే నెలలో ప్రచురించబడింది. ఆ పటం ప్రాతిపదిక సందేశాన్ని ప్రతినిధించింది, ఎందుకనగా అప్పటిలోనే ఆయన మిల్లరైట్ ఆలయపు పునాదిని వేస్తున్నాడు. 1840 ఆగస్టు 11న ప్రకటన గ్రంథము పదవ అధ్యాయంలోని దూత దిగివచ్చుట, క్రీస్తు బాప్తిస్మముతో సమాంతరముగా ఉంటుంది; ఆ బాప్తిస్మము, ఇతర అంశములతో పాటు, క్రీస్తు తన శిష్యులను ఎన్నుకొనుట ఆరంభమైందని సూచించింది.</w:t>
      </w:r>
    </w:p>
    <w:p>
      <w:pPr>
        <w:pStyle w:val="ArticleScripture"/>
        <w:jc w:val="left"/>
      </w:pPr>
      <w:r>
        <w:rPr>
          <w:rFonts w:ascii="Nirmala UI" w:hAnsi="Nirmala UI" w:eastAsia="Nirmala UI" w:cs="Nirmala UI"/>
        </w:rPr>
        <w:t>యోహాను, అండ్రేయా, శీమోను, ఫిలిప్పు, నతనయేలు లను పిలిచినద్వారా క్రైస్తవ సంఘమునకు అధిష్ఠానం వేయబడుట ఆరంభమైంది. యోహాను తన శిష్యులలో ఇద్దరిని క్రీస్తు యొద్దకు దారి చూపెను. అనంతరం వారిలో ఒక్కడైన అండ్రేయా తన సహోదరుని కనుగొని, అతనిని రక్షకుని యొద్దకు పిలిచెను. ఆపై ఫిలిప్పు పిలువబడెను; అతడు నతనయేలను వెదకుటకు బయలుదేరెను. The Desire of Ages, 141.</w:t>
      </w:r>
    </w:p>
    <w:p>
      <w:pPr>
        <w:pStyle w:val="ArticleBody"/>
        <w:jc w:val="left"/>
      </w:pPr>
      <w:r>
        <w:rPr>
          <w:rFonts w:ascii="Nirmala UI" w:hAnsi="Nirmala UI" w:eastAsia="Nirmala UI" w:cs="Nirmala UI"/>
        </w:rPr>
        <w:t>1798లోని కాలాంత్యము నుండించి 1840 ఆగస్టు 11 వరకూ విలియమ్ మిల్లర్ చేసిన కార్యము, స్నానమిచ్చువాడు యోహాను చేసిన కార్యమునకు ప్రతిరూపముగా నిలిచెను; కానీ ప్రకటన గ్రంథము పదవ అధ్యాయమున దూత దిగివచ్చినప్పుడు—అది క్రీస్తు స్నానసమయమున పరిశుద్ధాత్మ అవతరించిన దాని ప్రతిరూపము—ప్రభువు తన పునాది శిష్యులను "కూడదీసికొన్నాడు". ఈ ఇద్దరు సాక్షులు, ప్రకటన గ్రంథము పద్ధెనిమిదవ అధ్యాయమున దూత దిగివచ్చిన 2001 సెప్టెంబర్ 11 నాడు క్రీస్తు తన అంత్యకాల ప్రజలను కూడదీసికొన్నాడని సూచించుచున్నారు; అయితే మిల్లరైటులవలె, ముద్రించబడియున్న "ఏడు గర్జనలు"లోని ఒక అంశముచేత వారు పరీక్షింపబడవలెను, తదనంతరం ప్రభువు తన ప్రజలను రెండవసారి కూడదీసికొనును.</w:t>
      </w:r>
    </w:p>
    <w:p>
      <w:pPr>
        <w:pStyle w:val="ArticleBody"/>
        <w:jc w:val="left"/>
      </w:pPr>
      <w:r>
        <w:rPr>
          <w:rFonts w:ascii="Nirmala UI" w:hAnsi="Nirmala UI" w:eastAsia="Nirmala UI" w:cs="Nirmala UI"/>
        </w:rPr>
        <w:t>దేవుని అంత్యకాల ప్రజల రెండవ సమీకరణము, దానియేలు గ్రంథము పదకొండవ అధ్యాయము పదకొండవ వచనము యొక్క అంత్యభాగములో సూచింపబడిన చరిత్రలో ప్రారంభమైంది, ఉక్రెయిన్‌పై పుటిన్ విజయం సాధించుటకు కొద్దిగా ముందుగా, మరియు రష్యా, పుటిన్‌ల ప్రవచన సాక్ష్యం ముగియు పన్నెండవ వచనమునకు కూడా కొద్దిగా ముందుగానే. కాబట్టి దానియేలు పదకొండవ అధ్యాయము పదకొండవ వచనము, ప్రకటన గ్రంథము పదకొండవ అధ్యాయము పదకొండవ వచనముతో అనుసంధానమౌతుంది; ఏలయనగా అక్కడనే ఇద్దరు సాక్షులు పునర్జీవింపబడుతారు.</w:t>
      </w:r>
    </w:p>
    <w:p>
      <w:pPr>
        <w:pStyle w:val="ArticleBody"/>
        <w:jc w:val="left"/>
      </w:pPr>
      <w:r>
        <w:rPr>
          <w:rFonts w:ascii="Nirmala UI" w:hAnsi="Nirmala UI" w:eastAsia="Nirmala UI" w:cs="Nirmala UI"/>
        </w:rPr>
        <w:t>పవిత్ర మిల్లరైట్ చరిత్రలో, 1844 ఏప్రిల్ 19న జరిగిన నిరాశానంతరం, ప్రభువు తన ప్రజలను ద్వితీయముగా సమకూర్చుటను ఆరంభించెను; ఆ కాలమున తన ప్రజలను సమకూర్చుటకై ప్రభువు వినియోగించినది, మత్తయి సువార్త ఇరవైఐదవ అధ్యాయంలోని పది కన్యల ఉపమానంలోని విలంబకాలమును, అలాగే హబక్కూకు ద్వితీయాధ్యాయంలోని వాక్యమును, తామే నెరవేర్చుచున్నారనే గుర్తింపనే. మిల్లరైట్లు తమ స్థితిని గ్రహించి తిరిగిరావలెనంటే, దేవుని ప్రవచన వాక్యములో తామే ప్రతినిధింపబడియున్నవారని వారు గుర్తించవలసి వచ్చెను. తాము దేవుని నిజమైన ప్రజలని, ఆయన ప్రజులమని కేవలం ప్రకటించుకొనువారితో ఉన్న భేదాన్ని వారు దర్శించవలసి వచ్చెను. తన నిరాశ పొందిన ప్రజలను సమకూర్చుచుండగా, ఆయన జాతులకు ఎత్తబడిన పతాకమునకు దృష్టాంతమును సమకూర్చుచుండెను; అట్లుగా, తన నిజమైన గాని నిరాశ పొందిన ప్రజలకును, తన ప్రజులమని కేవలం ప్రకటించుకొనువారికిని మధ్యనున్న భేదాన్ని ఆయన స్పష్టపరచెను.</w:t>
      </w:r>
    </w:p>
    <w:p>
      <w:pPr>
        <w:pStyle w:val="ArticleScripture"/>
        <w:jc w:val="left"/>
      </w:pPr>
      <w:r>
        <w:rPr>
          <w:rFonts w:ascii="Nirmala UI" w:hAnsi="Nirmala UI" w:eastAsia="Nirmala UI" w:cs="Nirmala UI"/>
        </w:rPr>
        <w:t>ఆ దినమున యెస్సయి వేరు జనులకు పతాకముగా నిలుచును; దానిని అన్యజనులు ఆశ్రయింతురు; ఆయన విశ్రాంతి మహిమాన్వితముగా ఉండును. ఆ దినమున ప్రభువు తన ప్రజలలో మిగిలియున్న శేషమును అస్సూరు నుండియు, ఈగుప్తు నుండియు, పత్రోసు నుండియు, కూషు నుండియు, ఏలాము నుండియు, షినారు నుండియు, హమాతు నుండియు, సముద్రద్వీపముల నుండియు తిరిగి సంపాదించుటకై రెండవమారియు తన చేతిని చాపును. ఆయన జాతుల కొరకు పతాకమును నిలపును, ఇశ్రాయేలుయొక్క బహిష్కృతులను సమకూర్చును, భూమి యొక్క నాలుగు కొనల నుండి యూదా యొక్క చెల్లాచెదురైన వారిని ఏకపరచును. యెషయా 11:10-12.</w:t>
      </w:r>
    </w:p>
    <w:p>
      <w:pPr>
        <w:pStyle w:val="ArticleBody"/>
        <w:jc w:val="left"/>
      </w:pPr>
      <w:r>
        <w:rPr>
          <w:rFonts w:ascii="Nirmala UI" w:hAnsi="Nirmala UI" w:eastAsia="Nirmala UI" w:cs="Nirmala UI"/>
        </w:rPr>
        <w:t>ప్రవక్త యిర్మియా 1844 ఏప్రిల్ 19 న నిరాశనొందినవారిని ప్రతినిధీకరించినప్పుడు, 1843 నాటి విఫలమైన అంచనాను యిర్మియా ద్వారా ప్రతినిధీకరింపబడినవారు అబద్ధప్రవక్తలని సాక్ష్యంగా వినియోగించిన "హేళనకారుల సభ"తో తాను ఇకపై సంబంధం లేనని ఆయన స్పష్టం చేశాడు.</w:t>
      </w:r>
    </w:p>
    <w:p>
      <w:pPr>
        <w:pStyle w:val="ArticleScripture"/>
        <w:jc w:val="left"/>
      </w:pPr>
      <w:r>
        <w:rPr>
          <w:rFonts w:ascii="Nirmala UI" w:hAnsi="Nirmala UI" w:eastAsia="Nirmala UI" w:cs="Nirmala UI"/>
        </w:rPr>
        <w:t>హేళనకారుల సభలో నేను కూర్చుండలేదు; ఆనందింపలేదు; నీ చేతివలన నేను ఏకాంతముగా కూర్చుండితిని; యందుకనగా నీవు నన్ను ఆగ్రహముతో నింపితివి. యిర్మియా 15:17.</w:t>
      </w:r>
    </w:p>
    <w:p>
      <w:pPr>
        <w:pStyle w:val="ArticleBody"/>
        <w:jc w:val="left"/>
      </w:pPr>
      <w:r>
        <w:rPr>
          <w:rFonts w:ascii="Nirmala UI" w:hAnsi="Nirmala UI" w:eastAsia="Nirmala UI" w:cs="Nirmala UI"/>
        </w:rPr>
        <w:t>"పరిహాసకుల సభ" యిర్మియా ప్రాతినిధ్యం వహించిన వారిని బహిష్కరించియుండెను.</w:t>
      </w:r>
    </w:p>
    <w:p>
      <w:pPr>
        <w:pStyle w:val="ArticleScripture"/>
        <w:jc w:val="left"/>
      </w:pPr>
      <w:r>
        <w:rPr>
          <w:rFonts w:ascii="Nirmala UI" w:hAnsi="Nirmala UI" w:eastAsia="Nirmala UI" w:cs="Nirmala UI"/>
        </w:rPr>
        <w:t>అవిశ్వాసిగల సహోదరులచేత అనేకులు హింసింపబడ్డారు. సంఘంలో తమ స్థానం నిలుపుకొనుటకై, కొందరు తమ నిరీక్షణ విషయమై మౌనం వహించుటకు సమ్మతించారు; అయితే మరికొందరు, దేవునియెడల తమ విధేయత, ఆయనే వారిమీద నమ్మకముంచి వారికి అప్పగించిన సత్యాలను ఈ విధంగా దాచిపెట్టుటను నిషేధించుచున్నదని గ్రహించారు. క్రీస్తు రాకడయందలి తమ విశ్వాసాన్ని వ్యక్తపరచినదే ఏకైక కారణమై, సంఘసాంగత్యమునుండి అరుదుగానికాదు, అనేకులు వేరుచేయబడ్డారు. తమ విశ్వాసపు ఈ శోధనను భరించిన వారికి ప్రవక్త యొక్క వచనాలు అతి అమూల్యమైనవిగా నిలిచినవి: ‘నా నామమునుబట్టి మిమ్మును ద్వేషించిన మీ సహోదరులు, మిమ్మును త్రోసివేసినవారు, యెహోవా మహిమపడునుగాక అని చెప్పిరి; అయితే ఆయన మీ సంతోషార్థము ప్రత్యక్షమగును, వారు సిగ్గుపడుదురు.’ యెషయా 66:5. మహా వివాదము, 372.</w:t>
      </w:r>
    </w:p>
    <w:p>
      <w:pPr>
        <w:pStyle w:val="ArticleBody"/>
        <w:jc w:val="left"/>
      </w:pPr>
      <w:r>
        <w:rPr>
          <w:rFonts w:ascii="Nirmala UI" w:hAnsi="Nirmala UI" w:eastAsia="Nirmala UI" w:cs="Nirmala UI"/>
        </w:rPr>
        <w:t>ప్రభువు అన్యజనులకు ఒక సూచక ధ్వజమును ఎత్తునప్పుడు, అది ఆయన తన ప్రజల అవశేషమును సమీకరించుటకై రెండవసారిగా తన హస్తమును చాచినప్పుడు జరుగును; వారు ఇశ్రాయేలుయొక్క వెలివేయబడినవారు. వారే ఇకపై "హేళకారుల సభలో" కూర్చోనివారు.</w:t>
      </w:r>
    </w:p>
    <w:p>
      <w:pPr>
        <w:pStyle w:val="ArticleBody"/>
        <w:jc w:val="left"/>
      </w:pPr>
      <w:r>
        <w:rPr>
          <w:rFonts w:ascii="Nirmala UI" w:hAnsi="Nirmala UI" w:eastAsia="Nirmala UI" w:cs="Nirmala UI"/>
        </w:rPr>
        <w:t>“యెస్సయి వేరు” అనేది రెండు రక్తవంశాల ప్రతీకము—ఒకటి యూదమతములోనిదై, మరొకటి యూదమతము వెలుపల నుండినది—మరియు అది యేసు యొక్క రక్తవంశమును మాత్రమేకాక, దైవత్వముతో మానవత్వమునకు కలయికయైన విషయమునకును ప్రతీకమే; ఏలయనగా ఎత్తి నిలుపబడిన పతాకము, దైవత్వము-మానవత్వముల కలయిక అనే స్థితి మరియు అనుభవములో నిత్యముగా ముద్రింపబడిన జనమును సూచించుచున్నది; ఇదే విషయం దానియేలు గ్రంథము పదకొండవ అధ్యాయము పదవ వచనములో “దుర్గము” యనే ప్రతీకచేత కూడ సూచింపబడినది. పదవ వచనమునందు, దుర్గము—అదేనగా శిరస్సు—యనే విషయమై ఉన్న ప్రవచనాత్మక అవగాహనచేత, ఒక లక్ష నలభై నాలుగు వేలమందికి సంబంధించిన ముద్రింపబడే కాలము సూచింపబడుచున్నది. అదే అధ్యాయపు పదకొండవ వచనమునకు సంబంధించిన చరిత్రలోను, ఉక్రెయిన్ యుద్ధములోను, నిరాశచెందిన నిర్బాసితులను కూడదీసుకొనుటకై ప్రభువు తన చేయిని రెండవమారు చాపును.</w:t>
      </w:r>
    </w:p>
    <w:p>
      <w:pPr>
        <w:pStyle w:val="ArticleBody"/>
        <w:jc w:val="left"/>
      </w:pPr>
      <w:r>
        <w:rPr>
          <w:rFonts w:ascii="Nirmala UI" w:hAnsi="Nirmala UI" w:eastAsia="Nirmala UI" w:cs="Nirmala UI"/>
        </w:rPr>
        <w:t>కాబట్టి, దానియేలు పదకొండవ అధ్యాయం యొక్క సాక్ష్యాన్ని నిర్మాణంగా తీసుకొని, ఆదివారపు చట్టానికి కాస్త ముందుగా భవిష్యద్వాణి చరిత్రలో పాపాధికారపు చొరబాటును మేము గుర్తించాము. ఏడుగురిలోనిది అయిన ఎనిమిదవవాడిగా మారుతున్న ట్రంపు ద్వారా ప్రతినిధించబడిన రిపబ్లికన్ కొమ్ము, సభ మరియు రాష్ట్రాన్ని ఏకీకరించే కార్యాన్ని ఆరంభించునపుడు దాని కార్యాన్ని మేము చూశాము. మక్కబీయులు ప్రతినిధి చేసినట్లుగా, అపస్థాత ప్రొటెస్టాంటుత్వపు కొమ్ము యొక్క రేఖ మనకు కలదు. ఆ వచనాలు ప్రతినిధి చేసిన అదే చరిత్రలో, మేము ఏడు ఉరుముల రేఖను వర్తింపజేస్తాము; అది పది కన్యల దృష్టాంతపు రేఖ కూడా, ఇది లక్ష నలభై నాలుగు వేల వారి అనుభవాన్ని గుర్తించును; మరియు సత్య ప్రొటెస్టాంటుత్వపు కొమ్ము యొక్క కార్యాన్ని రూపురేఖలు వేయు మూడు దూతల రేఖను కూడా. ఆ చరిత్రలో సత్య ప్రొటెస్టాంటుత్వపు కొమ్ముకు సంబంధించిన సంఘటనలలో ఒకటి రెండవ సమాహరణం.</w:t>
      </w:r>
    </w:p>
    <w:p>
      <w:pPr>
        <w:pStyle w:val="ArticleBody"/>
        <w:jc w:val="left"/>
      </w:pPr>
      <w:r>
        <w:rPr>
          <w:rFonts w:ascii="Nirmala UI" w:hAnsi="Nirmala UI" w:eastAsia="Nirmala UI" w:cs="Nirmala UI"/>
        </w:rPr>
        <w:t>రెండవ సమాహరణము రెండవ దూతుని సందేశముని చరిత్రలో సంభవించింది; అదేవిధంగా 1844 నుండి 1863 వరకు మూడవ దూతుని చరిత్రలోను అది సంభవించింది; ఈ విధంగా, ప్రభువు తన చెదిరిపోయిన మందను సమకూర్చుటకై తన చేతిని రెండవసారి చాచినట్లు, మిల్లర్ వాదుల చరిత్రనుండి రెండు సాక్షులను స్థాపించింది.</w:t>
      </w:r>
    </w:p>
    <w:p>
      <w:pPr>
        <w:pStyle w:val="ArticleScripture"/>
        <w:jc w:val="left"/>
      </w:pPr>
      <w:r>
        <w:rPr>
          <w:rFonts w:ascii="Nirmala UI" w:hAnsi="Nirmala UI" w:eastAsia="Nirmala UI" w:cs="Nirmala UI"/>
        </w:rPr>
        <w:t>సెప్టెంబర్ 23, ప్రభువు నాకు ఈ విధముగా చూపెను: తన ప్రజల శేషమును రెండవపర్యాయము చేర్చుకొనుటకై తన చేతిని చాచెనని; కాబట్టి ఈ సమీకరణకాలమందు ప్రయత్నములు ద్విగుణీకరింపవలెనని. చెల్లాచెదరుదశలో ఇశ్రాయేలు కొట్టబడి చీల్చబడెను; అయితే ఇప్పుడు సమీకరణకాలమందు దేవుడు తన ప్రజలను స్వస్థపరచి కట్టివేయును. చెల్లాచెదరుదశలో సత్యమును వ్యాప్తి చేయుటకై చేసిన యత్నములు తక్కువ ప్రభావమేకలిగించెను, అతి స్వల్పమో లేక ఏమీ గాని సాధింపబడెను; గాని సమీకరణకాలమందు, దేవుడు తన ప్రజలను సమీకరించుటకై తన చేతిని చాచినప్పుడు, సత్యమును వ్యాప్తి చేయుటకై చేసే ఆ ప్రయత్నములు తమ ఉద్దేశిత ఫలితమును సాధించును. ఆ కార్యమందు అందరును ఏకముగా నుండీ ఉత్సాహులై యుండవలెను. ఇప్పుడు సమీకరణకాలమందు మనకు మార్గదర్శనముగా ఉదాహరణలను పొందుటకై చెల్లాచెదరుదశను ఆశ్రయించుట ఎవరికైనను తప్పుడు అని నేను చూచితిని; ఏలయనగా దేవుడు అప్పటినాటికన్నా ఇప్పుడు మనకొరకు మించినదేదియు చేయనియెడల, ఇశ్రాయేలు ఎప్పటికిని సమీకరింపబడదు. Early Writings, 74.</w:t>
      </w:r>
    </w:p>
    <w:p>
      <w:pPr>
        <w:pStyle w:val="ArticleBody"/>
        <w:jc w:val="left"/>
      </w:pPr>
      <w:r>
        <w:rPr>
          <w:rFonts w:ascii="Nirmala UI" w:hAnsi="Nirmala UI" w:eastAsia="Nirmala UI" w:cs="Nirmala UI"/>
        </w:rPr>
        <w:t>'Early Writings' గ్రంథంలోని అనుబంధంలో, సోదరి వైట్ ఇప్పుడే ఉదహరించబడిన వ్యాఖ్యను విశదీకరిస్తున్నారు:</w:t>
      </w:r>
    </w:p>
    <w:p>
      <w:pPr>
        <w:pStyle w:val="ArticleScripture"/>
        <w:jc w:val="left"/>
      </w:pPr>
      <w:r>
        <w:rPr>
          <w:rFonts w:ascii="Nirmala UI" w:hAnsi="Nirmala UI" w:eastAsia="Nirmala UI" w:cs="Nirmala UI"/>
        </w:rPr>
        <w:t>3. పుట 74లో ఉన్న, ప్రభువు ‘తన ప్రజల శేషమును తిరిగి పొందుటకై రెండవసారిగా తన చేతిని చాచియుండెను’ అనే దర్శనం, క్రీస్తును నిరీక్షించినవారిలో ఒకప్పుడు ఉన్న ఐక్యతను మరియు బలాన్ని మాత్రమే సూచించుచున్నది; అలాగే ఆయన తన ప్రజలను మళ్లీ ఏకీకరించుటకును లేవనెత్తుటకును ఆరంభించెననే సత్యాన్నికూడా సూచించుచున్నది. Early Writings, 86.</w:t>
      </w:r>
    </w:p>
    <w:p>
      <w:pPr>
        <w:pStyle w:val="ArticleBody"/>
        <w:jc w:val="left"/>
      </w:pPr>
      <w:r>
        <w:rPr>
          <w:rFonts w:ascii="Nirmala UI" w:hAnsi="Nirmala UI" w:eastAsia="Nirmala UI" w:cs="Nirmala UI"/>
        </w:rPr>
        <w:t>1840 ఆగస్టు 11 నుండి 1844 అక్టోబరు 22 వరకు గల కాలాన్ని ప్రతినిధ్యం చేసిన ఏడు ఉరుముల పరిశుద్ధ చరిత్ర, 1844 అక్టోబరు 22 నుండి 1863 నాటి తిరుగుబాటు వరకు గల పరిశుద్ధ చరిత్రకు ఆదిరూపమై నిలిచింది. వరుసపై వరుసగా, మొదటి చరిత్ర బుద్ధిమంతులైన కన్యల యొక్క ఒక చిత్రణగా నిలిచింది, మరియు రెండవ వరుస మూర్ఖ కన్యల యొక్క ఒక చిత్రణను అందించింది. ఇరు చరిత్రలూ తినబడవలసిన ఒక సందేశముతో ఒక దూత దిగివచ్చినప్పుడు ఆరంభమయ్యాయి. ఆ దూతాగమనము ఇరు చరిత్రలలోను చెల్లాచెదరింపుకు దారితీసిన ఒక పరీక్షా ప్రక్రియను ఆరంభించింది, మరియు 1849 నాటికి, సోదరి వైట్‌కు ప్రభువు తన చేయిని మళ్లీ, రెండవ సారి, ఈ సారి 1844 అక్టోబరు 22న చెల్లాచెదురైన వారిని సమీకరించుటకై, చాచుచున్నాడని చూపబడింది.</w:t>
      </w:r>
    </w:p>
    <w:p>
      <w:pPr>
        <w:pStyle w:val="ArticleBody"/>
        <w:jc w:val="left"/>
      </w:pPr>
      <w:r>
        <w:rPr>
          <w:rFonts w:ascii="Nirmala UI" w:hAnsi="Nirmala UI" w:eastAsia="Nirmala UI" w:cs="Nirmala UI"/>
        </w:rPr>
        <w:t>వారు మహా నిరాశచేత చెదరిపోయిరి; 1844 ఏప్రిల్ 19న వివేకులు తమ తొలి నిరాశచేత చెదరిపోయినట్లే. రెండవ సమాహరణ, ప్రభువు “తన ప్రజలను మళ్లీ ఏకపరచి లేవనెత్తుటను ఆరంభించియున్నాడు” అని తెలియజేసింది. రెండవ సమాహరణలో ప్రభువు కార్యములో, సందేశమునందు పరస్పరం ఏకమైయున్న, వారి మానవత్వము ఆయన దైవత్వముతో ఏకమైయున్న ఒక నిశానమును పైకెత్తుట కూడియున్నది. ఆ నిశానముని లక్ష్యం దేవుని మరియొక మందను బాబిలోనుండి వెలుపలికి పిలుచుట; ఇది పురుషులును స్త్రీలును ఆ నిశానమును చూచుటద్వారా నెరవేర్చబడును.</w:t>
      </w:r>
    </w:p>
    <w:p>
      <w:pPr>
        <w:pStyle w:val="ArticleBody"/>
        <w:jc w:val="left"/>
      </w:pPr>
      <w:r>
        <w:rPr>
          <w:rFonts w:ascii="Nirmala UI" w:hAnsi="Nirmala UI" w:eastAsia="Nirmala UI" w:cs="Nirmala UI"/>
        </w:rPr>
        <w:t>ఆదివారం చట్టపు పరీక్షా కాలములో తమ మనుష్యత్వాన్ని క్రీస్తు దైవత్వముతో ఏకీకరించినవారి సైన్యమే ఆ నిశానము. అట్లయితే, రెండవ సమాహరణము “యెస్సయి మూలమును” సూచించుచున్నది; అతడు నిశానముగా ఎత్తి నిలుపబడును, రూతు సంగతిలోని ద్విగుణ ప్రవచన సంకేతార్థమును మోసికొనియుండి—నిశానముచేత సమకూర్చబడిన అన్యజనురాలైన రూతు బోయజుతో ఏకీకృతమగుట; బోయజు నూట నలభై నాలుగు వేలమందికొరకు ఒక ప్రతీకగాను, అలాగే రూతుకై ధర చెల్లించిన, ఆమెకు సమీప బంధువైన విమోచకుని ప్రతీకగాను నిలుచుట. క్రీస్తుయొక్క దైవ స్వభావము మనుష్య స్వభావమునకు చెందిన పతిత మాంసముతో అవతారమందుకొనినందున, ఆయన మనకు సమీప బంధువాయెను. ఎత్తి నిలుపబడిన నిశానమాయినవారు ఆ సందేశముచేత ఏకీకృతులైనవారే; వారు ఆదివారం చట్టమునకు మునుపే తమ మనుష్యత్వాన్ని క్రీస్తుయొక్క దైవత్వముతో ఏకపరచుకొనుటయే కార్యాన్ని పరిపూర్ణము చేసెదరు.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బైబిలు పట్ల మన్నన దాని అధ్యయనంతో వృద్ధిచెందుతుంది. విద్యార్థి తన దృష్టిని ఏ దిశకైనా తిప్పినా, అక్కడ దేవుని అనంతమైన జ్ఞానమును ప్రేమను ప్రదర్శితమైయున్నవిగా అతను కనుగొంటాడు.</w:t>
      </w:r>
    </w:p>
    <w:p>
      <w:pPr>
        <w:pStyle w:val="ArticleScripture"/>
        <w:jc w:val="left"/>
      </w:pPr>
      <w:r>
        <w:rPr>
          <w:rFonts w:ascii="Nirmala UI" w:hAnsi="Nirmala UI" w:eastAsia="Nirmala UI" w:cs="Nirmala UI"/>
        </w:rPr>
        <w:t>యూదీయ ధర్మవ్యవస్థ యొక్క ప్రాముఖ్యత ఇంకా సంపూర్ణంగా గ్రహింపబడలేదు. దాని క్రతువులలోను ప్రతీకములలోను విశాలమైన, గంభీరమైన సత్యములు నీడలవలె సూచింపబడియున్నవి. దాని రహస్యములను విప్పగల తాళంచెవి సువార్త. విమోచన యోజనయందలి జ్ఞానము ద్వారా, దాని సత్యములు అవగాహనకు విప్పబడును. మనము ప్రస్తుతం గ్రహించుచున్న దానికంటే ఎంతో అధికముగా, ఈ అద్భుత విషయములను గ్రహించుట మనకు కలిగిన సౌభాగ్యము. మనము దేవుని లోతైన విషయములను గ్రహింపవలెను. దేవుని వాక్యమును పశ్చాత్తాపపూర్ణ హృదయములతో శోధించుచు, ఆయనే ఒక్కడే అనుగ్రహించగల జ్ఞానములో మరింత పొడవును, వెడల్పును, లోతును, ఎత్తును కొరకు ప్రార్థించుచున్న ప్రజలకు వెల్లడింపబడిన సత్యములను దూతలు అవలోకించగోరుచున్నారు.</w:t>
      </w:r>
    </w:p>
    <w:p>
      <w:pPr>
        <w:pStyle w:val="ArticleScripture"/>
        <w:jc w:val="left"/>
      </w:pPr>
      <w:r>
        <w:rPr>
          <w:rFonts w:ascii="Nirmala UI" w:hAnsi="Nirmala UI" w:eastAsia="Nirmala UI" w:cs="Nirmala UI"/>
        </w:rPr>
        <w:t>లోకచరిత్ర ముగింపుకు సమీపించుచుండగా, అంత్యదినములకు సంబంధించిన ప్రవచనములు విశేషముగా మన అధ్యయనమును కోరుచున్నవి. నూతన నిబంధన వేదగ్రంథములలోని అంతిమ గ్రంథము మనము గ్రహించవలసిన సత్యములతో నిండియున్నది. శాతాను అనేకుల మనస్సులను అంధపరచియున్నాడు; ఇందువలన వారు ప్రకటన గ్రంథమును తమ అధ్యయనవిషయముగా చేయకుండుటకు ఏ సాకయినను సంతోషపూర్వకముగా స్వీకరించుచున్నారు. అయితే క్రీస్తు తన సేవకుడైన యోహాను ద్వారా ఇక్కడ అంత్యదినములలో ఏమి జరిగునో వెల్లడించెను; మరియు ఆయన ఇట్లనుచున్నాడు: ‘చదువువాడును, ఈ ప్రవచనముని వాక్యములను వినువారును, అందులో వ్రాయబడిన వాటిని గైకొనువారును ధన్యులు.’ ప్రకటన గ్రంథము 1:3.</w:t>
      </w:r>
    </w:p>
    <w:p>
      <w:pPr>
        <w:pStyle w:val="ArticleScripture"/>
        <w:jc w:val="left"/>
      </w:pPr>
      <w:r>
        <w:rPr>
          <w:rFonts w:ascii="Nirmala UI" w:hAnsi="Nirmala UI" w:eastAsia="Nirmala UI" w:cs="Nirmala UI"/>
        </w:rPr>
        <w:t>"ఇదే నిత్యజీవము" అని క్రీస్తు సెలవిచ్చెను, "వారు నిన్ను, ఏకైక సత్యదేవుడనైన నిన్నును, నీవు పంపిన యేసు క్రీస్తును ఎరిగుటయే." యోహాను 17:3. ఈ జ్ఞానమున విలువను మనము గ్రహించకపోవుట యెందుకు? ఈ మహిమన్విత సత్యములు మన హృదయములలో జ్వలించుచు, మన ఓష్ఠములమీద కంపించుచు, మన సర్వసత్త్వమంతటను వ్యాపించుచుండనందుకు కారణమెందు?</w:t>
      </w:r>
    </w:p>
    <w:p>
      <w:pPr>
        <w:pStyle w:val="ArticleScripture"/>
        <w:jc w:val="left"/>
      </w:pPr>
      <w:r>
        <w:rPr>
          <w:rFonts w:ascii="Nirmala UI" w:hAnsi="Nirmala UI" w:eastAsia="Nirmala UI" w:cs="Nirmala UI"/>
        </w:rPr>
        <w:t>తన వాక్యమును మాకిచ్చి, దేవుడు మన రక్షణకు అవసరమైన సమస్త సత్యమును మా అధీనములో ఉంచియున్నాడు. ఈ జీవపు బావులనుండి వేలాది మంది నీటిని దోహనముచేశారు; అయినప్పటికిని సరఫరా క్షయింపలేదు. వేలాది మంది ప్రభువును తమ ముందర ఉంచుకొన్నారు, మరియు ఆయనను దృష్టించుచు అదే స్వరూపములోకి మార్పు పొందారు. వారు ఆయన స్వభావమును గురించి మాటలాడుచు, క్రీస్తు తమకు ఏమైయున్నాడో, తాము క్రీస్తుకు ఏమైయున్నారో తెలియజేయుచుండగా, వారి ఆత్మ వారిలోనే దహించుచున్నది. అయితే, ఈ అన్వేషకులు ఈ మహోన్నత పవిత్ర విషయములను అంతమొందింపలేదు. రక్షణ రహస్యములను అన్వేషించు కార్యములో ఇంకా వేలాది మంది నిమగ్నమగగలరు. క్రీస్తుయొక్క జీవితం మరియు ఆయన దౌత్య స్వరూపము మీద ధ్యానం చేయబడుచుండగా, సత్యమును ఆవిష్కరించు ప్రతి యత్నములో వెలుగుకిరణములు మరింత స్పష్టముగా ప్రకాశించును. ప్రతి క్రొత్త అన్వేషణ ఇంతవరకు వెలికితీయబడిన దానికంటె మరింత లోతుగా ఆసక్తిదాయకమైనదానిని బయలుపరచును. ఈ విషయం అక్షయము. క్రీస్తు అవతారము, ఆయన ప్రాయశ్చిత్త బలి, మధ్యవర్తిత్వ సేవయొక్క అధ్యయనం కాలము నిలిచినంతవరకు శ్రద్ధావంత విద్యార్థియొక్క మనస్సును నిమగ్నపరచును; మరియు లెక్కలేనన్ని సంవత్సరములతో కూడిన పరలోకమును దృష్టించినప్పుడు, అతడు, 'దైవభక్త్య రహస్యం గొప్పది' అని ఉద్ఘోషించును.</w:t>
      </w:r>
    </w:p>
    <w:p>
      <w:pPr>
        <w:pStyle w:val="ArticleScripture"/>
        <w:jc w:val="left"/>
      </w:pPr>
      <w:r>
        <w:rPr>
          <w:rFonts w:ascii="Nirmala UI" w:hAnsi="Nirmala UI" w:eastAsia="Nirmala UI" w:cs="Nirmala UI"/>
        </w:rPr>
        <w:t>"నిత్యంలో, ఇక్కడ పొందుటకు సాధ్యమైన ఆ జ్ఞానోదయాన్ని మేము స్వీకరించి యుండినట్లయితే మా అవగాహనను తెరచియుండెదైన దానినే మేము నేర్చుకొందుము. విమోచనపు విషయములు నిత్యయుగములంతట విమోచింపబడినవారి హృదయములను, మేధస్సులను, నాలుకలను నిమగ్నపరచును. తన శిష్యులకు విప్పించుటకు క్రీస్తు మిక్కిలి ఆకాంక్షించిన, అయితే వాటిని గ్రహించుటకు వారికి విశ్వాసము లేకయుండిన, ఆ సత్యములను వారు అర్థంచేసికొందురు. యుగయుగములకు క్రీస్తు యొక్క పరిపూర్ణతయు మహిమయు గూర్చిన నూతన దర్శనములు నిరంతరముగా ప్రత్యక్షమగును. అలుపెరుగని యుగములంతట విశ్వాసయోగ్య గృహాధిపతి తన భాండాగారములోనుండి కొత్తవియు పాతవియు వెలికితీయును." క్రీస్తుయొక్క ఉపమాన పాఠములు,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ఆరు</dc:title>
  <dc:subject>ప్రవచనాత్మక సమాంతరాలు మరియు దివ్య నిరాశ: ప్రకటన గ్రంథము 10వ అధ్యాయంలో దేవుని అంత్యకాల ప్రజల ప్రకటనాత్మక యాత్ర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