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తొంభై ఏడు</w:t>
      </w:r>
    </w:p>
    <w:p>
      <w:pPr>
        <w:pStyle w:val="ArticleSubtitle"/>
        <w:jc w:val="left"/>
      </w:pPr>
      <w:r>
        <w:rPr>
          <w:rFonts w:ascii="Nirmala UI" w:hAnsi="Nirmala UI" w:eastAsia="Nirmala UI" w:cs="Nirmala UI"/>
        </w:rPr>
        <w:t>ప్రవచన వికాసం: క్రీస్తుయొక్క ద్వితీయ సమాహరణ మరియు ప్రకటన గ్రంథ కథనంలో ఇస్లాం మతం యొక్క అంత్యకాలశాస్త్ర సంబంధిత పాత్ర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2024-04-29</w:t>
      </w:r>
    </w:p>
    <w:p>
      <w:pPr>
        <w:pStyle w:val="ArticleBody"/>
        <w:jc w:val="left"/>
      </w:pPr>
      <w:r>
        <w:rPr>
          <w:rFonts w:ascii="Nirmala UI" w:hAnsi="Nirmala UI" w:eastAsia="Nirmala UI" w:cs="Nirmala UI"/>
        </w:rPr>
        <w:t>ఇప్పుడు మేము, ఏడు గర్జనలు సూచించిన సంఘటనలలో ఒకటిగా, ఆయన 2023 జూలైలో ఆరంభించిన క్రీస్తు తన ప్రజలను రెండవమారగా సమీకరించే కార్యమునే గుర్తిస్తున్నాము. మిల్లరైట్ చరిత్ర, ఈ కార్యము సందేశమునకు నేపథ్యముగా ఇస్లామీయ యుద్ధము నిలుచునే పరిసరాలలోనే నెరవేరుతుందని గుర్తిస్తుంది.</w:t>
      </w:r>
    </w:p>
    <w:p>
      <w:pPr>
        <w:pStyle w:val="ArticleBody"/>
        <w:jc w:val="left"/>
      </w:pPr>
      <w:r>
        <w:rPr>
          <w:rFonts w:ascii="Nirmala UI" w:hAnsi="Nirmala UI" w:eastAsia="Nirmala UI" w:cs="Nirmala UI"/>
        </w:rPr>
        <w:t>ఆ సందేశము యేసుక్రీస్తు ప్రకటనయే; కృపాకాలము ముగియుటకు కొద్దిముందే అది ముద్ర విప్పబడును. అయితే ఆ సందేశము మూడవ హాయ్‌యొక్క సందేశమనే సందర్భములో స్థాపింపబడి, దానివలన వహింపబడుచున్నది. ప్రభువు తన చెయ్యిని రెండవ సారిగా చాచుచుండిన 1849 అట్టే కాలమున, కోపోద్రిక్త జాతుల కుదుపు విషయమై సోదరి వైట్ వ్యాఖ్యానించుచుండెను; అది ఇస్లాంను సూచించు సంకేతము.</w:t>
      </w:r>
    </w:p>
    <w:p>
      <w:pPr>
        <w:pStyle w:val="ArticleScripture"/>
        <w:jc w:val="left"/>
      </w:pPr>
      <w:r>
        <w:rPr>
          <w:rFonts w:ascii="Nirmala UI" w:hAnsi="Nirmala UI" w:eastAsia="Nirmala UI" w:cs="Nirmala UI"/>
        </w:rPr>
        <w:t>1848 డిసెంబర్ 16న ప్రభువు నాకు ఆకాశముల శక్తుల కంపింపును దర్శింపజేసెను. మత్తయి, మార్కు, లూకా లేఖించిన సంకేతములను ఇస్తూ ప్రభువు ‘ఆకాశము’ అని చెప్పినప్పుడు ఆయన ఉద్దేశించినది ఆకాశమే; ‘భూమి’ అని చెప్పినప్పుడు ఆయన ఉద్దేశించినది భూమియేనని నేను చూచితిని. ఆకాశముల శక్తులు సూర్యుడు, చంద్రుడు, నక్షత్రములు; అవి ఆకాశమందు పరిపాలించును. భూమ్య శక్తులు అనగా భూమిమీద పరిపాలించునవి. దేవుని స్వరముచేత ఆకాశముల శక్తులు కంపింపబడును. అప్పుడు సూర్యుడు, చంద్రుడు, నక్షత్రములు తమ స్థానములనుండి కదిలించబడుదురు. అవి నశించవు గాని దేవుని స్వరముచేత కంపింపబడుదురు.</w:t>
      </w:r>
    </w:p>
    <w:p>
      <w:pPr>
        <w:pStyle w:val="ArticleScripture"/>
        <w:jc w:val="left"/>
      </w:pPr>
      <w:r>
        <w:rPr>
          <w:rFonts w:ascii="Nirmala UI" w:hAnsi="Nirmala UI" w:eastAsia="Nirmala UI" w:cs="Nirmala UI"/>
        </w:rPr>
        <w:t>"గాఢమైన, భారమైన మేఘములు ఎగసి వచ్చి పరస్పరం ఢీకొన్నవి. ఆకాశమండలం చీలి వెనుకకు ముడుచుకొని తొలగిపోయెను; అప్పుడు మనము ఒరయన్‌లోని విప్పబడిన స్థలము గుండా పైకి చూచితిమి; అక్కడనుండే దేవుని స్వరము వచ్చెను. ఆ విప్పబడిన స్థలముగుండా పరిశుద్ధ పట్టణము దిగివచ్చును. ప్రస్తుతం భూమ్య శక్తులు కదిలింపబడుచున్నవని, సంఘటనలు క్రమముగా వచ్చుచున్నవని నేను చూచితిని. యుద్ధము, యుద్ధ వదంతులు, ఖడ్గము, కరువు, మహమ్మారి మొదటగా భూమ్య శక్తులను కదిలించునవి; ఆ తర్వాత దేవుని స్వరం సూర్యుని, చంద్రుని, నక్షత్రములను, ఈ భూమినికూడను కదిలించును. యూరోపులోని శక్తుల కదలిక, కొందరు బోధించునట్లుగా ఆకాశముల శక్తుల కదలిక కాదు; అది క్రోధిత జనముల కదలికయై యున్నదని నేను చూచితిని." ప్రారంభ రచనలు, 41.</w:t>
      </w:r>
    </w:p>
    <w:p>
      <w:pPr>
        <w:pStyle w:val="ArticleBody"/>
        <w:jc w:val="left"/>
      </w:pPr>
      <w:r>
        <w:rPr>
          <w:rFonts w:ascii="Nirmala UI" w:hAnsi="Nirmala UI" w:eastAsia="Nirmala UI" w:cs="Nirmala UI"/>
        </w:rPr>
        <w:t>చరిత్రకారులు నిర్ధారిస్తున్నారు: 1848లో యూరప్ దేశాలను కుదిపినది ఇస్లాం సైన్యాల కార్యకలాపాలేనని; ఎందుకంటే ప్రవచనాత్మకంగా అవి జాతులను ఆగ్రహింపజేసే శక్తిగా సంకేతీకరించబడ్డాయి. 1840 నుండి 1844 వరకు చరిత్రలో, ప్రభువు తన చేతిని రెండవసారి చాపినదన్న అంశానికి మొదటి సాక్ష్యంగా, మధ్యరాత్రి కేక సందేశం ఎక్సెటర్ శిబిరసభకు చేరింది. అక్కడి నుండి 1844 అక్టోబర్ 22 వరకు, ఆ సందేశం ఉప్పెన అలవలె అమెరికా సంయుక్త రాష్ట్రాల తూర్పు తీరప్రాంతమంతట వ్యాపించింది. ఆ ఉద్యమానికి క్రీస్తు తన యెరూషలేములోకియైన విజయోత్సవ ప్రవేశం ప్రతిరూపముగా నిలిచింది; యెరూషలేములోనికి క్రీస్తును మోసికొనిపోయినది గాడిదయే.</w:t>
      </w:r>
    </w:p>
    <w:p>
      <w:pPr>
        <w:pStyle w:val="ArticleBody"/>
        <w:jc w:val="left"/>
      </w:pPr>
      <w:r>
        <w:rPr>
          <w:rFonts w:ascii="Nirmala UI" w:hAnsi="Nirmala UI" w:eastAsia="Nirmala UI" w:cs="Nirmala UI"/>
        </w:rPr>
        <w:t>అర్ధరాత్రి కేకయొక్క సందేశము, యేసుక్రీస్తు యొక్క ప్రకటనలో నిక్షిప్తమైన సమస్త ప్రవచన సందేశమునకు ప్రతినిధిగా నిలుస్తుంది; అయితే ఆ ప్రకటనను, జాతులను ఆగ్రహపరచుచున్న మూడవ శోచనకు చెందిన ఇస్లాం అనే సందర్భంలో ఉంచబడియున్నది, ఎందుకనగా యేసుక్రీస్తు యొక్క ప్రకటనయగు ఆ సందేశమును వహించేది ఇస్లాంమే. యేసు యూదా వంశపు సింహము; మరియు ఆయన ‘గాడిద’యొక్క సందేశముతో బద్ధుడై యున్నాడు.</w:t>
      </w:r>
    </w:p>
    <w:p>
      <w:pPr>
        <w:pStyle w:val="ArticleScripture"/>
        <w:jc w:val="left"/>
      </w:pPr>
      <w:r>
        <w:rPr>
          <w:rFonts w:ascii="Nirmala UI" w:hAnsi="Nirmala UI" w:eastAsia="Nirmala UI" w:cs="Nirmala UI"/>
        </w:rPr>
        <w:t>యూదా, నీ సహోదరులు నిన్ను స్తుతింతురు; నీ చేయి నీ శత్రువుల మెడమీద ఉండును; నీ తండ్రి కుమారులు నీ సన్నిధిలో నమస్కరింతురు. యూదా సింహశిశువు; గ్రాసమును సంపాదించి, నా కుమారుడా, నీవు పైకెక్కితివి; అతడు వంగి, సింహమువలెను వృద్ధ సింహమువలెను పడి యుండెను; అతనిని ఎవడు లేపును? రాజదండము యూదానొద్దనుండి తొలగదు, అతని పాదముల మధ్యనుండి శాసనదాత తొలగదు, శిలో వచ్చువరకు; జనముల సమాగమము అతనియొద్దకే ఉండును. తన పిల్లగాడిని ద్రాక్షలతికి కట్టి, తన గాడిదపిల్లను ఉత్తమ ద్రాక్షలతికి కట్టి; తన వస్త్రములను ద్రాక్షారసములో కడుగెను, తన వస్త్రములను ద్రాక్షల రక్తములో కడుగెను. అతని కన్నులు ద్రాక్షారసముచేత ఎర్రగాను, అతని పళ్లు పాలవలన తెల్లగాను ఉండును. ఆదికాండము 49:8-12.</w:t>
      </w:r>
    </w:p>
    <w:p>
      <w:pPr>
        <w:pStyle w:val="ArticleBody"/>
        <w:jc w:val="left"/>
      </w:pPr>
      <w:r>
        <w:rPr>
          <w:rFonts w:ascii="Nirmala UI" w:hAnsi="Nirmala UI" w:eastAsia="Nirmala UI" w:cs="Nirmala UI"/>
        </w:rPr>
        <w:t>యూదా ద్వారానే "జనుల సమాగమము" నెరవేరును. క్రీస్తు, యూదాగా, "ద్రాక్షావల్లి"యే; అలాగే "ఉత్తమ ద్రాక్షావల్లి" "గాడిదపిల్ల"కు కట్టబడియున్నది. ఆయన "వస్త్రములు" "ద్రాక్షారసములో" కడిగబడియున్నవి; అది "ద్రాక్షల రక్తము"యే. క్రీస్తు తన రక్తమును గెత్సేమనేలో, ఆయన రక్తమును చెమటోడ్చినప్పుడు, కార్చడం ఆరంభించాడు; "గెత్సేమనే" అనగా "జైతూని నలిక." గెత్సేమనే నుండి సిలువవరకు ఆయన తన అమూల్య రక్తమును, సమస్త మనుష్యులను తనయొద్దకు సమకూర్చుటకై, కార్చెను.</w:t>
      </w:r>
    </w:p>
    <w:p>
      <w:pPr>
        <w:pStyle w:val="ArticleScripture"/>
        <w:jc w:val="left"/>
      </w:pPr>
      <w:r>
        <w:rPr>
          <w:rFonts w:ascii="Nirmala UI" w:hAnsi="Nirmala UI" w:eastAsia="Nirmala UI" w:cs="Nirmala UI"/>
        </w:rPr>
        <w:t>ఇప్పుడు ఈ లోకమునకు తీర్పు కలుగుచున్నది; ఇప్పుడు ఈ లోకపు అధిపతి వెలివేయబడును. నేను భూమి నుండి ఎత్తబడినయెడల, సమస్త మనుష్యులను నా యొద్దకు ఆకర్షించెదను. తాను ఏ మరణముచేత మరణించవలెనో సూచించుటకై ఆయన ఇది చెప్పెను. యోహాను 12:31–33.</w:t>
      </w:r>
    </w:p>
    <w:p>
      <w:pPr>
        <w:pStyle w:val="ArticleBody"/>
        <w:jc w:val="left"/>
      </w:pPr>
      <w:r>
        <w:rPr>
          <w:rFonts w:ascii="Nirmala UI" w:hAnsi="Nirmala UI" w:eastAsia="Nirmala UI" w:cs="Nirmala UI"/>
        </w:rPr>
        <w:t>సమస్త మనుష్యులను తనయొద్దకు ఆకర్షించుటయనే క్రీస్తు కార్యము రెండు దశల ప్రక్రియయై యున్నది; ఏననగా ఆయన ముందుగా "ఇశ్రాయేలు యొక్క నిర్వాసితులను" సమీకరించును, ఆపై వారిని పతాకముగా ఉపయోగించి తన ఇతర మందను తనయొద్దకు ఆకర్షించును.</w:t>
      </w:r>
    </w:p>
    <w:p>
      <w:pPr>
        <w:pStyle w:val="ArticleScripture"/>
        <w:jc w:val="left"/>
      </w:pPr>
      <w:r>
        <w:rPr>
          <w:rFonts w:ascii="Nirmala UI" w:hAnsi="Nirmala UI" w:eastAsia="Nirmala UI" w:cs="Nirmala UI"/>
        </w:rPr>
        <w:t>నేనే మేలుకాపరి; నా గొఱ్రెలను నేను ఎరుగుదును, నా వారిచేత నేనెరుగబడుచున్నాను. తండ్రి నన్ను ఎరుగునట్లే నేనును తండ్రిని ఎరుగుదును; గొఱ్రెలకొరకు నా ప్రాణమును నేను అర్పించుచున్నాను. ఈ గొఱ్రెలకొట్టమునకు కాని ఇతర గొఱ్రెలును నాకు కలవు; వాటినికూడ నేను తీసికొనిరావలెను; అవి నా స్వరమును వినుదురు; అప్పుడు ఒక కొట్టము, ఒక కాపరి ఉండును. యోహాను 10:14-16.</w:t>
      </w:r>
    </w:p>
    <w:p>
      <w:pPr>
        <w:pStyle w:val="ArticleBody"/>
        <w:jc w:val="left"/>
      </w:pPr>
      <w:r>
        <w:rPr>
          <w:rFonts w:ascii="Nirmala UI" w:hAnsi="Nirmala UI" w:eastAsia="Nirmala UI" w:cs="Nirmala UI"/>
        </w:rPr>
        <w:t>ఒక లక్ష నలభై నాలుగు వేలమంది, ఆయనను ఎరిగిన "గొర్రెలు"యే. "ఇతర గొర్రెలు"యనవి, పతాకమును చూచి విన్నప్పుడు బాబిలోనునుండి బయలుదేరి వచ్చు ఆయన గొర్రెల మందయే. తన పతాకమగు తన గొర్రెలను ఎత్తి ప్రదర్శించుటకు ముందుగా, ఆయన ముందుగా వారిని రెండవసారి సమకూర్చుకొనును. ఆ పవిత్ర చరిత్ర శ్రేణి, దానియేలు గ్రంథము పదకొండవ అధ్యాయం పదమూడు నుండి పదిహేనవ వచనములతో సరిచేరును; అందువలన అది నలభైయవ వచనములోని గూఢ చరిత్రతోను సమన్వయములోనుండును. ఇది నిజమైన ప్రొటెస్టెంట్ కొమ్ముయొక్క శ్రేణిని సూచించును; ఆ శ్రేణి ధర్మభ్రష్ట ప్రొటెస్టెంట్ కొమ్ము చరిత్రలోను, ధర్మభ్రష్ట రిపబ్లికన్ కొమ్ము చరిత్రలోను, అలాగే నలభై ఒకటవ వచనములోని ఆదివారపు చట్టమునకు సమీపతయిన ముందుగా సంభవించు సూరు వేశ్య రాకలోను అంతర్భూతమై నడచును. నిజమైన ప్రొటెస్టెంట్ కొమ్ముయొక్క శ్రేణి, ఒక లక్ష నలభై నాలుగు వేలమంది ముద్రింపబడే చరిత్రనూ మరియు సందేశమునూ ప్రతినిధ్యం చేయును.</w:t>
      </w:r>
    </w:p>
    <w:p>
      <w:pPr>
        <w:pStyle w:val="ArticleBody"/>
        <w:jc w:val="left"/>
      </w:pPr>
      <w:r>
        <w:rPr>
          <w:rFonts w:ascii="Nirmala UI" w:hAnsi="Nirmala UI" w:eastAsia="Nirmala UI" w:cs="Nirmala UI"/>
        </w:rPr>
        <w:t>‘ఇశ్రాయేలు వెలివేయబడినవారు’ యిర్మియా పేర్కొన్న ‘హేళనచేయువారి సభ’కూ, అలాగే ప్రకటన గ్రంథము రెండవ మరియు మూడవ అధ్యాయములలో స్మిర్నా, ఫిలడెల్ఫియా సంఘములకు సంభోధిస్తూ యోహాను గుర్తించిన ‘సాతాను సంఘసభ’కూ వ్యతిరేకమైన ఒక శ్రేణిని ప్రతినిధించుచున్నారు. ఫిలడెల్ఫియావారు ప్రకటన గ్రంథము ఏడవ అధ్యాయంలోని ‘ఒక లక్ష నలభై నాలుగు వేలమందిని’ సూచించుచున్నారు; స్మిర్నా అయితే అదే అధ్యాయంలోని లెక్కింపబడలేని ‘మహాసమూహము’ను సూచిస్తుంది. చివరి దినములలో విమోచింపబడిన ఈ రెండు వర్గాలు అబద్ధమాడువారితోను, సాతాను సంఘసభలో ఉన్నవారితోను వివాదంలో నిలిచియున్నారు; వారు యూదులమని చెప్పి దేవుని ప్రజలమని తమను ప్రకటించుకొనుచున్నారు.</w:t>
      </w:r>
    </w:p>
    <w:p>
      <w:pPr>
        <w:pStyle w:val="ArticleBody"/>
        <w:jc w:val="left"/>
      </w:pPr>
      <w:r>
        <w:rPr>
          <w:rFonts w:ascii="Nirmala UI" w:hAnsi="Nirmala UI" w:eastAsia="Nirmala UI" w:cs="Nirmala UI"/>
        </w:rPr>
        <w:t>సత్య ప్రొటెస్టెంట్ కొమ్ము అనే శ్రేణి, తాము మరియు అప్పటికి పక్కకు పెట్టబడుచున్న పూర్వ నిబంధన ప్రజల మధ్య ఉన్న వివాదముతోనే నిర్మితమైయున్నది. అదే చరిత్రలో విశ్వాసవంతులు అపస్థాత ప్రొటెస్టాంటిజం మరియు కాథలికత్వం అనే శ్రేణితో కూడ వివాదంలో ఉన్నారు. ఆ మూడు మత వ్యవస్థలు, సత్య ప్రొటెస్టెంట్ కొమ్ము శ్రేణిలో సూక్ష్మస్థాయిలో, ద్రాగోనును, మృగమును మరియు అబద్ధ ప్రవక్తను ప్రతినిధీకరిస్తాయి.</w:t>
      </w:r>
    </w:p>
    <w:p>
      <w:pPr>
        <w:pStyle w:val="ArticleScripture"/>
        <w:jc w:val="left"/>
      </w:pPr>
      <w:r>
        <w:rPr>
          <w:rFonts w:ascii="Nirmala UI" w:hAnsi="Nirmala UI" w:eastAsia="Nirmala UI" w:cs="Nirmala UI"/>
        </w:rPr>
        <w:t>"నేను చూచితిని—నామమాత్ర చర్చి మరియు నామమాత్ర అడ్వెంటిస్టులు, యూదాసువలె, సత్యమునకు విరోధముగా వచ్చుటకై వారి ప్రభావమును పొందుటకు, కతోలికుల చెంత మనలను ధ్రోహింతురు. అప్పుడు పరిశుద్ధులు అప్రసిద్ధులైన ప్రజగా, కతోలికులకు తక్కువ పరిచితులై యుందురు; అయితే మన విశ్వాసమును, ఆచారములను తెలిసిన చర్చిలు మరియు నామమాత్ర అడ్వెంటిస్టులు (శబ్బతు దినము నిమిత్తముగా వారు మనను ద్వేషించిరి; దానిని వారు ఖండింపలేకపోయిరి గనుక) పరిశుద్ధులను ధ్రోహించి, వారిని ప్రజల స్థాపిత ఆచారాలను నిర్లక్ష్యించువారిగా కతోలికుల చెంత తెలియజేయుదురు; అనగా, వారు శబ్బతు దినమును ఆచరించి, ఆదివారాన్ని నిర్లక్ష్యింతురు." స్పాల్డింగ్ మరియు మాగన్, 1, 2.</w:t>
      </w:r>
    </w:p>
    <w:p>
      <w:pPr>
        <w:pStyle w:val="ArticleBody"/>
        <w:jc w:val="left"/>
      </w:pPr>
      <w:r>
        <w:rPr>
          <w:rFonts w:ascii="Nirmala UI" w:hAnsi="Nirmala UI" w:eastAsia="Nirmala UI" w:cs="Nirmala UI"/>
        </w:rPr>
        <w:t>ఈ పాఠ్యఖండమును మునుపే పరిశీలించియున్నాము; ఆ ప్రక్రియలో, సోదరి వైట్ ఆ పదాలను లిఖించిన సమయమున “nominal church” అనే పదబంధముకును “nominal Adventist” అనే పదబంధముకును భిన్నమైన అర్థమును, వినియోగమును కలిగియుండినవని గుర్తించితివి. అయినను ప్రవక్తలు తమ స్వీయ చరిత్రకన్నా అంత్యదినముల విషయమై ఎక్కువగా పలికిరి; కాబట్టి ఈ పాఠ్యంలో అంత్యదినములలో “పేరుకు మాత్రమే ఉన్న సంఘం” అనగా పతిత ప్రొటెస్టాంటిజమే. “nominal” అనే పదమునకు “పేరుకు మాత్రమే” అనే అర్థము.</w:t>
      </w:r>
    </w:p>
    <w:p>
      <w:pPr>
        <w:pStyle w:val="ArticleBody"/>
        <w:jc w:val="left"/>
      </w:pPr>
      <w:r>
        <w:rPr>
          <w:rFonts w:ascii="Nirmala UI" w:hAnsi="Nirmala UI" w:eastAsia="Nirmala UI" w:cs="Nirmala UI"/>
        </w:rPr>
        <w:t>'ప్రొటెస్టెంట్' అని పిలువబడే సంఘము, 1844లో రోమును నిరసించుటను నిలిపివేసింది; అప్పుడు వారు విశ్వాసముచేత అతిపరిశుద్ధ స్థలములో ప్రవేశించుటకు విరోధించి తిరుగుబాటు చేశారు; అక్కడే వారు ఏడవ దినమైన విశ్రాంతిదినమే సరియైన ఆరాధన దినమని గుర్తించగలిగేవారు. దాని బదులుగా, వారు కతోలిక మతానికి ముద్రయైన సూర్యారాధనను కొనసాగించారు. బైబిలులోని ఆరాధన దినమును ఏడవ దినమైన విశ్రాంతిదినము నుండి ఆదివారమునకు మార్చుటకు తామున్న అధికారమని తమ అధికార చిహ్నంగా రోమన్ కతోలిక సంఘమే పునఃపునః గుర్తించిన ఆ చిహ్నమును మీరు అంగీకరించినయెడల, రోమును 'నిరసించుట'—అదే 'ప్రొటెస్టెంట్' అనే పదమునకు ఏకైక నిర్వచనం—అసాధ్యం.</w:t>
      </w:r>
    </w:p>
    <w:p>
      <w:pPr>
        <w:pStyle w:val="ArticleBody"/>
        <w:jc w:val="left"/>
      </w:pPr>
      <w:r>
        <w:rPr>
          <w:rFonts w:ascii="Nirmala UI" w:hAnsi="Nirmala UI" w:eastAsia="Nirmala UI" w:cs="Nirmala UI"/>
        </w:rPr>
        <w:t>"నామమాత్ర ఆద్వెంటిస్టులు" అనేవారు తమను ఏడవ దిన ఆద్వెంటిస్టులమని ఆంగీకరించువారే; అయితే వారు తమ ఆంగీకారాన్ని ద్రోహించిన శిష్యుని ప్రతీకయైన యూదాగా కూడా గుర్తింపబడుదురు. నామమాత్ర ఏడవ దిన ఆద్వెంటిస్టుల సంఘము ఆ "పరిశుద్ధులను" ద్వేషించుదురు; అప్పుడు ఆ పరిశుద్ధులు "అగోచర ప్రజలు"గా "ఉంటారు." వారు, తాము "ఖండింపలేని" "శబ్బత్" సత్యమునుబట్టి, ఆ అగోచర పరిశుద్ధులను ద్వేషించుదురు. సోదరి వైట్ చరిత్రలోని శబ్బత్ సత్యము ఏడవ దిన శబ్బతే; అయితే అది ఖండింపలేని అంత్యదినాల శబ్బత్ సత్యమునకు ప్రతీరూపమై యున్నది; అదే 1863లో తమ విద్రోహములో లవొదిక్యా ఏడవ దిన ఆద్వెంటిజము తొలిసారిగా తిరస్కరించిన సిద్ధాంతము. ఆ సిద్ధాంతమే విలియం మిల్లర్ కనుగొన్న తొలి పునాది సత్యము; మరియు అది, యిర్మీయా చెప్పిన పాత మార్గములచే సూచింపబడినట్లుగా, నామమాత్ర ఆద్వెంటిస్టులు వాటిలో నడచుటను నిరాకరించు ఆద్వెంటిజము యొక్క పునాది సత్యములను ప్రాతినిధ్యం చేయుచున్నది. ఆ శబ్బత్ సత్యము లేవీయకాండము ఇరవై ఆరులోని "ఏడు సార్లు"యే.</w:t>
      </w:r>
    </w:p>
    <w:p>
      <w:pPr>
        <w:pStyle w:val="ArticleBody"/>
        <w:jc w:val="left"/>
      </w:pPr>
      <w:r>
        <w:rPr>
          <w:rFonts w:ascii="Nirmala UI" w:hAnsi="Nirmala UI" w:eastAsia="Nirmala UI" w:cs="Nirmala UI"/>
        </w:rPr>
        <w:t>ఫిలడెల్ఫియా మరియు స్మిర్నాతో కూడిన సత్య ప్రొటెస్టాంటిజము యొక్క రేఖ యూదాగా ప్రతినిధీకరింపబడినవారిచేత ద్రోహింపబడుతున్నది. యూదా యేసును ద్రోహించుటకై మూడుసార్లు ఒడంబడిక చేసుకున్నాడు; దాని ద్వారా, శిలువ సంఘటనకు ముందు నుంచే ప్రారంభమై, శిలువవద్ద సమాప్తమయ్యే క్రమానుగత ద్రోహము గుర్తించబడింది. దానియేలు పదకొండవ అధ్యాయం పదహారవ వచనం ఆదివారపు చట్టమును ప్రతినిధీకరిస్తుంది; అది శిలువచే ప్రతీకీకరించబడింది. కాబట్టి, పదహారవ వచనంలోని ఆదివారపు చట్టము (అదే నలభై ఒకటవ వచనంలోని ఆదివారపు చట్టమునే) వైపు దారితీసే వచనములలో, అంత్యకాల పరిశుద్ధుల మీద మూడు దశల ద్రోహము రప్పించబడుతుంది. ఈ ద్రోహము, ప్రభువు తన అంత్యదినాల సంకేతధ్వజమును రెండవసారి సమకూర్చుచున్న కాలములో సంభవిస్తుంది.</w:t>
      </w:r>
    </w:p>
    <w:p>
      <w:pPr>
        <w:pStyle w:val="ArticleScripture"/>
        <w:jc w:val="left"/>
      </w:pPr>
      <w:r>
        <w:rPr>
          <w:rFonts w:ascii="Nirmala UI" w:hAnsi="Nirmala UI" w:eastAsia="Nirmala UI" w:cs="Nirmala UI"/>
        </w:rPr>
        <w:t>ఆ దినమున యెస్సయి వేరు ఒకటి జనులకు పతాకముగా నిలుచును; దానిని అన్యజనులు అన్వేషింతురు; అతని విశ్రాంతి మహిమామయమై యుందును. ఆ దినమున ప్రభువు తన ప్రజలలో మిగిలిన అవశేషుని తిరిగి పొందుటకై తన చేయి మళ్లీ రెండవ సారి చాచి, అష్షూరు, ఐగుప్తు, పత్రోసు, కూషు, ఏలాము, శినారు, హమాతు, సముద్రపు ద్వీపములనుండి మిగిలినవారిని రక్షింతును. అతడు జనముల కొరకు పతాకమును ఎత్తి నిలుపును; ఇశ్రాయేలుయొక్క వెలివేయబడిన వారిని సమకూర్చును; భూమి నాలుగు మూలలనుండి యూదా చెదరిపోయిన వారిని సమకూర్చి కూడదీసుకొనును. ఎఫ్రాయిముయొక్క అసూయ తొలగిపోవును, యూదాయొక్క విరోధులు తొలగింపబడుదురు; ఎఫ్రాయిము యూదాపై అసూయపడడు, యూదా ఎఫ్రాయిమును ఉపద్రవించడు. అయితే వారు పడమట ఫిలిష్తీయుల భుజాలమీదికి ఎగిరి పడుదురు; కలిసి తూర్పువారిని దోచుకొందురు; వారు ఏదోమును మోవాబును మీద తమ చేయి వేయుదురు; అమ్మోనీయుల సంతానము వారికి లోబడును. యెషయా 11:10-14.</w:t>
      </w:r>
    </w:p>
    <w:p>
      <w:pPr>
        <w:pStyle w:val="ArticleBody"/>
        <w:jc w:val="left"/>
      </w:pPr>
      <w:r>
        <w:rPr>
          <w:rFonts w:ascii="Nirmala UI" w:hAnsi="Nirmala UI" w:eastAsia="Nirmala UI" w:cs="Nirmala UI"/>
        </w:rPr>
        <w:t>యెషయా పదవ వచనములో “ఆ దినమున” అనే పదబంధాన్ని ఉపయోగించి ఈ భాగానికి చారిత్రక సందర్భాన్ని నిర్దేశిస్తాడు. అందువలన ఆ “దినము” పదవ వచనానికి ముందున్న వచనములలోనే గుర్తింపబడింది. ఆ “దినము” ఎప్పుడు అనేది మనకు గుర్తించుటకు సహాయపడే సూచనవరకు ఈ నిర్దిష్ట ప్రవచన వృత్తాంతాన్ని వెనుకకు అన్వేషించినప్పుడు, మనము పదవ అధ్యాయములోని మొదటి వచనమువద్దకు చేరుకుంటాము.</w:t>
      </w:r>
    </w:p>
    <w:p>
      <w:pPr>
        <w:pStyle w:val="ArticleScripture"/>
        <w:jc w:val="left"/>
      </w:pPr>
      <w:r>
        <w:rPr>
          <w:rFonts w:ascii="Nirmala UI" w:hAnsi="Nirmala UI" w:eastAsia="Nirmala UI" w:cs="Nirmala UI"/>
        </w:rPr>
        <w:t>అన్యాయమైన ఆజ్ఞలను జారీచేయువారికీ, తాము నిర్దేశించిన బాధాకరమైన ఆజ్ఞలను లిఖించువారికీ హాయో. యెషయా 10:1.</w:t>
      </w:r>
    </w:p>
    <w:p>
      <w:pPr>
        <w:pStyle w:val="ArticleBody"/>
        <w:jc w:val="left"/>
      </w:pPr>
      <w:r>
        <w:rPr>
          <w:rFonts w:ascii="Nirmala UI" w:hAnsi="Nirmala UI" w:eastAsia="Nirmala UI" w:cs="Nirmala UI"/>
        </w:rPr>
        <w:t>సోదరి వైట్ ఈ వచనంలోని "అధర్మ శాసనం"ను త్వరలో రానున్న ఆదివారపు చట్టంగా గుర్తిస్తున్నారు:</w:t>
      </w:r>
    </w:p>
    <w:p>
      <w:pPr>
        <w:pStyle w:val="ArticleScripture"/>
        <w:jc w:val="left"/>
      </w:pPr>
      <w:r>
        <w:rPr>
          <w:rFonts w:ascii="Nirmala UI" w:hAnsi="Nirmala UI" w:eastAsia="Nirmala UI" w:cs="Nirmala UI"/>
        </w:rPr>
        <w:t>దూరా సమతల ప్రదేశములో బంగారు ప్రతిమ నిలుపబడినట్లుగా, ఒక విగ్రహరూపపు విశ్రాంతి దినము స్థాపించబడింది. మరియు బబులోను రాజైన నెబుకద్నెజరు ఈ ప్రతిమకు వంగి ఆరాధింపనివారందరును హతము చేయబడవలెనని ఆజ్ఞను వెలువరించినట్లే, ఆదివారపు వ్యవస్థను గౌరవింపనివారందరును కారాగార శిక్షకును మరణదండనకును లోనుకాబడుదురని ఒక ప్రకటన చేయబడును. ఈలాగున ప్రభువుయొక్క విశ్రాంతి దినము పాదాల క్రింద తొక్కబడుచున్నది. అయితే ప్రభువు ప్రకటించియున్నాడు, ‘అన్యాయమైన ఆజ్ఞలను విధించువారికిని, తాము నిర్దేశించిన భారమైన దుష్టతను వ్రాయువారికిని శ్రమ కలుగును’ [యెషయా 10:1]. [సెఫన్యా 1:14-18] మానుస్క్రిప్ట్ రిలీసెస్, సంపుటము 14, 92.</w:t>
      </w:r>
    </w:p>
    <w:p>
      <w:pPr>
        <w:pStyle w:val="ArticleBody"/>
        <w:jc w:val="left"/>
      </w:pPr>
      <w:r>
        <w:rPr>
          <w:rFonts w:ascii="Nirmala UI" w:hAnsi="Nirmala UI" w:eastAsia="Nirmala UI" w:cs="Nirmala UI"/>
        </w:rPr>
        <w:t>ప్రభువు తన ప్రజలను రెండవసారి సమకూర్చుకొనునన్న విషయానికి సంబంధించిన సందర్భం, సమీపిస్తున్న ఆదివార చట్ట సంక్షోభపు చరిత్రలో స్థాపించబడింది; ఎందుకనగా యెషయా గ్రంథము పదవ అధ్యాయం పన్నెండవ వచనములో, ఆ అన్యాయ శాసనము—అదే ఆదివార చట్టం—సమయమున తన కార్యనిర్వాహక తీర్పును తీసుకురాక మునుపే, ప్రభువు తన ప్రజల మధ్య ఒక కార్యాన్ని సంపూర్ణముగా ముగించుటను యెషయా తెలియజేయుచున్నాడు.</w:t>
      </w:r>
    </w:p>
    <w:p>
      <w:pPr>
        <w:pStyle w:val="ArticleScripture"/>
        <w:jc w:val="left"/>
      </w:pPr>
      <w:r>
        <w:rPr>
          <w:rFonts w:ascii="Nirmala UI" w:hAnsi="Nirmala UI" w:eastAsia="Nirmala UI" w:cs="Nirmala UI"/>
        </w:rPr>
        <w:t>కాబట్టి, యెహోవా సీయోను పర్వతముమీదను యెరూషలేముమీదను తన సమస్త కార్యమును నెరవేర్చినప్పుడు, అస్సూరు రాజు గర్వభరిత హృదయపు ఫలమును, అతని గర్వోన్నత దృష్టి యొక్క మహిమను నేను శిక్షించెదను. యెషయా 10:12.</w:t>
      </w:r>
    </w:p>
    <w:p>
      <w:pPr>
        <w:pStyle w:val="ArticleBody"/>
        <w:jc w:val="left"/>
      </w:pPr>
      <w:r>
        <w:rPr>
          <w:rFonts w:ascii="Nirmala UI" w:hAnsi="Nirmala UI" w:eastAsia="Nirmala UI" w:cs="Nirmala UI"/>
        </w:rPr>
        <w:t>ఆదివారపు చట్టమునందు పాపసభమీద శిక్ష ఆరంభమగుటకు మునుపు ప్రభువు “నిర్వహించు” “సీయోను మీదను యెరూషలేము మీదను చేయు కార్యము” అనేది నూట నలభై నాలుగు వేలమందిని ముద్రించుటయే. యెహెజ్కేలు గ్రంథము తొమ్మిదవ అధ్యాయములో, లేఖకుని మసికొయ్య కలిగిన మనుష్యుడు యెరూషలేము అంతట సంచరించి, దేశములోను సంఘములోను చేయబడిన హేయకృత్యములనుబట్టి “నిట్టూర్పు విడిచి విలపించువారికి” గుర్తు వేస్తాడు. ఆ కార్యములో ప్రభువు ఇశ్రాయేలు బహిష్కృతులను ద్వితీయముగా సమకూర్చు ప్రక్రియ కూడ కలదు. ఆయన వారిని భూమి నాలుగు మూలల నుండి సమకూర్చును; “భూమి నాలుగు మూలలు” అనేది ఎనిమిది భౌగోళిక ప్రాంతములచేత ప్రతినిధీకరించబడుచున్నది. ఎనిమిది అనే సంఖ్య మృగముని ప్రతిమయొక్క పరీక్షా ప్రక్రియకు చిహ్నము; అట్టి విధముగా, పతాకముగా నిలబడబోవువారి అంతిమ సమకూర్పు భూమిపై మృగముని ప్రతిమ పరీక్ష కార్యరూపం దాల్చుచున్న కాలములోనే జరుగునని ఇది తెలియజేయుచున్నది.</w:t>
      </w:r>
    </w:p>
    <w:p>
      <w:pPr>
        <w:pStyle w:val="ArticleBody"/>
        <w:jc w:val="left"/>
      </w:pPr>
      <w:r>
        <w:rPr>
          <w:rFonts w:ascii="Nirmala UI" w:hAnsi="Nirmala UI" w:eastAsia="Nirmala UI" w:cs="Nirmala UI"/>
        </w:rPr>
        <w:t>‘ఎఫ్రయీము యూదాపై అసూయపడక, యూదా ఎఫ్రయీమును వేధింపక’ అని సూచింపబడిన ఏకత్వము, యూదాకు విరోధులు కత్తిరింపబడినప్పుడు సంభవించును. ప్రవచన దృష్ట్యా, మునుపటి నిబంధనకు చెందిన ప్రజలు—యూదాసు గానీ, ‘శైతాను సభ’ గానీ, హేళనకారుల సభ గానీ, మిల్లరైట్ చరిత్రలోని ప్రొటెస్టెంట్లు గానీ, క్రీస్తు యుగ చరిత్రలోని యూదులు గానీ ద్వారా ప్రతినిధులైయున్నవారు—మొదటి నిరాశయందు ‘కత్తిరింపబడుదురు’. యిర్మియా అదే చరిత్రకు ప్రతినిధిగా నిలిచినప్పుడు, తాను హేళనకారుల సభకు ఎన్నడును తిరిగి వెళ్లరాదని అతనికి ఆజ్ఞాపింపబడెను; అయితే వారు పశ్చాత్తాపపడుటకు ఎంచినయెడల, అతని యొద్దకు తిరిగి రాగలరని.</w:t>
      </w:r>
    </w:p>
    <w:p>
      <w:pPr>
        <w:pStyle w:val="ArticleBody"/>
        <w:jc w:val="left"/>
      </w:pPr>
      <w:r>
        <w:rPr>
          <w:rFonts w:ascii="Nirmala UI" w:hAnsi="Nirmala UI" w:eastAsia="Nirmala UI" w:cs="Nirmala UI"/>
        </w:rPr>
        <w:t>2020 జూలై 18 నుండి ఆదివారపు చట్టము వరకు, ప్రభువు తన అంత్యదిన ప్రజలను రెండవ సారిగా సమకూర్చుచున్నాడు. ఆయన యూదాపైనను యెరూషలేముపైనను తన సమస్త కార్యమును సమాప్తపరచుచున్న కాలమున, వారిని ప్రపంచమంతటినుండి సమకూర్చుచున్నాడు. ఆ ముద్రణకాలమందు, దేవుని అంత్యదిన ప్రజలు అప్రసిద్ధులై యుందురు; అయినను వారి కార్యమునకు విరోధముగా నిలిచే ముమ్మడి ఐక్యతను వారు ఎదుర్కొందురు.</w:t>
      </w:r>
    </w:p>
    <w:p>
      <w:pPr>
        <w:pStyle w:val="ArticleBody"/>
        <w:jc w:val="left"/>
      </w:pPr>
      <w:r>
        <w:rPr>
          <w:rFonts w:ascii="Nirmala UI" w:hAnsi="Nirmala UI" w:eastAsia="Nirmala UI" w:cs="Nirmala UI"/>
        </w:rPr>
        <w:t>కతోలికత్వము త్రివిధ ఐక్యములోని మృగము; ఆమె కుమార్తెలలో ఒకటి సోదరి వైట్ ‘నామమాత్రిక సంఘము’గా గుర్తించిన వర్గము. వారు తప్పుడు ప్రవక్తకు ప్రతీకలుగా నిలుస్తారు. యూదా చేత ప్రతినిధీకరింపబడిన నామమాత్రిక లవోదిక్య అడ్వెంటిస్టులు, ఈ ప్రతినిధానంలో డ్రాగనుగా నిలుస్తారు. 1863 నాటి విద్రోహమునకు, మొదటి కదేష్ వద్ద ప్రాచీన ఇశ్రాయేలు చేసిన విద్రోహమే ప్రతిరూపముగా నిలిచింది; అప్పుడు వారు యెహోషువయు కలేబు వారి సందేశమును నిరాకరించి ఐగుప్తునకు తిరిగి వెళ్లుటను ఎంచుకొనిరి. ఐగుప్తు డ్రాగను యొక్క ప్రతీకము.</w:t>
      </w:r>
    </w:p>
    <w:p>
      <w:pPr>
        <w:pStyle w:val="ArticleScripture"/>
        <w:jc w:val="left"/>
      </w:pPr>
      <w:r>
        <w:rPr>
          <w:rFonts w:ascii="Nirmala UI" w:hAnsi="Nirmala UI" w:eastAsia="Nirmala UI" w:cs="Nirmala UI"/>
        </w:rPr>
        <w:t>మనుష్య కుమారుడా, ఈగుప్తు రాజైన ఫరోకు విరోధంగా నీ ముఖమును నిలుపుము; అతనిమీదను, సమస్త ఈగుప్తుమీదను ప్రవచించుము. పలుకు, ఇటులనుము: ప్రభువగు దేవుడు ఇట్లు చెప్పుచున్నాడు—ఇదిగో, నేను నీకు విరోధిగా ఉన్నాను, ఈగుప్తు రాజైన ఫరో, తన నదుల మధ్యన పడివున్న మహా డ్రాగన్, ‘నా నది నాదే; దానిని నేను నా కొరకు చేసికొన్నాను’ అని చెప్పినవాడా. యెహెజ్కేలు 29:2, 3.</w:t>
      </w:r>
    </w:p>
    <w:p>
      <w:pPr>
        <w:pStyle w:val="ArticleBody"/>
        <w:jc w:val="left"/>
      </w:pPr>
      <w:r>
        <w:rPr>
          <w:rFonts w:ascii="Nirmala UI" w:hAnsi="Nirmala UI" w:eastAsia="Nirmala UI" w:cs="Nirmala UI"/>
        </w:rPr>
        <w:t>కాదేశులోని తిరుగుబాటు, ఈగుప్తు నుండి బయటకు నడిపించబడిన ఎన్నికిత ప్రజల తిరస్కారానికీ మరణానికీ దారితీసిన పరీక్షల క్రమంలో దశమ పరీక్షగా నిలిచింది; అంతేకాక, 1844 అక్టోబరు 22న ఫిలడెల్ఫియన్ మిల్లరైట్ అడ్వెంటిజంపై వచ్చిన పరీక్షల క్రమములోని తుదిపరీక్షకు రకముగా నిలిచి, ఆ క్రమం 1863లోని తిరుగుబాటుతో సమాప్తమైంది. పురాతన ఇశ్రాయేలు చరిత్ర యొక్క అంత్యదశలో, యూదులు, ‘ఆయనను తీసివేయుడి, తీసివేయుడి, సిలువవేయుడి’ అని మొఱ్ఱపెట్టిరి. పైలాతు వారితో చెప్పెను, ‘మీ రాజునేను సిలువవేయవలెనా?’ ప్రధానయాజకులు ప్రత్యుత్తరమిచ్చిరి, ‘కైసరు తప్ప మాకు రాజులేడు.’ మొదటి తిరుగుబాటులోను చివరి తిరుగుబాటులోను, పూర్వ ఒడంబడిక ప్రజలు అజగరుని ప్రతీకను (ఈగుప్తు మరియు విగ్రహారాధక రోము) తమ రాజిగా ఎంచుకొని ప్రకటించిరి.</w:t>
      </w:r>
    </w:p>
    <w:p>
      <w:pPr>
        <w:pStyle w:val="ArticleBody"/>
        <w:jc w:val="left"/>
      </w:pPr>
      <w:r>
        <w:rPr>
          <w:rFonts w:ascii="Nirmala UI" w:hAnsi="Nirmala UI" w:eastAsia="Nirmala UI" w:cs="Nirmala UI"/>
        </w:rPr>
        <w:t>2020 సంవత్సరం జూలై పదెనిమిదవ తేదీన, "యూదా యొక్క ప్రత్యర్థులు" "కత్తిరింపబడ్డారు," మరియు నూట నలభై నాలుగు వేలమంది యొక్క ఆలయం స్థాపించబడింది. ఇక మిగిలినది, ఒడంబడిక దూత తన ఆలయమునకు ఆకస్మికముగా వచ్చుటకు ముందుగానే, ఆలయం శుద్ధీకరింపబడుట మాత్రమే. మిల్లరైట్ చరిత్రయొక్క ఆలయం 1798 నుండి 1844 వరకూ నలభై ఆరు సంవత్సరములలో నెలకొల్పబడింది. 1844 ఏప్రిల్ 19 నాటి తొలి నిరాశ వద్ద ప్రోటెస్టెంట్లు కత్తిరింపబడి, సాతానుని సినగోగు, అపహాసకుల సభ, రోము కుమార్తెయైన సమూహములో భాగమయ్యారు. ఆ సమయమునుండి 1844 అక్టోబర్ 22 వరకు, విశ్వాసులు క్రీస్తును అనుసరించి అతి పరిశుద్ధ స్థలములో ప్రవేశించుటకు ముందుగా ఒక శుద్ధీకరణ ప్రక్రియ జరిగింది, తద్వారా ఆయన తన దైవత్వమును వారి మానవత్వముతో ఏకపరచుటయనే కార్యమును నెరవేర్చునట్లు.</w:t>
      </w:r>
    </w:p>
    <w:p>
      <w:pPr>
        <w:pStyle w:val="ArticleBody"/>
        <w:jc w:val="left"/>
      </w:pPr>
      <w:r>
        <w:rPr>
          <w:rFonts w:ascii="Nirmala UI" w:hAnsi="Nirmala UI" w:eastAsia="Nirmala UI" w:cs="Nirmala UI"/>
        </w:rPr>
        <w:t>దేవుడు తన ఇతర గొఱ్ఱెల మందను బాబిలోనులోనుండి పిలుచుటకై ఉపయోగించు పతాకముగా వారు ఉండునట్లు, అన్యాయ ఆజ్ఞ వెలువడక మునుపు సమీపకాలమున ద్వితీయముగా సమకూర్చబడిన నిజమైన ప్రొటెస్టెంట్ కొమ్మయొక్క చరిత్ర, ధర్మత్యాగి రిపబ్లికన్ మరియు ప్రొటెస్టెంట్ కొమ్మలు పరస్పరం కలిసికూడి ఆధ్యాత్మిక వ్యభిచారము చేయుచు, అట్లుగా ఒక శరీరముగా, లేక ఒక మందిరముగా మారి, మృగముని ప్రతిమగా నిలుచుచున్న అదే కాలమందు సంభవించును. దేవుని మందిరము ఏకకాలమున క్రీస్తుయొక్క రూపములోకి రూపుదిద్దుకొనుచున్నది.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యెహోవా నుండియు యిర్మియాకు వచ్చిన వాక్యము యిత్తడి: యెహోవా మందిరపు గుమ్మమునందు నిలిచి, అక్కడ ఈ వాక్యమును ప్రకటించి, ఈలాగు చెప్పుము: యెహోవాను ఆరాధించుటకు ఈ గుమ్మములగుండా ప్రవేశించుచున్న యూదా వారందరా, యెహోవా వాక్యము వినుడి. ఇశ్రాయేలుదేవుడగు సైన్యముల కర్తయైన యెహోవా ఈలాగు సెలవిచ్చుచున్నాడు: మీ మార్గములను, మీ క్రియలను సరిచేయుడి; అప్పుడు నేను మిమ్మును ఈ స్థలమున నివసింపజేసెదను. యెహోవా మందిరము, యెహోవా మందిరము, యెహోవా మందిరమని చెప్పుచున్న అబద్ధ వాక్యములయందు నమ్మకమెయ్యకుడి. మీరు మీ మార్గములను మీ క్రియలను నిజముగా సరిచేసి, మనుష్యుని అతని పొరుగు మధ్య న్యాయవిచారణను సమగ్రంగా నిర్వహించి; పరదేశిని గాని, అనాథను గాని, విధవను గాని అణిచివేయక, ఈ స్థలమందు నిరపరాధ రక్తమును కార్చక, మీ నాశనమునకై ఇతరు దేవతల వెంబడి నడుచకుంటే; అప్పుడు నేను మీ పితరులకు ఇచ్చిన దేశములో, ఈ స్థలములో, యుగయుగములకు మిమ్మును నివసింపజేసెదను. ఇదిగో, ప్రయోజనము కలిగింపనివైన అబద్ధవాక్యములయందు మీరు నమ్మకం ఉంచుచున్నారు. మీరు దొంగతనము చేసి, హత్య చేసి, వ్యభిచారము చేసి, అసత్య ప్రమాణము చేసి, బాళ్‌కు ధూపములు కాల్చి, మీకు తెలియని ఇతరు దేవతల వెంబడి నడచి; నా నామముచేత పిలువబడుచున్న ఈ ఇంటిలో వచ్చి నా సన్నిధిని నిలబడి, ఈ సమస్త అఘోరములు చేయుటకు మేము విమోచింపబడితివని చెప్పుదురా? నా నామముచేత పిలువబడుచున్న ఈ ఇల్లు మీ దృష్టికి దొంగల గుహగా మారియుందా? ఇదిగో, నేనే దానిని చూచితిని, యెహోవా సెలవిచ్చుచున్నాడు.</w:t>
      </w:r>
    </w:p>
    <w:p>
      <w:pPr>
        <w:pStyle w:val="ArticleScripture"/>
        <w:jc w:val="left"/>
      </w:pPr>
      <w:r>
        <w:rPr>
          <w:rFonts w:ascii="Nirmala UI" w:hAnsi="Nirmala UI" w:eastAsia="Nirmala UI" w:cs="Nirmala UI"/>
        </w:rPr>
        <w:t>కాని ఇప్పుడు మీరు శిలోలోనున్న నా స్థలమునకు వెళ్లి, నేను ప్రథమముగా నా నామమును అక్కడ స్థాపించినదానిని గూర్చి, నా ప్రజలైన ఇశ్రాయేలు దుర్మార్గమునిబట్టి దానితో నేను ఏము చేసితినో చూచుడి. ఇప్పుడు మీరు ఈ సమస్త క్రియలను చేసితిరి గనుక, యెహోవా సెలవిచ్చుచున్నాడు: నేను ప్రాతఃకాలమున లేచి మీతో మాటలాడితిని, అయినను మీరు వినలేదు; నేను మిమ్మును పిలిచితిని, అయినను మీరు ప్రత్యుత్తరము ఇవ్వలేదు. కాబట్టి నా నామముచేత పిలువబడుచున్న, మీరు ఆశ్రయించుచున్న ఈ గృహమునకును, మీకును మీ పితరులకును నేను ఇచ్చిన స్థలమునకును, నేను శిలోకు చేసినట్లే చేసెదను. మరియు మీ సోదరులందరిని, అనగా ఎఫ్రాయిము సంతానమంతయును, నేను ఎట్లాగో వెలివేసితినో అట్లే, మిమ్మును నా సన్నిధి నుండి వెలివేయుదును. కాబట్టి ఈ ప్రజల కొరకు నీవు ప్రార్థింపవద్దు; వారి కొరకు విలాపమును గాని ప్రార్థనను గాని ఎత్తవద్దు; నా యొద్ద మధ్యవర్తిత్వము చేయవద్దు; నేను నిన్ను ఆలకింపను. యూదా పట్టణములలోను యెరూషలేము వీధులలోను వారు ఏము చేయుచున్నారో నీవు చూడవా? యిర్మియా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తొంభై ఏడు</dc:title>
  <dc:subject>ప్రవచన వికాసం: క్రీస్తుయొక్క ద్వితీయ సమాహరణ మరియు ప్రకటన గ్రంథ కథనంలో ఇస్లాం మతం యొక్క అంత్యకాలశాస్త్ర సంబంధిత పాత్ర</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