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ఎనిమిది</w:t>
      </w:r>
    </w:p>
    <w:p>
      <w:pPr>
        <w:pStyle w:val="ArticleSubtitle"/>
        <w:jc w:val="left"/>
      </w:pPr>
      <w:r>
        <w:rPr>
          <w:rFonts w:ascii="Nirmala UI" w:hAnsi="Nirmala UI" w:eastAsia="Nirmala UI" w:cs="Nirmala UI"/>
        </w:rPr>
        <w:t>దివ్య సమాగమాలు మరియు ప్రవచన సమన్వయాలు: దానియేలు 11:40 యొక్క అంత్యకాలశాస్త్ర సంబంధిత నిర్మాణంలో 144,000 వారి పాత్ర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మేము పాపలత్వపు రేఖను, ధర్మభ్రష్ట గణతంత్రవాదపు రేఖను, ధర్మభ్రష్ట ప్రొటెస్టాంటిజం రేఖను, మరియు నూట నలభై నాలుగు వేలమందికి సంబంధించిన రేఖను దానియేలు గ్రంథము పదకొండవ అధ్యాయం నలభైవ వచనంలోని దాగి ఉన్న చరిత్రలో స్థాపిస్తున్నాము. ప్రస్తుతం క్రీస్తు తన ప్రజలను రెండుసార్లు సమాహరించును అన్న విషయాన్ని మేము చర్చిస్తున్నాము; అలాగే ఆయన తన ప్రజలను రెండవమారు సమాహరించుటకు సంబంధించిన సమస్త చిత్రణలు నూట నలభై నాలుగు వేలమందిపై అంతిమ ముద్ర వేయబడే ప్రక్రియను సూచించుచున్నవి.</w:t>
      </w:r>
    </w:p>
    <w:p>
      <w:pPr>
        <w:pStyle w:val="ArticleBody"/>
        <w:jc w:val="left"/>
      </w:pPr>
      <w:r>
        <w:rPr>
          <w:rFonts w:ascii="Nirmala UI" w:hAnsi="Nirmala UI" w:eastAsia="Nirmala UI" w:cs="Nirmala UI"/>
        </w:rPr>
        <w:t>సంస్కరణ రేఖలో దివ్య చిహ్నము దిగివచ్చినప్పుడు, తదుపరి ప్రభువు ఎన్నుకోబడిన ప్రజలను ఏకత్రపరచును; వారు అనంతరం పరీక్షింపబడుదురు. పరీక్ష ప్రక్రియ సమాప్తమగు వేళ ఒక చెదరింపు కలుగును; దాని తరువాత ఆయన ఆ ఎన్నుకోబడిన ప్రజలను రెండవసారి ఏకత్రపరచును, అయితే ఆ పరీక్షలో విఫలమగిన అనేకులు వెనుక మిగిలిపోవుదురు. తన బాప్తిస్మములోనే క్రీస్తు తన శిష్యులను ఏకత్రపరచుట ప్రారంభించెను; సిలువవద్ద శిష్యులు చెదరిపోయిరి. తన పునరుత్థానానంతరం, పెంతెకోస్తుకు ముందుగా ఆయన తన శిష్యులను రెండవసారి ఏకత్రపరచెను. ఈ రేఖ వెల్లడించుచున్నది ఏమనగా, పెంతెకోస్తు ద్వారా ప్రతిరూపింపబడిన ఆదివార చట్టమునకు కాస్త ముందుగా, నూట నలభై నాలుగు వేలమందియందు రెండవ ఏకత్రపరచుట నెరవేర్చబడును. సిలువ ఒక నిరీక్షాభంగమును సూచించుచున్నది; అనంతరము రెండవ ఏకత్రపరచుట జరుగును.</w:t>
      </w:r>
    </w:p>
    <w:p>
      <w:pPr>
        <w:pStyle w:val="ArticleBody"/>
        <w:jc w:val="left"/>
      </w:pPr>
      <w:r>
        <w:rPr>
          <w:rFonts w:ascii="Nirmala UI" w:hAnsi="Nirmala UI" w:eastAsia="Nirmala UI" w:cs="Nirmala UI"/>
        </w:rPr>
        <w:t>సిలువానంతర రెండవ సమాహరణము, క్రీస్తు తన పునరుత్థానానంతరం పితతో జరిగిన సమావేశమునుండి దిగివచ్చినప్పుడు ప్రారంభమైంది. దైవిక సంకేతము దిగివచ్చునప్పుడు దేవుని ప్రజలు ఆ సందేశమును తినవలెను; మరియు క్రీస్తు దిగివచ్చిన తరువాత ఆయన శిష్యులతో భోజనము చేసెను.</w:t>
      </w:r>
    </w:p>
    <w:p>
      <w:pPr>
        <w:pStyle w:val="ArticleScripture"/>
        <w:jc w:val="left"/>
      </w:pPr>
      <w:r>
        <w:rPr>
          <w:rFonts w:ascii="Nirmala UI" w:hAnsi="Nirmala UI" w:eastAsia="Nirmala UI" w:cs="Nirmala UI"/>
        </w:rPr>
        <w:t>అప్పుడు ఆయన వారితో కూడ భోజనమున కూర్చుండగా, రొట్టెను తీసుకొని దానిని ఆశీర్వదించి, విరిచి వారికి ఇచ్చెను. అప్పుడు వారి కన్నులు తెరచబడి, వారు ఆయనను తెలిసికొనిరి; ఆయన వారి దృష్టి నుండి అదృశ్యమయ్యెను. లూయుకా 24:30, 31.</w:t>
      </w:r>
    </w:p>
    <w:p>
      <w:pPr>
        <w:pStyle w:val="ArticleBody"/>
        <w:jc w:val="left"/>
      </w:pPr>
      <w:r>
        <w:rPr>
          <w:rFonts w:ascii="Nirmala UI" w:hAnsi="Nirmala UI" w:eastAsia="Nirmala UI" w:cs="Nirmala UI"/>
        </w:rPr>
        <w:t>సిలువీకరణానంతర ద్వితీయ సమాగమంలో క్రీస్తు తన శిష్యులపై పరిశుద్ధాత్మను “శ్వాసించెను”.</w:t>
      </w:r>
    </w:p>
    <w:p>
      <w:pPr>
        <w:pStyle w:val="ArticleScripture"/>
        <w:jc w:val="left"/>
      </w:pPr>
      <w:r>
        <w:rPr>
          <w:rFonts w:ascii="Nirmala UI" w:hAnsi="Nirmala UI" w:eastAsia="Nirmala UI" w:cs="Nirmala UI"/>
        </w:rPr>
        <w:t>తన శిష్యులమీదకు ఊదుటచేత వారికి పవిత్రాత్మను ప్రసాదించుటయు, తన శాంతిని వారికి అనుగ్రహించుటయు చేసిన క్రీస్తుయొక్క కార్యము, పెంటెకొస్తు దినమున ప్రసాదింపబడబోవు పుష్కల వర్షమునకు ముందు పడిన కొన్నిచినుకులవలె యుండెను. Spirit of Prophecy, సంపుటము 3, 243.</w:t>
      </w:r>
    </w:p>
    <w:p>
      <w:pPr>
        <w:pStyle w:val="ArticleBody"/>
        <w:jc w:val="left"/>
      </w:pPr>
      <w:r>
        <w:rPr>
          <w:rFonts w:ascii="Nirmala UI" w:hAnsi="Nirmala UI" w:eastAsia="Nirmala UI" w:cs="Nirmala UI"/>
        </w:rPr>
        <w:t>1844 ఏప్రిల్ 19నాటి నిరాశ అనంతరం జరిగిన రెండవ సమాగమంలో, క్రీస్తు 1843 సంవత్సరంలోని పొరపాటుపై తన చేయిని తీసివేశాడు.</w:t>
      </w:r>
    </w:p>
    <w:p>
      <w:pPr>
        <w:pStyle w:val="ArticleScripture"/>
        <w:jc w:val="left"/>
      </w:pPr>
      <w:r>
        <w:rPr>
          <w:rFonts w:ascii="Nirmala UI" w:hAnsi="Nirmala UI" w:eastAsia="Nirmala UI" w:cs="Nirmala UI"/>
        </w:rPr>
        <w:t>తమ ప్రభువు ఎందుకు రాలేదో గ్రహించలేక నిరాశకు లోనైన ఆ విశ్వాసస్థులు అంధకారంలో విడిచిపెట్టబడలేదు. మళ్లీ ప్రవచనకాలాలను పరిశోధించుటకై వారిని తమ బైబిలులవద్దకు నడిపింపబడియున్నారు. ఆ లెక్కలపై నుంచీ ప్రభువుయొక్క చేయి తొలగించబడగా, ఆ పొరపాటు వివరింపబడింది. ప్రవచనకాలాలు 1844 వరకు వ్యాపించాయని, అలాగే ప్రవచనకాలాలు 1843లో ముగిశాయని చూపించుటకై తాము సమర్పించిన అదే సాక్ష్యం అవి 1844లోనే సమాప్తమగునని నిరూపించిందని వారు గ్రహించారు. ఎర్లీ రైటింగ్స్, 237.</w:t>
      </w:r>
    </w:p>
    <w:p>
      <w:pPr>
        <w:pStyle w:val="ArticleBody"/>
        <w:jc w:val="left"/>
      </w:pPr>
      <w:r>
        <w:rPr>
          <w:rFonts w:ascii="Nirmala UI" w:hAnsi="Nirmala UI" w:eastAsia="Nirmala UI" w:cs="Nirmala UI"/>
        </w:rPr>
        <w:t>ఆ నిరాశ సమయమున, "తన చేతిలో లిఖితము"తో ద్వితీయ దూతుడు దిగివచ్చెను.</w:t>
      </w:r>
    </w:p>
    <w:p>
      <w:pPr>
        <w:pStyle w:val="ArticleScripture"/>
        <w:jc w:val="left"/>
      </w:pPr>
      <w:r>
        <w:rPr>
          <w:rFonts w:ascii="Nirmala UI" w:hAnsi="Nirmala UI" w:eastAsia="Nirmala UI" w:cs="Nirmala UI"/>
        </w:rPr>
        <w:t>మరియొక పరాక్రమముగల దూత భూమిమీదికి దిగివచ్చుటకు నియమింపబడెను. యేసు అతని చేతిలో ఒక లిఖిత పత్రాన్ని ఉంచెను; అతడు భూమిమీదికి వచ్చినప్పుడు అతడు ఘోషించి చెప్పెను, ‘బబులోను పడిపోయెను, పడిపోయెను.’ Early Writings, 247.</w:t>
      </w:r>
    </w:p>
    <w:p>
      <w:pPr>
        <w:pStyle w:val="ArticleBody"/>
        <w:jc w:val="left"/>
      </w:pPr>
      <w:r>
        <w:rPr>
          <w:rFonts w:ascii="Nirmala UI" w:hAnsi="Nirmala UI" w:eastAsia="Nirmala UI" w:cs="Nirmala UI"/>
        </w:rPr>
        <w:t>రెండవ దూత రాకతో ఆరంభమైన పరీక్షా ప్రక్రియ, పవిత్రాత్మ కుమ్మరింపబడి సందేశం ప్రభంజన అలలవలె వ్యాపించిన ఎక్సెటర్ శిబిర సమావేశమున సమాప్తమయ్యెను. ఆ పరీక్షా ప్రక్రియ శిలువ తరువాత స్పష్టంగా గుర్తించబడెను; అప్పుడు పంతెకొస్తు నాడు పవిత్రాత్మ కుమ్మరింపబడుటవరకు గల కాలము యాభై దినములుగా ముందుండెను, ఆ యాభై దినములు తిరిగి నలభై దినముల కాలము తరువాత పది దినముల కాలముగా ఏర్పడి, పంతెకొస్తునందు సమాప్తమయ్యెను.</w:t>
      </w:r>
    </w:p>
    <w:p>
      <w:pPr>
        <w:pStyle w:val="ArticleScripture"/>
        <w:jc w:val="left"/>
      </w:pPr>
      <w:r>
        <w:rPr>
          <w:rFonts w:ascii="Nirmala UI" w:hAnsi="Nirmala UI" w:eastAsia="Nirmala UI" w:cs="Nirmala UI"/>
        </w:rPr>
        <w:t>దేవుని ప్రజలు ప్రార్థనలో నిరంతరం ఆయనను ఆశ్రయించుచుండవలెను. ప్రారంభ శిష్యులు పది దినములు విన్నపమునందు గడిపి, సమస్త విభేదములను తొలగించి, హృదయపరిశోధనలో లోతుగా ఏకమై, పాపములను ఒప్పుకొని వాటిని విడిచిపెట్టి, పరిశుద్ధ సాంగత్యములో పరస్పరం సమ్మిళితమగిన తరువాతనే, పరిశుద్ధాత్మ వారి మీదికి వచ్చెను; క్రీస్తు వాగ్దానం నెరవేరెను. పరిశుద్ధాత్మయొక్క అద్భుతమైన కుమ్మరింపు సంభవించెను. అకస్మాత్తుగా పరలోకమునుండి వేగంగా వీచు శక్తిమంతమైన గాలి వానివలె ధ్వని వచ్చి, వారు కూర్చుండిన యింటంతటిని నింపెను. ‘ఆ దినమే వారి సమూహమునకు దాదాపు మూడు వేల ప్రాణులు చేర్చబడిరి.’ రివ్యూ అండ్ హెరాల్డ్, మార్చి 11, 1909.</w:t>
      </w:r>
    </w:p>
    <w:p>
      <w:pPr>
        <w:pStyle w:val="ArticleBody"/>
        <w:jc w:val="left"/>
      </w:pPr>
      <w:r>
        <w:rPr>
          <w:rFonts w:ascii="Nirmala UI" w:hAnsi="Nirmala UI" w:eastAsia="Nirmala UI" w:cs="Nirmala UI"/>
        </w:rPr>
        <w:t>నలభై దినములపాటు క్రీస్తు శిష్యులకు బోధించుచూ వారితోకూడ సన్నిధిగా నుండెను; అనంతరం ఆయన ఆకాశారోహణము చేసెను. దాని తరువాతి పది దినములు, పవిత్రాత్మయొక్క పెంటెకొస్తు కుమ్మరింపుకు పూర్వసిద్ధతకాలముగా నిలిచెను. సిలువ అనంతరముగా జరిగిన ఆ బోధనయుక్త నలభై దినములు, 1844 ఏప్రిల్ 19 నుండి 1844 ఆగస్టు 12 న ఆరంభమైన ఎక్సెటర్ శిబిరసమావేశము వరకు ఉన్న కాలంతో సరిపోలుచున్నవి. పెంటెకొస్తుకు పూర్వమైన ఆ పది దినములు 1844 ఆగస్టు 12 నుండి 17 వరకు ప్రతినిధానించెను; అప్పుడే సామ్యూయెల్ స్నో అందించిన అర్ధరాత్రి కేక సందేశముపై మిల్లరైటులు ఏకమయ్యిరి. ఆ శిబిరసమావేశమందు రెండు వర్గములు ప్రత్యక్షమయ్యిరి; సమావేశపు ముగింపున కేవలం ఒక వర్గమాత్రమే పెంటెకొస్తు కుమ్మరింపును పొందెను. నలభై దినములు సూచించిన ఆ కాలమందు ఒక వర్గము బోధను స్వీకరించెను, మరియొక వర్గము ఆ బోధను నిరాకరించెను. అర్ధరాత్రి కేక వచ్చియున్నపుడు ఒక వర్గమొద్ద తైలము ఉండెను, మరియొక వర్గమొద్ద లేకపోయెను.</w:t>
      </w:r>
    </w:p>
    <w:p>
      <w:pPr>
        <w:pStyle w:val="ArticleScripture"/>
        <w:jc w:val="left"/>
      </w:pPr>
      <w:r>
        <w:rPr>
          <w:rFonts w:ascii="Nirmala UI" w:hAnsi="Nirmala UI" w:eastAsia="Nirmala UI" w:cs="Nirmala UI"/>
        </w:rPr>
        <w:t>'వరుడు ఆలస్యముగా ఉండగా, వారందరును తూలి నిద్రపోయిరి.' వరుడు ఆలస్యముగా నుండుటయందు, ప్రభువు వచ్చునని ఆశించిన కాలము గడచుట, నిరాశ, మరియు ఆలస్యం వలె కనబడిన స్థితి ప్రతీకరించబడెను. ఈ అనిశ్చితి కాలమున, పైపైనివారియు అర్ధహృదయులయినవారియు ఆసక్తి తొందరలోనే చలించి, వారి శ్రమలు సడలిపోవసాగినవి; అయితే బైబిలు గూర్చిన వ్యక్తిగత పరిజ్ఞానముమీద తమ విశ్వాసమును స్థాపించినవారికి, వారి పాదముల క్రింద శిలవంటి దృఢ పునాది యుండెను; దానిని నిరాశయొక్క అలలు కడగివేయలేకపోయినవి. 'వారందరును తూలి నిద్రపోయిరి;' ఒక వర్గము ఉదాసీనతలోను తమ విశ్వాస పరిత్యాగములోను ఉండెను; మరియొక వర్గము మరింత స్పష్టమైన వెలుగు అనుగ్రహింపబడువరకు సహనముతో నిరీక్షించుచుండెను. అయినను, శోధనయొక్క రాత్రిలో, ఆ తర్వాతివారు కొంతవరకు తమ ఉత్సాహమును భక్తిని కోల్పోయినట్లుగా కనబడిరి. అర్ధహృదయులును పైపైనివారును ఇకమీదట సహోదరుల విశ్వాసముపై ఆధారపడలేకపోయిరి. ప్రతివాడును తనకొరకు తానే నిలుచు గాని లేక పడిపోవు గాని చేయవలెను. দি గ్రేట్ కాంట్రవర్సీ, 395.</w:t>
      </w:r>
    </w:p>
    <w:p>
      <w:pPr>
        <w:pStyle w:val="ArticleBody"/>
        <w:jc w:val="left"/>
      </w:pPr>
      <w:r>
        <w:rPr>
          <w:rFonts w:ascii="Nirmala UI" w:hAnsi="Nirmala UI" w:eastAsia="Nirmala UI" w:cs="Nirmala UI"/>
        </w:rPr>
        <w:t>పెంటెకొస్తుకు పూర్వమున్న పది దినములలోను, అలాగే ఎక్సెటర్ శిబిర సమావేశమునాటి కాలములోను, క్రీస్తు తన సందేశమును లోకమంతటికి తీసికొనిపోవుటకు ముందుగానే తన ప్రజలను రెండవమారిగా సమీకరించాడు. 1844 అక్టోబరు 22న మూడవ దూత దిగివచ్చినప్పుడు, ఆ చిన్న మంద మళ్లీ నిరాశచెంది చెల్లాచెదురైనది; అయితే, క్రీస్తు తన ప్రజలను అతిపరిశుద్ధ స్థలములోనికి నడిపించుచుండగా, 1844 అక్టోబరు 22న బోధన యొక్క ఒక కాలము ఆరంభమైంది. 1849లో, ప్రభువు తన హస్తమును రెండవసారిగా చాచెను, 1844 ఏప్రిల్ 19 మరియు అక్టోబరు 22 నాటి నిరాశల నుండి ఆయన సమీకరించిన వారినే మళ్లీ సమీకరించుటకై.</w:t>
      </w:r>
    </w:p>
    <w:p>
      <w:pPr>
        <w:pStyle w:val="ArticleBody"/>
        <w:jc w:val="left"/>
      </w:pPr>
      <w:r>
        <w:rPr>
          <w:rFonts w:ascii="Nirmala UI" w:hAnsi="Nirmala UI" w:eastAsia="Nirmala UI" w:cs="Nirmala UI"/>
        </w:rPr>
        <w:t>1844 సంవత్సరంలో, దిగివచ్చినప్పుడు తన చేతిలో కలిగియున్న మూడవ దూత యొక్క సందేశమును గూర్చిన బోధన ఉండెను; అయితే, మహా నిరాశను అనుసరించిన "సంశయమూ అనిశ్చితిత్వమూ గల కాలం"లో అనేకులు తమ మార్గాన్ని తప్పిపోయిరి. 1849 నాటికి, చిన్న, చెదరిపోయిన మందను సమకూర్చుటయొక్క కార్యము ఆరంభింపబడెను; కాని ఆ చరిత్ర ద్వారా సూచింపబడినది 1863 సంవత్‌సరపు పరాజయము, మరియు ఆధునిక ఇశ్రాయేలుకు తొలి కాదేశ్. ఒక లక్ష నలభై నాలుగు వేల వారి భవిష్యత్తు విజయము మరియు రెండవ కాదేశ్ వద్ద వారి కార్యము విలంబింపబడెను.</w:t>
      </w:r>
    </w:p>
    <w:p>
      <w:pPr>
        <w:pStyle w:val="ArticleBody"/>
        <w:jc w:val="left"/>
      </w:pPr>
      <w:r>
        <w:rPr>
          <w:rFonts w:ascii="Nirmala UI" w:hAnsi="Nirmala UI" w:eastAsia="Nirmala UI" w:cs="Nirmala UI"/>
        </w:rPr>
        <w:t>సెప్టెంబరు 11, 2001 న ప్రభువు దిగివచ్చినప్పుడు, ఆయన తన అంత్యదిన ప్రజలను కూడదీసి, వారికి భుజించుటకు తన ఆత్మిక ఆహారమును ఇచ్చి, పిమ్మటి వర్షమును చిందించుటను ఆరంభించుచున్నప్పుడు ఆ ప్రజలమీద తన ఆత్మను ఊదెను; అంతేకాక, ఆయన తన అంత్యదిన ప్రజలు నిరాశ చెంది చెదరిపోయిన జూలై 18, 2020 నకు దారితీసిన పరీక్షా ప్రక్రియను కూడ ఆరంభించెను. మూడున్నర దినములు వారు వీధిలో మృతులైయుండిరి. ఆ మూడున్నర దినములు గాని, క్రీస్తు కాలములోని నలభై దినముల కాలము గాని రెండును అరణ్యమును సూచించునవి. ఆ అరణ్యకాలము 1844 ఏప్రిల్ 19 నుండి 1844 ఆగస్టు 12 వరకు గల కాలముచేతను, అలాగే 1844 అక్టోబరు 22 నుండి 1849 వరకు గల కాలముచేతను కూడ సూచింపబడెను.</w:t>
      </w:r>
    </w:p>
    <w:p>
      <w:pPr>
        <w:pStyle w:val="ArticleBody"/>
        <w:jc w:val="left"/>
      </w:pPr>
      <w:r>
        <w:rPr>
          <w:rFonts w:ascii="Nirmala UI" w:hAnsi="Nirmala UI" w:eastAsia="Nirmala UI" w:cs="Nirmala UI"/>
        </w:rPr>
        <w:t>జూలై 2023 నుండి ఆదివారపు చట్టం (అది పెంతెకొస్తుకు పూర్వమున్న పది దినములు) వరకూ గల కాలం, ఆగస్టు 12 నుండి 17 వరకు ఎక్సెటర్‌లో జరిగిన శిబిర సమావేశం, మరియు 1849 నుండి 1863 వరకు గల కాలం—ఇవన్నీ పరస్పరం అనురూపంగా సరిపోతాయి. ఇవి దేవుని అంత్యదిన ప్రజల రెండవ సమీకరణ కాలాన్ని సూచిస్తున్నాయి. నిరాశ నుండి పరిశుద్ధాత్మ కుమ్మరింపబడుట వరకు గల కాలం రెండు ప్రత్యేక కాలాలుగా విభజించబడింది.</w:t>
      </w:r>
    </w:p>
    <w:p>
      <w:pPr>
        <w:pStyle w:val="ArticleBody"/>
        <w:jc w:val="left"/>
      </w:pPr>
      <w:r>
        <w:rPr>
          <w:rFonts w:ascii="Nirmala UI" w:hAnsi="Nirmala UI" w:eastAsia="Nirmala UI" w:cs="Nirmala UI"/>
        </w:rPr>
        <w:t>దానియేలు గ్రంథములోని పదకొండవ అధ్యాయము నలభైవ వచనములోని గోప్య చరిత్రలో, అపస్థాత ప్రొటెస్టాంటిజము (నామమాత్ర సంఘము) యొక్క రేఖ, లయొదికేయ సప్తదిన ఆడ్వెంటిజము (నామమాత్ర ఆడ్వెంటిజము) యొక్క రేఖ, కతోలికత్వము యొక్క రేఖ, మరియు సత్య ప్రొటెస్టాంటిజము యొక్క రేఖ— ఇవన్నియు ప్రతినిధీకరించబడియున్నవి. ఆ నాలుగు రేఖలు, డ్రాగన్ (యూదా), మృగము (కతోలికత్వము), మరియు అబద్ధ ప్రవక్త (అపస్థాత ప్రొటెస్టాంటిజము)ల త్రివిధ ఐక్యముతో జరిగిన వివాదములో సత్య ప్రొటెస్టాంటిజమును చిత్రీకరించుచున్నవి.</w:t>
      </w:r>
    </w:p>
    <w:p>
      <w:pPr>
        <w:pStyle w:val="ArticleBody"/>
        <w:jc w:val="left"/>
      </w:pPr>
      <w:r>
        <w:rPr>
          <w:rFonts w:ascii="Nirmala UI" w:hAnsi="Nirmala UI" w:eastAsia="Nirmala UI" w:cs="Nirmala UI"/>
        </w:rPr>
        <w:t>అదే గుప్త చరిత్రలోనే అపస్థాస్య రిపబ్లికన్‌వాదపు పరంపర కూడా చిత్రితమైయున్నది. ఆ పరంపరలోనే డెమోక్రాట్ (డ్రాగన్) మరియు రిపబ్లికన్ పార్టీలు (మృగముని బింబము) మధ్య ఒక వివాదము ప్రతినిధీకరించబడినది. మృగమునకు బింబమును ఏర్పరచుటలో రిపబ్లికన్ పార్టీ నాయకత్వం వహించును; అలా చేయుచు అది మృగముని (పాపసీ) ప్రవచనాత్మక లక్షణములను ప్రకటించుచున్నది. దేవుని వాక్యంలో, ఉత్తరరాజుగాను అలాగే మృగముగాను పేర్కొనబడిన పాపసీకి, దేవుడు దానిని తీర్పు-సాధనముగా ఉపయోగించినందున అది నిర్వహించిన సేవల ప్రతిఫలమై, ఈగుప్తు (డ్రాగన్) అప్పగించబడినది.</w:t>
      </w:r>
    </w:p>
    <w:p>
      <w:pPr>
        <w:pStyle w:val="ArticleScripture"/>
        <w:jc w:val="left"/>
      </w:pPr>
      <w:r>
        <w:rPr>
          <w:rFonts w:ascii="Nirmala UI" w:hAnsi="Nirmala UI" w:eastAsia="Nirmala UI" w:cs="Nirmala UI"/>
        </w:rPr>
        <w:t>మనుష్యకుమారుడా, బాబులోను రాజు నెబూకద్రెజరు టైరుసుపై గొప్ప సేవ చేయునట్లు తన సైన్యమును సేవకు నియోగింపజేశాడు; ప్రతి తల ముండైపోయెను, ప్రతి భుజము చర్మము ఊడిపోయెను; అయినను అతనికిగాని అతని సైన్యమునకుగాని, వారు దాని మీద చేసిన సేవకు టైరుసు విషయమై కూలి కలుగలేదు. అందుచేత ప్రభువగు దేవుడు ఈలాగు సెలవిచ్చుచున్నాడు: ఇదిగో, నేను ఈగిప్తుదేశమును బాబులోను రాజు నెబూకద్రెజరునకు ఇస్తాను; అతడు ఆమె జనసమూహమును పట్టుకొనును, ఆమె దోపిడిని స్వాధీనపరచుకొనును, ఆమె దోచుకొనదగిన సమస్తమును అపహరించుకొనును; అది అతని సైన్యమునకు కూలియగును. దాని మీద అతడు చేసిన సేవకు ప్రతిఫలముగా నేను అతనికి ఈగిప్తుదేశమును ఇచ్చియున్నాను; ఏలయనగా వారు నాకొరకు పని చేసిరి, అని ప్రభువగు దేవుడు సెలవిచ్చుచున్నాడు. ఆ దినమున ఇశ్రాయేలు ఇంటి కొమ్ము మొలకెత్తునట్లు నేను చేయుదును, మరియు వారి మధ్యలో నీ నోరు తెరచుటను నీకు అనుగ్రహించెదను; అప్పుడు నేను యెహోవనని వారు తెలిసికొందురు. యెహెజ్కేలు 29:18-21.</w:t>
      </w:r>
    </w:p>
    <w:p>
      <w:pPr>
        <w:pStyle w:val="ArticleBody"/>
        <w:jc w:val="left"/>
      </w:pPr>
      <w:r>
        <w:rPr>
          <w:rFonts w:ascii="Nirmala UI" w:hAnsi="Nirmala UI" w:eastAsia="Nirmala UI" w:cs="Nirmala UI"/>
        </w:rPr>
        <w:t>ఆ వాక్యభాగములో ఉత్తర రాజుగా ఉన్న నెబుకద్నెజరునికి తన కూలిగా మిస్రయీము దేశము ఇచ్చబడెను; ఇందువలన అంత్యదినములలో పాపత్వమునకు మిస్రయీము ఇచ్చబడునని ఇది ప్రతీకరించుచున్నది—ఆ మిస్రయీమే డ్రాగను, అదే పది రాజులు, అనగా సంయుక్త రాజ్య సమితి; వారు తమ ఏడవ రాజ్యమును కొద్దికాలమునకు మృగమునకు యిచ్చుటకు ఏకాభిప్రాయపడుదురు.</w:t>
      </w:r>
    </w:p>
    <w:p>
      <w:pPr>
        <w:pStyle w:val="ArticleScripture"/>
        <w:jc w:val="left"/>
      </w:pPr>
      <w:r>
        <w:rPr>
          <w:rFonts w:ascii="Nirmala UI" w:hAnsi="Nirmala UI" w:eastAsia="Nirmala UI" w:cs="Nirmala UI"/>
        </w:rPr>
        <w:t>మృగముమీద నీవు చూచిన పది కొమ్ములు వేశ్యను ద్వేషింతురు; ఆమెను పాడుచేసి నగ్నురాలిని చేయుదురు; ఆమె మాంసమును భుజింతురు, అగ్నితో ఆమెను దహించుదురు. ఏలయనగా దేవుడు తన చిత్తమును నెరవేర్చుటకును, ఒక మనస్సై యుండుటకును, దేవుని వాక్యములు నెరవేర్చబడువరకు తమ రాజ్యమును మృగమునకు అప్పగించుటకును వారి హృదయములలో ఉంచియున్నాడు. ప్రకటన గ్రంథము 17:16, 17.</w:t>
      </w:r>
    </w:p>
    <w:p>
      <w:pPr>
        <w:pStyle w:val="ArticleBody"/>
        <w:jc w:val="left"/>
      </w:pPr>
      <w:r>
        <w:rPr>
          <w:rFonts w:ascii="Nirmala UI" w:hAnsi="Nirmala UI" w:eastAsia="Nirmala UI" w:cs="Nirmala UI"/>
        </w:rPr>
        <w:t>ఈ ప్రవచనాత్మక చెల్లింపు దానియేలు గ్రంథము పదకొండవ అధ్యాయం నలభై రెండవ వచనములోను వర్ణించబడింది.</w:t>
      </w:r>
    </w:p>
    <w:p>
      <w:pPr>
        <w:pStyle w:val="ArticleScripture"/>
        <w:jc w:val="left"/>
      </w:pPr>
      <w:r>
        <w:rPr>
          <w:rFonts w:ascii="Nirmala UI" w:hAnsi="Nirmala UI" w:eastAsia="Nirmala UI" w:cs="Nirmala UI"/>
        </w:rPr>
        <w:t>ఆయన తన హస్తమును దేశములమీదను కూడా చాచును; ఐగుప్తుదేశము తప్పించుకొనదు. దానియేలు 11:42.</w:t>
      </w:r>
    </w:p>
    <w:p>
      <w:pPr>
        <w:pStyle w:val="ArticleBody"/>
        <w:jc w:val="left"/>
      </w:pPr>
      <w:r>
        <w:rPr>
          <w:rFonts w:ascii="Nirmala UI" w:hAnsi="Nirmala UI" w:eastAsia="Nirmala UI" w:cs="Nirmala UI"/>
        </w:rPr>
        <w:t>చివరి వాన కాలములో పాపత్వము డ్రాగన్ శక్తిపై పైచేయి సాధించును, ఎందుకనగా దేవుడు "ఇశ్రాయేలు గృహముయొక్క కొమ్మును మొలకెత్తించును" అను "దినము" "లో" ఈ చెల్లింపు నెరవేర్చబడును. దేవుని ఇశ్రాయేలును మొలకెత్తించునది ఆ వానయే, మరియు ఆ దినము September 11, 2001న ఆరంభమయ్యెను; అది తూర్పుగాలియొక్క దినము.</w:t>
      </w:r>
    </w:p>
    <w:p>
      <w:pPr>
        <w:pStyle w:val="ArticleScripture"/>
        <w:jc w:val="left"/>
      </w:pPr>
      <w:r>
        <w:rPr>
          <w:rFonts w:ascii="Nirmala UI" w:hAnsi="Nirmala UI" w:eastAsia="Nirmala UI" w:cs="Nirmala UI"/>
        </w:rPr>
        <w:t>యాకోబు సంతానమైన వారిని ఆయన వేరు వేయింపజేయును; ఇశ్రాయేలు పుష్పించి మొగ్గెత్తి, ఫలముచేత భూమి ముఖమంతటిని నింపును. అతనిని కొట్టినవారిని ఆయన ఎట్లుగా కొట్టెనో, అట్లే ఆయన అతనిని కొట్టెనా? లేక ఆయనచేత హతులైనవారికి గల వధ ప్రకారమే అతడు వధింపబడెనా? కొలతకొలతగా, అది మొలకెత్తునప్పుడు, నీవు దానితో విచారణ చేయుదువు; తూర్పు గాలి దినమున ఆయన తన కఠిన గాలిని ఆపును. కాబట్టి ఇదివలన యాకోబుని అక్రమము శుద్ధింపబడును; అతని పాపమును తొలగించుటకు ఇది సమస్త ఫలమయ్యునది; అతడు బలిపీఠమునకు చెందిన రాళ్లన్నిటిని ముక్కలుగా కొట్టివేయబడిన చున్నపు రాళ్లవలె చేయునప్పుడు, వనములును విగ్రహములును నిలిచియుండవు. యెషయా 27:6-9.</w:t>
      </w:r>
    </w:p>
    <w:p>
      <w:pPr>
        <w:pStyle w:val="ArticleBody"/>
        <w:jc w:val="left"/>
      </w:pPr>
      <w:r>
        <w:rPr>
          <w:rFonts w:ascii="Nirmala UI" w:hAnsi="Nirmala UI" w:eastAsia="Nirmala UI" w:cs="Nirmala UI"/>
        </w:rPr>
        <w:t>ఆఖరి వర్షము పోయబడుచుండగా, మిస్రయీము పాపసభ మృగమునకు అప్పగింపబడును. మూడవ ధిక్కారమును సూచించే ఇస్లాం యొక్క ప్రతీకగా తూర్పుగాలి సెప్టెంబర్ 11, 2001 న 'నిలుపబడెను' లేదా 'నిరోధింపబడెను'; అప్పుడు ఆఖరి వర్షము తొలకరిగా చిమ్మబడడం ఆరంభమైంది. అనంతరం, ఇశ్రాయేలు మొగ్గలు తొడగగా, వర్షము కొలమానముతో (చిమ్మబడుతూ) వారిమీద కురియడం మొదలైంది. ఆదివార చట్టమునందు, మూడవ ధిక్కారము తిరిగి వచ్చునప్పుడు, ఆఖరి వర్షము కొలమానం లేకుండా పోయబడును. సెప్టెంబర్ 11, 2001 నుంచి సమీపంలోనే రానున్న ఆదివార చట్టము వరకు మధ్యకాలమందు, 'యాకోబు యొక్క దోషము' శుద్ధింపబడును; మరియు 'శుద్ధింపబడును' అనే హెబ్రూ పదము 'ప్రాయశ్చిత్తము చేయబడును' అని అర్థమును కలిగియున్నది. ఆదివార చట్టమునందు, ఆ పది రాజులు మృగముని విశ్వవ్యాప్తమైన ప్రతిమను రూపించుటద్వారా పాపసభతో వ్యభిచారము చేయుచుండగా, పాపసభ మృగమునకు మిస్రయీము (డ్రాగను) అప్పగింపబడును.</w:t>
      </w:r>
    </w:p>
    <w:p>
      <w:pPr>
        <w:pStyle w:val="ArticleBody"/>
        <w:jc w:val="left"/>
      </w:pPr>
      <w:r>
        <w:rPr>
          <w:rFonts w:ascii="Nirmala UI" w:hAnsi="Nirmala UI" w:eastAsia="Nirmala UI" w:cs="Nirmala UI"/>
        </w:rPr>
        <w:t>ఆదివారపు చట్టానికి ముందుగా, నూట నలభై నాలుగు వేలమంది ముద్రింపబడుచున్న కాలమున, అపస్థాతమైన రిపబ్లికన్ కొమ్ము, అపస్థాతమైన ప్రొటెస్టెంట్ కొమ్ముతో కూడి, మృగమునకు ప్రతిమను స్థాపించును; మరియు ఆ ప్రవచనా రేఖలో రిపబ్లికన్ పార్టీ డెమోక్రాటిక్ పార్టీపైన పైచేయి సాధించును, ఎందుకనగా డెమోక్రాటిక్ పార్టీ డ్రాగన్ శక్తి, రిపబ్లికన్ పార్టీ పాపాసత్వపు ప్రతిమను నిర్మించు శక్తి యగును.</w:t>
      </w:r>
    </w:p>
    <w:p>
      <w:pPr>
        <w:pStyle w:val="ArticleBody"/>
        <w:jc w:val="left"/>
      </w:pPr>
      <w:r>
        <w:rPr>
          <w:rFonts w:ascii="Nirmala UI" w:hAnsi="Nirmala UI" w:eastAsia="Nirmala UI" w:cs="Nirmala UI"/>
        </w:rPr>
        <w:t>భూమి మృగముని ప్రవచనాత్మక చరిత్రలో, డెమోక్రాటిక్ పార్టీ యొక్క అంత్యం మరియు రిపబ్లికన్ పార్టీ యొక్క అంత్యం గుర్తించబడినవి. ఆ రెండు పార్టీలు రిపబ్లికనిజం అనే కొమ్మును రూపుదిద్దుతాయి, అయితే అవి భూమి మృగముని సమస్త చరిత్ర అంతటా కొనసాగిన ఒక అంతర్గత పోరాటాన్ని సూచిస్తాయి. ఆ కొమ్ము (రిపబ్లికన్) భూమి మృగముని రెండు కొమ్ముల యొక్క అంతర్గత సూక్ష్మ ప్రతిరూపాన్ని తనలో కలిగియున్నది.</w:t>
      </w:r>
    </w:p>
    <w:p>
      <w:pPr>
        <w:pStyle w:val="ArticleBody"/>
        <w:jc w:val="left"/>
      </w:pPr>
      <w:r>
        <w:rPr>
          <w:rFonts w:ascii="Nirmala UI" w:hAnsi="Nirmala UI" w:eastAsia="Nirmala UI" w:cs="Nirmala UI"/>
        </w:rPr>
        <w:t>మేడీయులును పారసీయులును గల రాజ్యమునుగూర్చిన సాక్ష్యములో పొడవైనది చివరలో వెలసిన కొమ్మే, మరియు అమెరికా చరిత్రలో మొదట ఆరంభమైనది డెమోక్రటిక్ పార్టీ, అయితే అంత్యంలో రిపబ్లికన్ పార్టీ పైకెగసి డెమోక్రాట్లపై విజయము సాధించును. 2001 సెప్టెంబర్ 11న ఆరంభమైన చివరి వర్షముయొక్క చరిత్రలో, గ్లోబలిస్టు, డ్రాగనుచేత ప్రేరేపింపబడిన డెమోక్రాట్లు ప్రకటన గ్రంథము పదకొండవ అధ్యాయములోని అగాధకూపములోనుండి పైకి లేచి వచ్చి, 2020 ఎన్నికను దోచుకుని రిపబ్లికన్లను వధించారు. వారి ట్రంపుపై (మరియు రిపబ్లికన్లపై) యుద్ధము ఆయను 2015లో తన అభ్యర్థిత్వాన్ని ప్రకటించినప్పుడు ప్రారంభమై, ఆ సమయము నుండి అది మరింత తీవ్రతను మాత్రమే సంతరించుకుంది.</w:t>
      </w:r>
    </w:p>
    <w:p>
      <w:pPr>
        <w:pStyle w:val="ArticleBody"/>
        <w:jc w:val="left"/>
      </w:pPr>
      <w:r>
        <w:rPr>
          <w:rFonts w:ascii="Nirmala UI" w:hAnsi="Nirmala UI" w:eastAsia="Nirmala UI" w:cs="Nirmala UI"/>
        </w:rPr>
        <w:t>2020లో డెమోక్రాట్లు ఎన్నికను దోచికొనగా, వారు తరువాత పెలోసీ విచారణలను అమలులోనికి తెచ్చిరి; అయితే 2022లో ట్రంప్ తన మూడవ ప్రచారాన్ని ప్రకటించగా, డెమోక్రాట్లపై భయం దిగివచ్చెను, వారి క్రోధము మరింత పెరిగెను; అప్పుడు వారు తమ కాలం స్వల్పమని తెలిసికొనినందున మహా క్రోధంతో ట్రంప్‌ను మరియు అతని అనుచరులను ఎదిరించిరి. వారు అతని మరణమును ఆనందముతో జరుపుకొనిరి; అయితే అతడు లేచినప్పుడు, మహా భయం వారిమీద పడెను.</w:t>
      </w:r>
    </w:p>
    <w:p>
      <w:pPr>
        <w:pStyle w:val="ArticleScripture"/>
        <w:jc w:val="left"/>
      </w:pPr>
      <w:r>
        <w:rPr>
          <w:rFonts w:ascii="Nirmala UI" w:hAnsi="Nirmala UI" w:eastAsia="Nirmala UI" w:cs="Nirmala UI"/>
        </w:rPr>
        <w:t>అట్లు వారు తమ సాక్ష్యమును ముగించిన తరువాత, అగాధ గర్భమునుండి పైకి వచ్చుచున్న మృగము వారిమీద యుద్ధము చేయును, వారిని జయించును, వారిని వధించును. వారి శవములు ఆ మహానగరపు వీధిలో పడి యుండును; ఆత్మార్థముగా అది సొదొము మరియు ఐగుప్తు అని పిలువబడును; అక్కడనే మన ప్రభువు శిలువ వేయబడెను. ప్రజలు, వంశములు, భాషలు, జాతులు వారి శవములను మూడున్నర దినములు చూచి, వారి శవములను సమాధులలో పెట్టుటకు ఒప్పనియ్యరు. భూమిమీద నివసించువారు వారిని గూర్చి ఆనందింతురు, ఉల్లాసపడుదురు, ఒకరికి ఒకరు కానుకలు పంపించుకొందురు; ఎందుకనగా ఈ ఇద్దరు ప్రవక్తలు భూమిమీద నివసించువారిని పీడించిరి. మూడున్నర దినములైన తరువాత దేవునియొద్దనుండి వచ్చిన జీవనాత్మ వారిలో ప్రవేశించి, వారు తమ కాళ్లమీద నిలిచిరి; వారిని చూచిన వారిమీద గొప్ప భయము పడెను. ప్రకటన గ్రంథము 11:7-11.</w:t>
      </w:r>
    </w:p>
    <w:p>
      <w:pPr>
        <w:pStyle w:val="ArticleBody"/>
        <w:jc w:val="left"/>
      </w:pPr>
      <w:r>
        <w:rPr>
          <w:rFonts w:ascii="Nirmala UI" w:hAnsi="Nirmala UI" w:eastAsia="Nirmala UI" w:cs="Nirmala UI"/>
        </w:rPr>
        <w:t>డెమోక్రాటిక్ పార్టీ అంత్యాన్ని సూచించే కాలం 2021లో బైడెన్ పదవీ స్వీకారం నుండి 2025లో ట్రంప్ పదవీ స్వీకారం వరకు. ఆ కాలం, సంపూర్ణంగా రాజ్యాంగవ్యతిరేకమైనవి మరియు స్వభావతః పూర్తిగా రాజకీయప్రాయమైనవి అయిన పెలోసి విచారణలతో ఆరంభమైంది. 1989లో ఆఖరి కాలం నుండి లెక్కించిన ఆరవ అధ్యక్షుని మరణాన్ని ప్రతిబింబిస్తూ, ఏడు వారిలోనివాడైన ఎనిమిదవ అధ్యక్షునివరకు విస్తరించిన ఆ చరిత్ర, రాజకీయ విచారణలతో (పెలోసి విచారణలతో) ప్రారంభమై, రాజకీయ లక్ష్యభూతులు ప్రత్యావర్తితమయ్యగా, డెమోక్రాటిక్ పార్టీ మరణంతోను, పెలోసి విచారణల ద్వితీయ దశతోను ముగుస్తుంది.</w:t>
      </w:r>
    </w:p>
    <w:p>
      <w:pPr>
        <w:pStyle w:val="ArticleBody"/>
        <w:jc w:val="left"/>
      </w:pPr>
      <w:r>
        <w:rPr>
          <w:rFonts w:ascii="Nirmala UI" w:hAnsi="Nirmala UI" w:eastAsia="Nirmala UI" w:cs="Nirmala UI"/>
        </w:rPr>
        <w:t>ఆ చరిత్రకు సంబంధించిన చిత్రణ ప్రకటన గ్రంథములోని పదకొండవ అధ్యాయంలో ఉంది; దాని మొట్టమొదటి నెరవేర్పు ఫ్రెంచ్ విప్లవంలో జరిగింది. ఒక పాలక పక్షం మరొకదాన్ని హతమార్చి, అనంతరం అదే పాలక అధికారమే కూలదోసబడి తానే హింసింపబడే గిలోటిన్ విధానంలోని రాజకీయ సంగ్రామానికి ఫ్రెంచ్ విప్లవమే క్లాసిక్కమైన చారిత్రక నిదర్శనం.</w:t>
      </w:r>
    </w:p>
    <w:p>
      <w:pPr>
        <w:pStyle w:val="ArticleBody"/>
        <w:jc w:val="left"/>
      </w:pPr>
      <w:r>
        <w:rPr>
          <w:rFonts w:ascii="Nirmala UI" w:hAnsi="Nirmala UI" w:eastAsia="Nirmala UI" w:cs="Nirmala UI"/>
        </w:rPr>
        <w:t>బైడెన్ ప్రమాణ స్వీకారం మరియు పెలోసీ విచారణలతో ప్రారంభమై, ట్రంప్ రెండవ ప్రమాణ స్వీకారం మరియు పెలోసీ విచారణల రద్దుతో ముగిసే కాలం, డెమోక్రాటిక్ పార్టీయి ముగింపును గుర్తించును; అలాగే, అలియన్ మరియు సెడిషన్ చట్టాల లక్షణాలను ధరించిన కార్యనిర్వాహక ఉత్తర్వుల సమాహారాన్ని ట్రంప్ పునః అమలుచేయు సమయాన్ని కూడా అది గుర్తించును. ఆ కార్యనిర్వాహక ఉత్తర్వుల అమలు రెండవ పెలోసీ విచారణలకు ఆరంభమును కల్పించి, మృగముని ప్రతిరూపము పూర్తి గాంభీర్యంతో ప్రారంభమగు కాలారంభాన్ని గుర్తించును. ఆ కాలము ఆదివార చట్టము అమలు చేయబడుటయందు సమాప్తమగును; కాబట్టి, ఆ కాలము అలియన్ మరియు సెడిషన్ చట్టాలకు సమాంతరమగు కార్యనిర్వాహక ఉత్తర్వులతో ఆరంభమై, ఆదివార చట్టముతో ముగియును. అక్కడనే రిపబ్లికన్ పార్టీయి ముగియును.</w:t>
      </w:r>
    </w:p>
    <w:p>
      <w:pPr>
        <w:pStyle w:val="ArticleBody"/>
        <w:jc w:val="left"/>
      </w:pPr>
      <w:r>
        <w:rPr>
          <w:rFonts w:ascii="Nirmala UI" w:hAnsi="Nirmala UI" w:eastAsia="Nirmala UI" w:cs="Nirmala UI"/>
        </w:rPr>
        <w:t>డెమోక్రటిక్ పార్టీ ముగింపును, తరువాత రిపబ్లికన్ పార్టీ ముగింపును ప్రతినిధీకరించే ఆ రెండు కాలములు ప్రవచనపరంగా పరస్పరం అనుసంధానించబడి, 1776 నుండి 1798 వరకు ఇరవై రెండేళ్ల కాలంతో సూచించబడుతున్నాయి. ఆ కాలమునకు మూడు మార్గసూచికలు ఉన్నాయి: 1776లో స్వాతంత్ర్య ప్రకటన, దానికి పదమూడు సంవత్సరాల తరువాత రాజ్యాంగం, తదనంతరం 1798 నాటి Alien and Sedition Acts. ఆ మూడు మార్గసూచికలు డెమోక్రటిక్ మరియు రిపబ్లికన్ పార్టీల చరిత్రరేఖలో నెరవేర్పును పొందుతాయి; అయితే రెండవ మరియు మూడవ మార్గసూచికల వర్తింపు ప్రతి రేఖలో భిన్న స్థితిలో ఉంటుంది.</w:t>
      </w:r>
    </w:p>
    <w:p>
      <w:pPr>
        <w:pStyle w:val="ArticleBody"/>
        <w:jc w:val="left"/>
      </w:pPr>
      <w:r>
        <w:rPr>
          <w:rFonts w:ascii="Nirmala UI" w:hAnsi="Nirmala UI" w:eastAsia="Nirmala UI" w:cs="Nirmala UI"/>
        </w:rPr>
        <w:t>ఈ మార్గసూచక చిహ్నాలను మరియు వాటి నెరవేర్పులను తదుపరి వ్యాసంలో వివరిస్తాము.</w:t>
      </w:r>
    </w:p>
    <w:p>
      <w:pPr>
        <w:pStyle w:val="ArticleScripture"/>
        <w:jc w:val="left"/>
      </w:pPr>
      <w:r>
        <w:rPr>
          <w:rFonts w:ascii="Nirmala UI" w:hAnsi="Nirmala UI" w:eastAsia="Nirmala UI" w:cs="Nirmala UI"/>
        </w:rPr>
        <w:t>పక్షములు రెండే కలవు; సాతాను తన వక్రమైన, మోసగించు శక్తితో క్రియచేయుచున్నాడు; బలమైన భ్రమల ద్వారా సత్యములో నిలిచిపోని వారిని, సత్యమునుండి తమ చెవులను తిప్పుకొని దంతకథలవైపు మళ్లిన వారిని, అతడు పట్టుకొనుచున్నాడు. సాతాను తానే సత్యములో నిలిచివుండలేదు; అతడే అధర్మమున మర్మము. తన కపటచతురతచేత తన ఆత్మనాశక అపసిద్ధాంతాలకు సత్యసదృశ రూపమునిచ్చుచున్నాడు. దీనిలోనే వాటి మోసపరచు శక్తి ఉన్నది. అవి సత్యమునకు నకిలీ ప్రతిరూపములు గనుకనే ఆత్మవాదం, థియోసఫీ, తదితర మోసాలు మనుష్యుల మనస్సుల మీద ఇంతటి ప్రభావమును సంపాదించుచున్నవి. దీనిలోనే సాతానుని చాతుర్యసంపన్న కార్యాచరణ ఉన్నది. అతడు మనుష్యుని రక్షకుడనై, మానవకుల హితకరుడనై నటించుచు, ఈ విధముగా తన బలులనును మరింత సులభముగా నాశనమునకు లాగుచున్నాడు.</w:t>
      </w:r>
    </w:p>
    <w:p>
      <w:pPr>
        <w:pStyle w:val="ArticleScripture"/>
        <w:jc w:val="left"/>
      </w:pPr>
      <w:r>
        <w:rPr>
          <w:rFonts w:ascii="Nirmala UI" w:hAnsi="Nirmala UI" w:eastAsia="Nirmala UI" w:cs="Nirmala UI"/>
        </w:rPr>
        <w:t>భద్రతకు చెల్లించవలసిన ధర నిద్రలేని జాగ్రత్త అని దేవుని వాక్యము మనకు హెచ్చరించుచున్నది. సత్యమును నీతిని అనుసరించు నేరుగా ఉన్న మార్గములోనే మనము శోధింపువాని శక్తి నుండి తప్పించుకొనగలము. కాని లోకం ఉచ్చిలో చిక్కియున్నది. తన ఉద్దేశ్యములను నెరవేర్చుటకు సంఖ్యకు అందని యోచనలు, పద్ధతులు రచించుటలో సాతాను తన నైపుణ్యమును ప్రయోగించుచున్నాడు. ఛద్మవేషధారణ అతనియొద్ద సూక్ష్మకళగా మారియున్నది; అతడు ప్రకాశదూత వేషములో కార్యముచేయుచున్నాడు. ముఖపుటపై నిజమైన మేలుదనపు రూపమును ధరించికొనిన అబద్ధమయిన, వినాశక సూత్రములతో లోకమును కలుషితం చేయుటకు అతడు రచించిన యుక్తులను దేవుని దృష్టి మాత్రమే గుర్తించగలదు. మత స్వాతంత్ర్యాన్ని కట్టడి చేయుటకును, మతరంగమునకు ఒక విధమైన బానిసత్వమును తీసికొనివచ్చుటకును అతడు కార్యముచేయుచున్నాడు. దేవుని శక్తిచేత కాపాడబడనియెడల సంస్థలు, సంస్థానములు సాతాను నిర్దేశానుసారం మనుష్యులను మనుష్యుల ఆధీనములోనికి తేవుటకు పనిచేయును; అప్పుడు మోసం, కపటం సత్యపట్ల తపనయొక్క రూపమును, దేవుని రాజ్యాభివృద్ధి పట్ల ఉత్సాహమనే రూపమును ధరించును. మన ఆచరణలో పగటి వెలుగువలె బహిరంగంగా లేనిదేదైనను, అది చెడుకి అధిపతి యుక్తులకే చెందును. ఉన్నత సత్యమును కలిగియున్నమని ప్రకటించు సెవెన్త్-డే అడ్వెంటిస్టుల మధ్యయందుకూడా అతని పద్ధతులు ఆచరింపబడుచున్నవి.</w:t>
      </w:r>
    </w:p>
    <w:p>
      <w:pPr>
        <w:pStyle w:val="ArticleScripture"/>
        <w:jc w:val="left"/>
      </w:pPr>
      <w:r>
        <w:rPr>
          <w:rFonts w:ascii="Nirmala UI" w:hAnsi="Nirmala UI" w:eastAsia="Nirmala UI" w:cs="Nirmala UI"/>
        </w:rPr>
        <w:t>ప్రభువు వారికి పంపిన హెచ్చరికలను మనుష్యులు ప్రతిఘటించిన యెడల, వారు దురనుష్ఠానములలోకూడ నాయకులగుదురు; అటువంటి వారు దేవునికి మాత్రమైయున్న విశేషాధికారములను తామే ప్రయోగించ గలమని భావించి—మనుష్యుల మనస్సులను నియంత్రించుటలో, దేవుడే తాను చేయనిది తామే చేయుదమనియు ధైర్యదురాశ చేయుదురు. వారు తమ స్వీయ పద్ధతులనూ యోజనలనూ ప్రవేశపెట్టి, దేవునిగూర్చి తమ అపభావములచేత సత్యమందలి ఇతరుల విశ్వాసమును బలహీనపరచి, మన సంస్థలనును సంఘములనును పులియబడ్డ ముద్దవలె క్రియచేసి కలుషితం చేసి భ్రష్టపరచు అబద్ధసూత్రములను లోనికి తెచ్చుదురు. నీతి, సమన్యాయం, నిష్పక్షపాత తీర్పులగూర్చి మనుష్యుని భావనను తగ్గించు ఏదియైనను, దేవుని మానవ సేవకులను మానవ మనస్సుల నియంత్రణలోనికి తేగల ఏ ఉపాయముగాని నియమబోధగాని, వారియొక్క దేవునియందలి విశ్వాసమును క్షీణింపజేయును; అది ఆత్మను దేవుని నుండి వేరుచేయును, యెందుకనగా అది కట్టుదిట్టమైన సత్యనిష్ఠత మరియు నీతి గల మార్గమునుండి దూరము చేయును.</w:t>
      </w:r>
    </w:p>
    <w:p>
      <w:pPr>
        <w:pStyle w:val="ArticleScripture"/>
        <w:jc w:val="left"/>
      </w:pPr>
      <w:r>
        <w:rPr>
          <w:rFonts w:ascii="Nirmala UI" w:hAnsi="Nirmala UI" w:eastAsia="Nirmala UI" w:cs="Nirmala UI"/>
        </w:rPr>
        <w:t xml:space="preserve">దేవుడు మనిషి తన సహమనిషిమీద స్వల్పమైనంతయినా అధిపత్యము చలాయించుటకై గాని, అణచివేయుటకై గాని ఉపయోగించు ఏ పద్ధతినైనను సమర్థించడు. పతిత మానవునికి ఏకైక నిరీక్షణ యేసువైపు దృష్టి నిలిపి, ఆయనను ఏకైక రక్షకునిగా స్వీకరించుటయే. మనిషి ఇతరుల కొరకు కఠోర నియమము చేయుటకు ఉపక్రమించిన వెంటనే, తన మనస్సు చొప్పున మనుష్యులను కట్టిపట్టి నడిపించుట ఆరంభించిన వెంటనే, అతడు దేవుని అవమానపరచును, తన ఆత్మను గాను తన సహోదరుల ఆత్మలను గాను అపాయంలో పడవేయును. పాపాత్మక మనిషి నిరీక్షణయు నీతియు దేవునిలోనే లభించును; మరియు ఏ మనుష్యుడైన దేవునిమీద విశ్వాసము ఉంచి, ఆయనతో జీవసంబంధమును నిలుపుకొనునంతవరకే నీతిమంతుడై యుండును. మైదానపు పుష్పము తన వేరు భూమిలోనే ఉండవలెను; దానికి గాలి, మంచు, జల్లులు, సూర్యకాంతి అవసరము. ఈ అనుకూలములను స్వీకరించుచున్నంతవరకే </w:t>
      </w:r>
      <w:r>
        <w:rPr>
          <w:rFonts w:ascii="Malgun Gothic" w:hAnsi="Malgun Gothic" w:eastAsia="Malgun Gothic" w:cs="Malgun Gothic"/>
        </w:rPr>
        <w:t>그것</w:t>
      </w:r>
      <w:r>
        <w:rPr>
          <w:rFonts w:ascii="Nirmala UI" w:hAnsi="Nirmala UI" w:eastAsia="Nirmala UI" w:cs="Nirmala UI"/>
        </w:rPr>
        <w:t>ు వికసించును; ఇవన్నియు దేవునివలననే. మనుష్యుల విషయములోను ఇదే. ఆత్మజీవితమునకు పోషణనిచ్చునదానినంతటిని మేము దేవుని చేతనే స్వీకరించుచున్నాము. మనుష్యునియందు నమ్మిక ఉంచవద్దని, మాంసమును మన భుజముగా చేసికొనవద్దని మనకు హెచ్చరించబడెను. ఇట్లు చేయువారందరిమీద శాపము ప్రకటించబడెను.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ఎనిమిది</dc:title>
  <dc:subject>దివ్య సమాగమాలు మరియు ప్రవచన సమన్వయాలు: దానియేలు 11:40 యొక్క అంత్యకాలశాస్త్ర సంబంధిత నిర్మాణంలో 144,000 వారి పాత్ర</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