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తొంభై తొమ్మిది</w:t>
      </w:r>
    </w:p>
    <w:p>
      <w:pPr>
        <w:pStyle w:val="ArticleSubtitle"/>
        <w:jc w:val="left"/>
      </w:pPr>
      <w:r>
        <w:rPr>
          <w:rFonts w:ascii="Nirmala UI" w:hAnsi="Nirmala UI" w:eastAsia="Nirmala UI" w:cs="Nirmala UI"/>
        </w:rPr>
        <w:t>రాజకీయ పతనం మరియు ప్రవచనాత్మక విధి: బైబిలీయ ప్రవచనాల సందర్భంలో డెమోక్రాటిక్ మరియు రిపబ్లికన్ పార్టీల అంత్యం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భూమి నుండి వచ్చిన మృగముని చరిత్రలో రిపబ్లికన్ మరియు డెమోక్రాటిక్ పార్టీల అంత్యాన్ని మనము గుర్తిస్తున్నాము. ప్రకటన గ్రంథము పదమూడు అధ్యాయంలోని భూమి నుండి వచ్చిన మృగము, రిపబ్లికన్ కొమ్మ యొక్క ప్రవచనాత్మక చరిత్రలో పరస్పరం పోరాడే రిపబ్లికన్ మరియు డెమోక్రాటిక్ పార్టీలుగా విభజించబడింది. కొమ్మలు శక్తుల ప్రతీకలు; మరియు రెండు కొమ్మలూ తమ తమ ప్రవచనాత్మక చరిత్రలలో, తమ పరస్పర ప్రవచన సంబంధాన్ని ప్రతిబింబించే సూక్ష్మరూపాలను కలిగివుంటాయి. రిపబ్లికన్ కొమ్మ విషయానికి వస్తే, ఆ సూక్ష్మరూపం సంయుక్త రాష్ట్రాల చరిత్ర అంతటా వ్యాపించిన రెండు ప్రధాన రాజకీయ పార్టీలచేత చిత్రీకరింపబడింది. ప్రవచనాత్మక చరిత్రలో రెండు శక్తుల సమ్మేళనంతో నిర్మితమైన కొద్దిపాటి రాజ్యాలలో సంయుక్త రాష్ట్రాలు ఒకటి. రెండు శక్తులతో ప్రతినిధీకరింపబడిన బైబిలు ప్రవచనంలోని పూర్వ జాతులన్నీ సంయుక్త రాష్ట్రాలను రూపకంగా సూచిస్తాయి. మేదో-పర్షియన్ సామ్రాజ్యం, ఫ్రాన్స్ (సోదోము మరియు ఈగుప్తు), మరియు ఉత్తర, దక్షిణ రాజ్యాలుగా విభజింపబడిన ఇశ్రాయేలు ఇవన్నీ సంయుక్త రాష్ట్రాల ప్రవచనాత్మక లక్షణాలకు తమ వాటాను కల్పిస్తాయి.</w:t>
      </w:r>
    </w:p>
    <w:p>
      <w:pPr>
        <w:pStyle w:val="ArticleBody"/>
        <w:jc w:val="left"/>
      </w:pPr>
      <w:r>
        <w:rPr>
          <w:rFonts w:ascii="Nirmala UI" w:hAnsi="Nirmala UI" w:eastAsia="Nirmala UI" w:cs="Nirmala UI"/>
        </w:rPr>
        <w:t>దానియేలు గ్రంథము ఎనిమిదవ అధ్యాయములోని మాదయ-పారసీక సామ్రాజ్యమునకు రెండు కొమ్ములు ఉండెను; అందులో చివరికి వచ్చిన కొమ్ము (పారసీకము) మరింత ఎత్తుగా లేచెను. డెమోక్రాటిక్ పార్టీ రిపబ్లికన్ పార్టీకంటె ముందుగా చరిత్రలో రంగప్రవేశం చేసెనని గుర్తించుటద్వారా, ఈ అంశాన్ని మేము అన్వయించియున్నాము; కాబట్టి రిపబ్లికన్ పార్టీ తుదకు ఆ రెండు పార్టీలలో చివరిదిగా నిలుచును. డెమోక్రాటిక్ పార్టీ యొక్క దాస్యానుకూల స్థితికి ప్రతిస్పందనగా మొదటి రిపబ్లికన్ అధ్యక్షుడు చరిత్రరంగములో ప్రత్యక్షమయ్యెను; మరియు 1863లో అదే తొలి రిపబ్లికన్ అధ్యక్షుడు దాస్య విమోచన ప్రకటనను వెలువరించెను; ఆ సంవత్సరము అమెరికా పౌరయుద్ధమునకు మధ్యకాలము, మరియు లావొదిక్యా సప్తదిన ఆడ్వెంటిస్ట్ సంఘమునకు తిరుగుబాటుకి యేటి.</w:t>
      </w:r>
    </w:p>
    <w:p>
      <w:pPr>
        <w:pStyle w:val="ArticleBody"/>
        <w:jc w:val="left"/>
      </w:pPr>
      <w:r>
        <w:rPr>
          <w:rFonts w:ascii="Nirmala UI" w:hAnsi="Nirmala UI" w:eastAsia="Nirmala UI" w:cs="Nirmala UI"/>
        </w:rPr>
        <w:t>మొదటి రిపబ్లికన్ అధ్యక్షుడు, చివరి రిపబ్లికన్ అధ్యక్షుని ముందస్తు-రూపకముగా నిలుస్తున్నందున, ఆ చివరి అధ్యక్షుడు తన రిపబ్లికన్ బానిసత్వవిరోధి పక్షం మరియు డెమోక్రాటిక్ బానిసత్వానుకూల పక్షం మధ్య జరుగుతున్న పౌరయుద్ధమధ్యలోనే చరిత్రలో ప్రవేశించును. అంత్యదినముల డెమోక్రాటిక్ పక్షము ప్రోత్సహించుచున్న బానిసత్వము విశ్వవ్యాప్త బానిసత్వమే. మొదటి రిపబ్లికన్ అధ్యక్షుని సంగతిలోనెలాగో, చివరి రిపబ్లికన్ అధ్యక్షుడు బానిసత్వానుకూల పక్షముచేత హత్య చేయబడును; దొంగిలించబడిన 2020 ఎన్నికలో ట్రంప్ రాజకీయపరంగా హత్య చేయబడినట్లే. 1989లోని కాలాంతము నాటి నుండి లెక్కిస్తే ఆరో అధ్యక్షునిగా ట్రంప్ అత్యంత సంపన్న అధ్యక్షుడై యుండును; అతడు యునైటెడ్ స్టేట్సులోనే కాక సమస్త లోకంలోని విశ్వీకరణవాదులను కూడ కుదిపి రేపును. అట్లే, 2015లో తాను అధ్యక్ష పదవికి పోటీకి దిగుదునని చేసిన ప్రకటనతోనే, బానిసత్వానుకూల విశ్వీకరణవాదుల డెమోక్రాటిక్ పక్షము మరియు బానిసత్వవిరోధి రిపబ్లికన్ పక్షము మధ్య రాజకీయ పౌరయుద్ధము ప్రారంభించబడెను.</w:t>
      </w:r>
    </w:p>
    <w:p>
      <w:pPr>
        <w:pStyle w:val="ArticleBody"/>
        <w:jc w:val="left"/>
      </w:pPr>
      <w:r>
        <w:rPr>
          <w:rFonts w:ascii="Nirmala UI" w:hAnsi="Nirmala UI" w:eastAsia="Nirmala UI" w:cs="Nirmala UI"/>
        </w:rPr>
        <w:t>ప్రకటన గ్రంథము పదకొండవ అధ్యాయం నెరవేర్పులో, దొంగిలించబడ్డ 2020 ఎన్నికలో ట్రంప్ రాజకీయ హత్యకు గురయ్యాడు; అప్పుడు డెమోక్రటిక్ పార్టీ వీధుల్లో సంబరించసాగింది, 2022లో ట్రంప్ మళ్లీ అధ్యక్ష పదవికి పోటీ చేయనున్నాడని స్పష్టమయ్యే వరకు. తరువాత ప్రకటన గ్రంథము పదకొండవ అధ్యాయం నెరవేర్పులో గ్లోబలిస్టులపై మహా భయం వచ్చి, వారి యుద్ధం ఉద్ధృతమైంది. మీదీయ-పారసీక కొమ్ముల సాక్ష్యం తెలియజేయుచున్నది ఏమనగా, చివరగా లేచు కొమ్ము (రిపబ్లికన్ పార్టీ) చివరిగా వెలసి, పైకి అధికముగా ఎదుగును. చివరి రిపబ్లికన్ అధ్యక్షుడు డెమోక్రటిక్ పార్టీపై జయించును.</w:t>
      </w:r>
    </w:p>
    <w:p>
      <w:pPr>
        <w:pStyle w:val="ArticleBody"/>
        <w:jc w:val="left"/>
      </w:pPr>
      <w:r>
        <w:rPr>
          <w:rFonts w:ascii="Nirmala UI" w:hAnsi="Nirmala UI" w:eastAsia="Nirmala UI" w:cs="Nirmala UI"/>
        </w:rPr>
        <w:t>2024 యొక్క ఎన్నిక డెమోక్రాటిక్ పార్టీయకు ముగింపును సూచిస్తుంది; ఎందుకనగా ఆదివారం చట్టం భూమి మృగపు ప్రవచనీయ చరిత్రను ముగించేలోపే, వారు అధ్యక్ష పదవికి అభ్యర్థిని మళ్లీ నిలబెట్టుటకు మరొక అవకాశాన్ని ఇకపై ఎప్పటికీ పొందరు. ఆదివారం చట్టమునందు రిపబ్లికన్ పార్టీయు కూడ నిలిచిపోతుంది. డెమోక్రాటిక్ పార్టీ 2024 ఎన్నికవద్ద ముగుస్తుంది, మరియు రిపబ్లికన్ పార్టీ ఆదివారం చట్టమునందు ముగుస్తుంది. బైబిలు ప్రవచనములోని ఆరవ రాజ్యానికి ముగింపుగా ఉండే ఆదివారం చట్టం, 1798లో భూమి మృగము ఆరంభముచేత దృష్టాంతీకరించబడింది. భూమి మృగమునకు సంబంధించిన ప్రధాన ప్రవచన లక్షణం దాని "మాట్లాడుట"యే. 1798లో అమెరికా సంయుక్త రాష్ట్రాలు విదేశీయుల మరియు రాజద్రోహ చట్టాలను అమలులోనికి తెచ్చింది; అందువలన అవి, అమెరికా సంయుక్త రాష్ట్రాలు డ్రాగన్ వలె మాటలాడే సమయమైన ఆదివారం చట్టానికి ప్రతీరూపములై నిలిచాయి.</w:t>
      </w:r>
    </w:p>
    <w:p>
      <w:pPr>
        <w:pStyle w:val="ArticleBody"/>
        <w:jc w:val="left"/>
      </w:pPr>
      <w:r>
        <w:rPr>
          <w:rFonts w:ascii="Nirmala UI" w:hAnsi="Nirmala UI" w:eastAsia="Nirmala UI" w:cs="Nirmala UI"/>
        </w:rPr>
        <w:t>1776 నుండి 1798 వరకు, బైబిల్ ప్రవచనంలోని ఆరవ రాజ్యముగా యింకా కాకపోయినప్పటికీ, అమెరికా సంయుక్త రాష్ట్రాలు తన మాట్లాడుటకు సంబంధించిన మూడు మార్గచిహ్నాలను సూచించెను. ఆ కాలం, బైబిల్ ప్రవచనంలోని ఆరవ రాజ్యముగా భూమి మృగము తన పరిపాలన ఆరంభించుటకు దారితీసింది; అందుచేత అదే, బైబిల్ ప్రవచనంలోని ఆరవ రాజ్యముగా భూమి మృగముని పరిపాలన ముగింపునకు దారితీసే ఒక కాలమును కూడా సూచించుచున్నది. 1776లో స్వాతంత్ర్య ప్రకటన, అనంతరం 1789లో రాజ్యాంగం, అలాగే 1798లో అలియన్ అండ్ సెడిషన్ చట్టాలు—ఇవి, ఆదివారపు చట్టమునందు ఆరవ రాజ్యముగా భూమి మృగముని ముగింపుకు దారితీసే చరిత్రలోని మూడు మార్గచిహ్నాలను సూచించుచున్నవి. ఆ మూడు మార్గచిహ్నాల నెరవేర్పు, డెమోక్రటిక్ మరియు రిపబ్లికన్ పార్టీల రెండింటి చరిత్రలలో భిన్నరీతిగా ప్రతినిధీకరించబడుచున్నది.</w:t>
      </w:r>
    </w:p>
    <w:p>
      <w:pPr>
        <w:pStyle w:val="ArticleBody"/>
        <w:jc w:val="left"/>
      </w:pPr>
      <w:r>
        <w:rPr>
          <w:rFonts w:ascii="Nirmala UI" w:hAnsi="Nirmala UI" w:eastAsia="Nirmala UI" w:cs="Nirmala UI"/>
        </w:rPr>
        <w:t>2001 నాటి పేట్రియట్ చట్టం, అమెరికా సంయుక్త రాష్ట్రాల పౌరుల స్వాతంత్ర్య హరణానికి ఆరంభాన్ని సూచించుచున్నది; మరియు దాని ఆదిరూపము, అమెరికా చరిత్రలోని నిజమైన దేశభక్తులు స్వాతంత్ర్య ప్రకటనను ఆమోదించి చేసిన ఆ ప్రకటనయే. పేట్రియట్ చట్టమనే మార్గసూచిక, రిపబ్లికన్ మరియు డెమోక్రటిక్ పార్టీల రెండింటికీ సంబంధించిన మూడు మార్గసూచికలలో ప్రథమమైనదిగా నిలుస్తుంది.</w:t>
      </w:r>
    </w:p>
    <w:p>
      <w:pPr>
        <w:pStyle w:val="ArticleBody"/>
        <w:jc w:val="left"/>
      </w:pPr>
      <w:r>
        <w:rPr>
          <w:rFonts w:ascii="Nirmala UI" w:hAnsi="Nirmala UI" w:eastAsia="Nirmala UI" w:cs="Nirmala UI"/>
        </w:rPr>
        <w:t>2024 ఎన్నికలతో డెమోక్రాటిక్ పార్టీ ముగింపును పొందుతుంది; దానివల్ల, "ఏలియన్ అండ్ సెడిషన్ చట్టాలు"లో ముందుగా నమూనారూపంగా చూపబడిన ట్రంప్ కార్యనిర్వాహక ఉత్తర్వులు అమల్లోనికి వచ్చును. తరువాత ట్రంప్ జారీచేయు కార్యనిర్వాహక ఉత్తర్వులు ఆదివారం చట్టం కావు; అయితే అవి "డ్రాగనువలె మాటలాడుట" అనే స్వరూపంలోని వాటే, ఎందుకనగా చివరి దినములలో "సక్రియ దురంకుశ పాలన" సంభవించునని సిస్టర్ వైట్ చేసిన గుర్తింపును పరిపూర్తి చేయుచు వాటిని ట్రంప్ వినియోగించును. "దురంకుశ పాలన" అన్న పదం ఏకపాలకత్వాన్ని సూచించును; అట్టి ఏకపాలకత్వం, "ఏలియన్ అండ్ సెడిషన్ చట్టాలు"లో ప్రతిరూపింపబడిన కార్యనిర్వాహక ఉత్తర్వులచేత సాధించబడును. ట్రంప్ తన కార్యనిర్వాహక ఉత్తర్వులను అమలులోనికి తెచ్చినప్పుడు, బైడెన్ యొక్క విఫలాధ్యక్షత్వాన్ని లక్షణీకరించిన "పెలోసీ విచారణలు"కు ఒక తిరోగమనము సంభవించును.</w:t>
      </w:r>
    </w:p>
    <w:p>
      <w:pPr>
        <w:pStyle w:val="ArticleBody"/>
        <w:jc w:val="left"/>
      </w:pPr>
      <w:r>
        <w:rPr>
          <w:rFonts w:ascii="Nirmala UI" w:hAnsi="Nirmala UI" w:eastAsia="Nirmala UI" w:cs="Nirmala UI"/>
        </w:rPr>
        <w:t>డెమోక్రాటిక్ మరియు రిపబ్లికన్ పార్టీల అంత్యాన్ని గుర్తింపజేయు కాలావధి, ఆల్ఫా మరియు ఒమేగా యొక్క ముద్రను ధరించియున్నది; ఏలయనగా ప్రతి కాలావధియొక్క ఆరంభమే అంత్యాన్ని ప్రతినిధించును. ఈ కారణంగా, డెమోక్రాటిక్ పార్టీకై మొదటి మార్గసూచిక 2001 నాటి పేట్రియట్ చట్టం, రెండవ మార్గసూచిక 2021లో ఆరంభమైన పెలోసీ ట్రయల్స్. ఆ ట్రయల్స్ 1789 నాటి రాజ్యాంగాన్ని సంపూర్ణముగా నిరాకరించుటను ప్రతినిధించుచున్నవి. పెలోసీ ట్రయల్స్ డెమోక్రాటిక్ పార్టీ రేఖలో మధ్య మార్గసూచికను ప్రతినిధించుచున్నవి; ఇది 1776 తరువాత పదమూడు సంవత్సరాలకు, పదమూడు వలసలు రాజ్యాంగాన్ని అనుమోదించినప్పుడు, ప్రతిరూపముగా చాటబడెను. పెలోసీ ట్రయల్స్ రాజ్యాంగానికి విరుద్ధమైన విద్రోహాన్ని ప్రతినిధించుచు, అది 1789 ద్వారా ప్రతిరూపీకరించబడెను. డెమోక్రాటిక్ రేఖకు మూడవ మార్గసూచిక, వారు రాజకీయ పార్టీగా అంతమగు స్థితి.</w:t>
      </w:r>
    </w:p>
    <w:p>
      <w:pPr>
        <w:pStyle w:val="ArticleBody"/>
        <w:jc w:val="left"/>
      </w:pPr>
      <w:r>
        <w:rPr>
          <w:rFonts w:ascii="Nirmala UI" w:hAnsi="Nirmala UI" w:eastAsia="Nirmala UI" w:cs="Nirmala UI"/>
        </w:rPr>
        <w:t>వాటికి 2024 ఎన్నికతో ముగింపు కలుగుతుంది; మరియు 2025లోని పదవీగ్రహణం పూర్తికాగానే, ఎలియన్ అండ్ సెడిషన్ చట్టాలు మాదిరిగా నిలిచిన కార్యనిర్వాహక ఆదేశాల ద్వారా పెలోసీ విచారణల రెండవ శ్రేణి కలుగజేయబడును. కాబట్టి, డెమోక్రాటిక్ పార్టీకి మూడవ మార్గసూచిక 1798 నాటి ఎలియన్ అండ్ సెడిషన్ చట్టాలే. డెమోక్రాటిక్ పార్టీకి ముగింపును సూచించే కాలం ఒక ఎన్నిక, ఒక పదవీగ్రహణం, మరియు శైతానిక రాజకీయ లాఫేర్ ప్రవేశపెట్టబడుటతో ప్రారంభమై, ఒక ఎన్నిక, ఒక పదవీగ్రహణం, మరియు శైతానిక రాజకీయ లాఫేర్ ప్రవేశపెట్టబడుటతోనే ముగుస్తుంది.</w:t>
      </w:r>
    </w:p>
    <w:p>
      <w:pPr>
        <w:pStyle w:val="ArticleBody"/>
        <w:jc w:val="left"/>
      </w:pPr>
      <w:r>
        <w:rPr>
          <w:rFonts w:ascii="Nirmala UI" w:hAnsi="Nirmala UI" w:eastAsia="Nirmala UI" w:cs="Nirmala UI"/>
        </w:rPr>
        <w:t>రిపబ్లికన్ పార్టీకి మొదటి మార్గసూచక చిహ్నం 2001 నాటి పేట్రియట్ చట్టం; ఇది 1776 నాటి స్వాతంత్ర్య ప్రకటనచే ప్రతిరూపీకరించబడింది. రెండవ మార్గసూచక చిహ్నం, డెమోక్రాటిక్ పార్టీకి ఉన్న రెండవ మార్గసూచక చిహ్నంతో సమానమేమి కాదు. డెమోక్రాట్లకు, 1789 నాటి రాజ్యాంగం ద్వారా ప్రతినిధీకరించబడిన రెండవ మార్గసూచక చిహ్నం మొదటి పెలోసీ విచారణలు; అయితే రిపబ్లికన్లకు, 1789 నాటి రాజ్యాంగం ద్వారా ప్రతినిధీకరించబడిన రెండవ మార్గసూచక చిహ్నం విదేశీయుల మరియు రాజద్రోహ చట్టం; అది 2025లో ట్రంప్ రెండవ ప్రమాణ స్వీకారం సంపన్నమైనప్పుడు నెరవేర్పు పొందుతుంది. 1798 నాటి విదేశీయుల మరియు రాజద్రోహ చట్టాలు 1789 నాటి రాజ్యాంగాన్ని ఎలా ప్రతినిధీకరించగలవు?</w:t>
      </w:r>
    </w:p>
    <w:p>
      <w:pPr>
        <w:pStyle w:val="ArticleBody"/>
        <w:jc w:val="left"/>
      </w:pPr>
      <w:r>
        <w:rPr>
          <w:rFonts w:ascii="Nirmala UI" w:hAnsi="Nirmala UI" w:eastAsia="Nirmala UI" w:cs="Nirmala UI"/>
        </w:rPr>
        <w:t>ట్రంప్ రెండవ ప్రమాణ స్వీకార వేళ, 1798 నాటి అలియన్ అండ్ సెడిషన్ చట్టములతో ప్రతిరూపింపబడిన ఆయన కార్యనిర్వాహక ఆదేశాలు, కేవలం రెండవ శ్రేణి పెలోసీ ట్రయల్స్‌ను మాత్రమే ఆరంభించక, మృగముని రూపము రూపకల్పనను కూడ ఆరంభించును. మృగముని రూపము రూపకల్పనకు సంబంధించిన కాలం డ్రాగన్ వలె మాటలాడుటతోనే ఆరంభమై, అదే మాటలాడుటతోనే ముగియును. ఆ కాల ఆరంభమునున్న ఆ మాటలాడుట, నియంతృత్వముగా ప్రతినిధీకరించబడియున్న రాజ్యాధికార శక్తుల స్థాపనను సూచించును; లేదా సిస్టర్ వైట్ పలుకిన ప్రకారము, “despotism” అని. మృగముని రూపము రూపకల్పనకాలము ముగింపున డ్రాగన్ యొక్క మాటలాడుట, రాజకీయ శక్తులపై స్థాపించబడుచున్న మత సంబంధ శక్తుల అధికారాన్ని గుర్తింపజేయును.</w:t>
      </w:r>
    </w:p>
    <w:p>
      <w:pPr>
        <w:pStyle w:val="ArticleBody"/>
        <w:jc w:val="left"/>
      </w:pPr>
      <w:r>
        <w:rPr>
          <w:rFonts w:ascii="Nirmala UI" w:hAnsi="Nirmala UI" w:eastAsia="Nirmala UI" w:cs="Nirmala UI"/>
        </w:rPr>
        <w:t>స్వాతంత్ర్య ప్రకటన యూరప్ రాజుల రాజకీయ అధికార తానాశాహిత్యానికీ, రోమన్ చర్చియొక్క ధార్మిక అధికార తానాశాహిత్యానికీ వ్యతిరేకమైన ప్రకటనయై యున్నది. మృగపు ప్రతిరూపము రూపకల్పన గల కాలము అనగా, ఈ రెండు అవినీతిపరమైన అధికారములు పరస్పరము విలీనమగు కాలము; ఆ సంబంధములో నియంత్రణ ధార్మిక అధికారానిదే. ఈ రెండు అధికారముల రూపకల్పనలో, లేదా వాటి విలీనములో, చివరగా ఉద్భవించేది మరియు అత్యున్నత స్థితికి అధిరోహించేది ధార్మిక అధికారమే. కాబట్టి, ఆ కాలపు ఆరంభమే ఆ కాలాంత్యమును సూచిస్తుంది. 1798 నాటి Alien and Sedition Acts డెమోక్రటిక్ పార్టీ ముగింపును సూచించుచూ, అవే వారి మూడవ మార్గచిహ్నముగా నిలుస్తాయి; అయితే సమకాలికముగా అవి రిపబ్లికన్ పార్టీ అంత్యకాలంలోని రెండవ మార్గచిహ్నమును కూడ సూచించును. రిపబ్లికన్ పార్టీకి మూడవ మార్గచిహ్నము ఆదివారపు ఆచరణను బలవంతంగా అమలు చేయడమే.</w:t>
      </w:r>
    </w:p>
    <w:p>
      <w:pPr>
        <w:pStyle w:val="ArticleBody"/>
        <w:jc w:val="left"/>
      </w:pPr>
      <w:r>
        <w:rPr>
          <w:rFonts w:ascii="Nirmala UI" w:hAnsi="Nirmala UI" w:eastAsia="Nirmala UI" w:cs="Nirmala UI"/>
        </w:rPr>
        <w:t>డెమోక్రాటిక్ పార్టీ కొరకు, 1776, 1789 మరియు 1798ల ద్వారా ప్రతినిధీకరించబడిన మూడు మార్గసూచక చిహ్నాలు, 2001 (1776), 2021 నాటి మొదటి పెలోసీ విచారణలు (1789), మరియు 2025 నాటి రెండవ పెలోసీ విచారణలు (1798)లకు రూపాలుగా నిలుస్తాయి.</w:t>
      </w:r>
    </w:p>
    <w:p>
      <w:pPr>
        <w:pStyle w:val="ArticleBody"/>
        <w:jc w:val="left"/>
      </w:pPr>
      <w:r>
        <w:rPr>
          <w:rFonts w:ascii="Nirmala UI" w:hAnsi="Nirmala UI" w:eastAsia="Nirmala UI" w:cs="Nirmala UI"/>
        </w:rPr>
        <w:t>రిపబ్లికన్ పార్టీ దృష్టిలో, 1776, 1789 మరియు 1798తో ప్రతీకీకరించబడిన మూడు మైలురాళ్లు, వరుసగా 2001 (1776), 2025లోని రెండవ పెలోసీ విచారణలు (1789), మరియు ఆదివారం చట్టం (1798) కు పూర్వరూపాలుగా నిలుస్తాయి.</w:t>
      </w:r>
    </w:p>
    <w:p>
      <w:pPr>
        <w:pStyle w:val="ArticleBody"/>
        <w:jc w:val="left"/>
      </w:pPr>
      <w:r>
        <w:rPr>
          <w:rFonts w:ascii="Nirmala UI" w:hAnsi="Nirmala UI" w:eastAsia="Nirmala UI" w:cs="Nirmala UI"/>
        </w:rPr>
        <w:t>1776, 1789 మరియు 1798 ఇరవై రెండేళ్లను సూచించుచున్నవి; మరియు ఇరవై రెండనే సంఖ్య దైవత్వము మరియు మానవత్వముల సమ్మేళనానికి చిహ్నము. ఈ మూడు మార్గచిహ్నాలు "సత్యము"కు సాక్ష్యమిచ్చుచున్నవి; ఎందుకనగా అవి ప్రథమ మార్గచిహ్నము మరియు అంతిమ మార్గచిహ్నము ఒకటే సత్యమును గుర్తించును అని సూచించుచున్నవి. 1776 స్వాతంత్ర్య స్థాపనను గుర్తించును, మరియు 1798 స్వాతంత్ర్య హరణమును గుర్తించును. కాబట్టి అవి ఇరవై రెండు అక్షరములతో కూడిన హెబ్రీ వర్ణమాలలోని ప్రథమము మరియు అంతిమము అక్షరములను సూచించుచున్నవి. పదమూడవ అక్షరము తిరుగుబాటు యొక్క చిహ్నము; మరియు ఆ మూడు అక్షరములు — ప్రథమము, పదమూడవది, మరియు అంతిమము — కలిసి "సత్యము" అనే హెబ్రీ పదమును రూపొందించును.</w:t>
      </w:r>
    </w:p>
    <w:p>
      <w:pPr>
        <w:pStyle w:val="ArticleBody"/>
        <w:jc w:val="left"/>
      </w:pPr>
      <w:r>
        <w:rPr>
          <w:rFonts w:ascii="Nirmala UI" w:hAnsi="Nirmala UI" w:eastAsia="Nirmala UI" w:cs="Nirmala UI"/>
        </w:rPr>
        <w:t>1776 అనేది 2001 సెప్టెంబర్ 11ను సూచించుచుండి, నూట నలభై నాలుగు వేలమందికి ముద్రింపబడే కాలారంభాన్ని సూచిస్తుంది. అదే అనంతర వర్షముయొక్క చినుకుల చిమ్మరింపు ఆరంభాన్నికూడ సూచించుచున్నది; ఆ కాలములో చేసిన సేవలకుగాను అజాగరము మృగమునకు అప్పగింపబడును, ఏలయనగా డెమోక్రాటిక్ అజాగర పక్షము రిపబ్లికన్ మృగ పక్షముచేత పరాజితమగును.</w:t>
      </w:r>
    </w:p>
    <w:p>
      <w:pPr>
        <w:pStyle w:val="ArticleBody"/>
        <w:jc w:val="left"/>
      </w:pPr>
      <w:r>
        <w:rPr>
          <w:rFonts w:ascii="Nirmala UI" w:hAnsi="Nirmala UI" w:eastAsia="Nirmala UI" w:cs="Nirmala UI"/>
        </w:rPr>
        <w:t>ఆ చరిత్రకాలంలో, ఇశ్రాయేలు వెలివేయబడినవారిగా గుర్తింపబడిన ప్రజలను సమకూర్చుటకై ప్రభువు తన హస్తమును రెండవసారిగా విస్తరించు కాలమందే, నిజమైన ప్రొటెస్టెంట్ కొమ్ముకు ముద్ర వేయబడుట నెరవేర్చబడును; ఆ ప్రజలు ఆదివారపు చట్టమునందు నిశానముగా ఎత్తిపెట్టబడుదురు.</w:t>
      </w:r>
    </w:p>
    <w:p>
      <w:pPr>
        <w:pStyle w:val="ArticleBody"/>
        <w:jc w:val="left"/>
      </w:pPr>
      <w:r>
        <w:rPr>
          <w:rFonts w:ascii="Nirmala UI" w:hAnsi="Nirmala UI" w:eastAsia="Nirmala UI" w:cs="Nirmala UI"/>
        </w:rPr>
        <w:t>2020 జూలై 18న నిజమైన ప్రొటెస్టెంట్ కొమ్ము చెదరగొట్టబడెను; అలాగే 2001కు ఇరవై రెండేళ్లు గడచిన తరువాత, 2023 జూలైలో, అరణ్యంలో మొరపెట్టుచున్న స్వరముచేత ద్వితీయ సమీకరణపు కార్యము ఆరంభింపబడెను. ప్రథమ సమీకరణము 2001లో సంభవించెను; న్యూయార్కు నగరపు మహా భవనములు కూలినప్పుడు, ప్రకటనగ్రంథము పదెనిమిదవ అధ్యాయములోని దూత దిగివచ్చెను. ఆ దూత దిగివచ్చుట ముద్రణకాలము ఆరంభమునకు సూచనగా నిలిచెను; మరియు 2020 జూలై 18న ప్రధానదూత మిఖాయేలు దిగివచ్చుట ముద్రణకాలము సమాప్తిని సూచించెను. ఆల్ఫా మరియు ఓమెగాగా ఉన్న యేసు ఎల్లప్పుడును ఆరంభముచేత అంత్యమును చూపించుచున్నందున, 2001 సెప్టెంబరు 11న ఆరంభమైన ప్రథమ సమీకరణమునకు సంబంధించిన ప్రవచన అంశాలు, ద్వితీయ సమీకరణములో సంభవించు ప్రవచన అంశాలను సూచించును.</w:t>
      </w:r>
    </w:p>
    <w:p>
      <w:pPr>
        <w:pStyle w:val="ArticleBody"/>
        <w:jc w:val="left"/>
      </w:pPr>
      <w:r>
        <w:rPr>
          <w:rFonts w:ascii="Nirmala UI" w:hAnsi="Nirmala UI" w:eastAsia="Nirmala UI" w:cs="Nirmala UI"/>
        </w:rPr>
        <w:t>నూట నలభై నాలుగు వేలవారి ముద్రింపుకాలమునకు సంబంధించిన అంత్య చరిత్రను ప్రతినిధ్యం చేయు ద్వితీయ సంగ్రహణమునకు మూడు స్పష్టమైన చిత్రణలు ఉన్నాయి; అవి క్రీస్తు యొక్క చరిత్ర, ఆగస్టు 11, 1840 నుండి అక్టోబరు 22, 1844 వరకు మొదటి మరియు రెండవ దూతల సందేశముల చరిత్ర, అలాగే అక్టోబరు 22, 1844 నుండి 1863 లోని తిరుగుబాటువరకు మూడవ దూత యొక్క చరిత్ర. ఆ మూడు సాక్షులు జూలై 2023 నుండి త్వరలో రానున్న ఆదివారపు చట్టమువరకు నూట నలభై నాలుగు వేలవారి ద్వితీయ సంగ్రహణమును నిర్ధారించుచున్నవి. ప్రతి చరిత్రనుండి ఒక్క ప్రత్యేక అంశాన్ని వేరుచేస్తే, తృతీయ కీడుని పాత్రకు సంబంధించిన సాక్ష్యము మనకు లభించును.</w:t>
      </w:r>
    </w:p>
    <w:p>
      <w:pPr>
        <w:pStyle w:val="ArticleBody"/>
        <w:jc w:val="left"/>
      </w:pPr>
      <w:r>
        <w:rPr>
          <w:rFonts w:ascii="Nirmala UI" w:hAnsi="Nirmala UI" w:eastAsia="Nirmala UI" w:cs="Nirmala UI"/>
        </w:rPr>
        <w:t>1844 ఆగస్టు 17న ఎక్సెటర్ శిబిర సమావేశం ముగింపులో, అర్థరాత్రి కేక అనే సందేశం ప్రకటించబడింది. ఆ ప్రకటన, నూట నలభై నాలుగు వేలమందికి సంబంధించిన చరిత్రలో అర్థరాత్రి కేక సందేశపు ప్రకటనను సూచించింది, ఎందుకనగా ఆ రెండు చరిత్రలూ పది కన్యకల ఉపమానానికి నెరవేర్పులే. సహోదరి వైట్ క్రీస్తు యెరూషలేములోనికి చేసిన విజయప్రవేశం 1844లో అర్థరాత్రి కేక ప్రకటనను సూచించిందని గుర్తిస్తుంది. క్రీస్తు ఏదైనా జంతువుపై ఎక్కిన ఏకైక సందర్భం ఆయన యెరూషలేములోనికి ప్రవేశించినప్పుడే; ఆయన ఎక్కిన జంతువు గాడిద, అది ఇస్లాం యొక్క ప్రతీక. 1844 నుండి 1863 వరకు జరిగిన రెండవ సమాహరణ కాలంలో, 1848లో సహోదరి వైట్ యూరోపియన్ జాతులు ఆగ్రహింపబడుతున్నాయని గుర్తిస్తుంది; ఆ చరిత్రలో జాతుల ఆగ్రహింపబడుట యూరోపుపై ఇస్లాం తెచ్చిన నిరంతర యుద్ధాల బెదిరింపులచేత సాధించబడింది. రెండవ సమాహరణానికి సంబంధించిన మూడు చరిత్రకాలాలలో ప్రతి దాంట్లోను, మూడవ అపాయములోని ఇస్లాం యొక్క పాత్ర గుర్తించబడింది.</w:t>
      </w:r>
    </w:p>
    <w:p>
      <w:pPr>
        <w:pStyle w:val="ArticleBody"/>
        <w:jc w:val="left"/>
      </w:pPr>
      <w:r>
        <w:rPr>
          <w:rFonts w:ascii="Nirmala UI" w:hAnsi="Nirmala UI" w:eastAsia="Nirmala UI" w:cs="Nirmala UI"/>
        </w:rPr>
        <w:t>ఒక లక్ష నలభై నాలుగు వేలమంది ముద్రించబడే కాలము, మూడవ శోకమునకు చెందిన ఇస్లాం నుండి ఆధునిక మహిమగల దేశము అయిన యునైటెడ్ స్టేట్సుపై జరిగిన అనూహ్య దాడితో, 2001 సెప్టెంబర్ 11న ఆరంభమైంది. ఇరవై రెండు సంవత్సరాల తరువాత, 2023 అక్టోబరు 7న, మూడవ శోకమునకు చెందిన ఇస్లాం, పురాతన మహిమగల దేశముపై ఒక అనూహ్య దాడిని జరిపెను. త్వరలో వచ్చుచున్న ఆదివారపు చట్టమునందు, ఇది ప్రకటన గ్రంథం పదకొండవ అధ్యాయమునందలి మహా భూకంపము, మూడవ శోకము అకస్మాత్తుగా మరల వచ్చును; ఆ సమయమందే అది మళ్ళీ ఆధునిక మహిమగల దేశముపై అనూహ్య దాడిని జరిపును.</w:t>
      </w:r>
    </w:p>
    <w:p>
      <w:pPr>
        <w:pStyle w:val="ArticleBody"/>
        <w:jc w:val="left"/>
      </w:pPr>
      <w:r>
        <w:rPr>
          <w:rFonts w:ascii="Nirmala UI" w:hAnsi="Nirmala UI" w:eastAsia="Nirmala UI" w:cs="Nirmala UI"/>
        </w:rPr>
        <w:t>తమ మెస్సీయాను శిలువవేసిన వారికీ ప్రతీకగా నిలిచిన అక్షరార్థ ఇశ్రాయేలు ద్వారా ప్రతినిధీకరించబడిన తిరుగుబాటూ, అలాగే మూడవ అపాయముతో సంబంధమున్న ఇస్లాం యొక్క మూడు అనూహ్య దాడులూ, ‘సత్యము’ అనే సంతకమును ధరించుచున్నవి. నూట నలభై నాలుగు వేలమందికి ముద్ర వేయు, దేవుని అంత్యదిన ప్రజలను రెండవసారి కూడబెట్టే కార్యమును సాధించు ఆ సందేశము, మూడవ అపాయముతో సంబంధమున్న ఇస్లాం యొక్క కార్యకలాపాలు చురుకుగా ఉన్న కాలములోనే సంభవించును.</w:t>
      </w:r>
    </w:p>
    <w:p>
      <w:pPr>
        <w:pStyle w:val="ArticleBody"/>
        <w:jc w:val="left"/>
      </w:pPr>
      <w:r>
        <w:rPr>
          <w:rFonts w:ascii="Nirmala UI" w:hAnsi="Nirmala UI" w:eastAsia="Nirmala UI" w:cs="Nirmala UI"/>
        </w:rPr>
        <w:t>"రెండవ సమాహరణం"గా సూచించబడిన ప్రవచన కాలం, "రెండవ సమాహరణం" యొక్క సమగ్ర చరిత్రను నిర్మించే నిర్దిష్ట ప్రవచన కాలఖండాలను స్పష్టంగా గుర్తిస్తుంది. పునరుత్థానానంతరం క్రీస్తుయొక్క అవతరణము, సిలువయందు చెదరగొట్టబడిన వారిని సమాహరించుటయందలి ఆయన కార్యారంభాన్ని సూచిస్తుంది.</w:t>
      </w:r>
    </w:p>
    <w:p>
      <w:pPr>
        <w:pStyle w:val="ArticleScripture"/>
        <w:jc w:val="left"/>
      </w:pPr>
      <w:r>
        <w:rPr>
          <w:rFonts w:ascii="Nirmala UI" w:hAnsi="Nirmala UI" w:eastAsia="Nirmala UI" w:cs="Nirmala UI"/>
        </w:rPr>
        <w:t>అప్పుడు యేసు వారితో ఇట్లనెనుః ఈ రాత్రి మీరు అందరును నన్నిబట్టి తడబడెదరు; ఎందుకనగా వ్రాయబడియున్నది యేమనగా, నేను కాపరిని కొట్టెదను; మందలోని గొర్రెలు చెల్లాచెదురై పోవుదురు. మత్తయి 26:31.</w:t>
      </w:r>
    </w:p>
    <w:p>
      <w:pPr>
        <w:pStyle w:val="ArticleBody"/>
        <w:jc w:val="left"/>
      </w:pPr>
      <w:r>
        <w:rPr>
          <w:rFonts w:ascii="Nirmala UI" w:hAnsi="Nirmala UI" w:eastAsia="Nirmala UI" w:cs="Nirmala UI"/>
        </w:rPr>
        <w:t>సమాధిలో మూడు దినముల తరువాత, క్రీస్తు శిష్యులయొద్దకు దిగివచ్చి, వ్యక్తిగత బోధన యొక్క నలభై దినముల కాలాన్ని ప్రారంభించెను; దానిని అనుసరించి, పెంటెకొస్తు దినమున కొలతలేకుండా పరిశుద్ధాత్మ కుమ్మరింపబడుటకు పూర్వము, ఐక్యము మరియు ప్రార్థనయొక్క పది దినముల కాలము నడిచెను.</w:t>
      </w:r>
    </w:p>
    <w:p>
      <w:pPr>
        <w:pStyle w:val="ArticleScripture"/>
        <w:jc w:val="left"/>
      </w:pPr>
      <w:r>
        <w:rPr>
          <w:rFonts w:ascii="Nirmala UI" w:hAnsi="Nirmala UI" w:eastAsia="Nirmala UI" w:cs="Nirmala UI"/>
        </w:rPr>
        <w:t>ఓ థియోఫిలూ, యేసు చేయుటకును బోధించుటకును ఆరంభించిన సమస్త విషయముల విషయమై నేను ముందరి గ్రంథమును రచించితిని, తాను ఎంచుకున్న అపొస్తలులకు పరిశుద్ధాత్మ ద్వారా ఆజ్ఞలు ఇచ్చిన తరువాత తాను ఎత్తుకొనబడిన దినమువరకు; తన పీడలను అనుభవించిన తరువాత అనేక నిర్వికల్ప సాక్ష్యములచేత తాను సజీవునై యుందని వారికి ప్రత్యక్షపడి, నలభై దినములు వారికి కనబడుచు, దేవుని రాజ్యమునకు సంబంధించిన విషయములను చెప్పుచుండెను. వారితోకూడ సమకూరినపుడు, మీరు యెరూషలేములోనుండి వైదోలక తండ్రి వాగ్దానమునకు నిరీక్షింపవలెనని వారికి ఆజ్ఞాపించెను; ‘దాని విషయమై మీరు నన్నుంచి వినితిరి’ని చెప్పెను. యోహాను నిజముగా నీటితో బాప్తిస్మమిచ్చెను; అయితే మరికొన్ని దినములలో మీరు పరిశుద్ధాత్మయందు బాప్తిస్మము పొందుదురు. అందువలన వారు కూడినప్పుడు ఆయనను అడిగిరి: ప్రభువా, ఈ కాలములో నీవు ఇశ్రాయేలుకు రాజ్యమును పునరుద్ధరించుదువా? అప్పుడు ఆయన వారితో ఇట్లనెను: తండ్రి తన స్వాధీన అధికారమందు స్థాపించిన కాలములను గానీ సమయములను గానీ మీరు తెలిసికొనుట మీవశములో కాదు. కాని పరిశుద్ధాత్మ మీ మీదికి వచ్చిన తరువాత మీరు శక్తిని పొందెదరు; అప్పుడు మీరు యెరూషలేములోను యూదయా సమస్తంలోను సమార్యలోను భూమ్యంతమువరకు నాకై సాక్షులై యుందురు. ఇవి చెప్పిన తరువాత వారు చూస్తుండగా ఆయన ఎత్తుకొనబడెను; మేఘమొకటి ఆయనను వారి కనుల యెదుటనుండి ఆవహించెను. . .. పెంటెకొస్తు దినము సంపూర్ణముగా వచ్చినప్పుడు, వారు అందరును ఏకచిత్తులై ఒకేచోట కూడియుండిరి. అకస్మాత్తుగా ఆకాశమునుండి బలంగా దూసుకొచ్చే గాలి శబ్దమువంటి ఒక ధ్వని వచ్చి, వారు కూర్చుండిన యింటంతయు దాని చేత నిండెను. అపొస్తలుల కార్యములు 1:1-9; 2:1, 2.</w:t>
      </w:r>
    </w:p>
    <w:p>
      <w:pPr>
        <w:pStyle w:val="ArticleBody"/>
        <w:jc w:val="left"/>
      </w:pPr>
      <w:r>
        <w:rPr>
          <w:rFonts w:ascii="Nirmala UI" w:hAnsi="Nirmala UI" w:eastAsia="Nirmala UI" w:cs="Nirmala UI"/>
        </w:rPr>
        <w:t>నలభై దినములు, ఆపై పితృవాగ్దానమునకై శిష్యులు “నిరీక్షించవలసిన” పది దినములు—ఈ సమస్త కాలములో—క్రీస్తు తన శిష్యులను రెండవసారి సమకూర్చుచుండెను. యెరూషలేములోని నిరీక్షణకాలము ఒక విలంబకాలమునకు చిహ్నము; అది మత్తయి సువార్త ఇరవై ఐదవ అధ్యాయం మరియు హబక్కూకు రెండవ అధ్యాయములలోని విలంబకాలములకు అనురూపమై యున్నది. ఈ సమస్త కాలమునకు ఆరంభాన్ని—యోహాను స్నానమిచ్చుచుండగా—ఎలీయా సేవయందు క్రీస్తు నిర్ధేశించెను; అలాగే ఆ సమస్త కాలము పెంటెకొస్తు నాడు పరిశుద్ధాత్మస్నానముతో పర్యవసానమైంది. స్నానం మరణము, సమాధి, పునరుత్థానముల చిహ్నము గనుక, ఆ సమస్త కాలములో మధ్య మార్గసూచిక శిలువయే; యెందుకనగా ఆ సమస్త కాలమంతయు “సత్యము” అనే ముద్రను వహించుచున్నది.</w:t>
      </w:r>
    </w:p>
    <w:p>
      <w:pPr>
        <w:pStyle w:val="ArticleBody"/>
        <w:jc w:val="left"/>
      </w:pPr>
      <w:r>
        <w:rPr>
          <w:rFonts w:ascii="Nirmala UI" w:hAnsi="Nirmala UI" w:eastAsia="Nirmala UI" w:cs="Nirmala UI"/>
        </w:rPr>
        <w:t>ఆ సమస్త కాలము యోహాను చేత క్రీస్తు బాప్తిస్మము పొందిన దానితో ఆరంభమగుతుంది; అప్పుడు పావురపు స్వరూపములో పరిశుద్ధాత్మ దిగివచ్చెను. తదనంతరం క్రైస్తవ ఆలయానికి పునాదిగా నిలువబోవు శిష్యులను సమకూర్చుటయే కార్యము ఆరంభమైంది. ఆ కాలాంతమున క్రీస్తు తన శిష్యులను ద్వితీయముగా సమకూర్చును; మరియు ఆ ద్వితీయ సమకూర్పు కాలము ప్రథమ సమకూర్పు కాలమునకు పునరావృతమే; ఏలయనగా క్రీస్తు ఏ విషయానికైనను దాని ఆరంభముచేత దాని అంత్యమును నిరూపించుచున్నాడు.</w:t>
      </w:r>
    </w:p>
    <w:p>
      <w:pPr>
        <w:pStyle w:val="ArticleBody"/>
        <w:jc w:val="left"/>
      </w:pPr>
      <w:r>
        <w:rPr>
          <w:rFonts w:ascii="Nirmala UI" w:hAnsi="Nirmala UI" w:eastAsia="Nirmala UI" w:cs="Nirmala UI"/>
        </w:rPr>
        <w:t>క్రీస్తు బాప్తిస్మము సిలువకు పూర్వప్రతీకంగా నిలిచింది, మరియు ఈ రెండు సంఘటనలు శిష్యులను సమకూర్చు కార్యాన్ని ఆరంభించాయి. ఆదియును అంత్యమును గుర్తించు మార్గచిహ్నము మరణము, సమాధి, పునరుత్థానమును ప్రతినిధ్యం చేస్తుంది. పునరుత్థానానంతరం, అరణ్యంలో నలభై దినముల పరీక్షలు, ఆయన శిష్యులయొద్దకు దిగివచ్చిన తరువాతి నలభై దినముల బోధనను ప్రతీకించాయి. ఆ నలభై దినములు రెండూ, యేసు ఇలా వ్యక్తపరచిన మూలసత్యాన్ని సూచిస్తాయి: 'లిఖితమై యున్నది, మనుష్యుడు అప్పము చేత మాత్రమె జీవించడు గాని దేవుని నోటినుండి వెలువడుచున్న ప్రతి వాక్యముచేత జీవించును.'</w:t>
      </w:r>
    </w:p>
    <w:p>
      <w:pPr>
        <w:pStyle w:val="ArticleBody"/>
        <w:jc w:val="left"/>
      </w:pPr>
      <w:r>
        <w:rPr>
          <w:rFonts w:ascii="Nirmala UI" w:hAnsi="Nirmala UI" w:eastAsia="Nirmala UI" w:cs="Nirmala UI"/>
        </w:rPr>
        <w:t>ఆ కాలములో యేసు క్రీస్తు విషయమై ప్రవక్తలు సాక్ష్యమిచ్చిన సమస్తమును శిష్యులకు తెరచి చూపెను; ఇందువలన ఆ కాలమును తన ప్రవచన వాక్యము తెరవబడిన కాలమని ఆయనే గుర్తింపజేసెను.</w:t>
      </w:r>
    </w:p>
    <w:p>
      <w:pPr>
        <w:pStyle w:val="ArticleScripture"/>
        <w:jc w:val="left"/>
      </w:pPr>
      <w:r>
        <w:rPr>
          <w:rFonts w:ascii="Nirmala UI" w:hAnsi="Nirmala UI" w:eastAsia="Nirmala UI" w:cs="Nirmala UI"/>
        </w:rPr>
        <w:t>మరి ఇదిగో, ఆ అదే దినమున వారిలో ఇద్దరు యెరూషలేమునకు సుమారు అరవై స్థడియుల దూరములోనున్న ఎమ్మావు అను గ్రామమునకు పోయుచుండిరి. జరిగిన సమస్త సంగతులనుగూర్చి వారు పరస్పరం సంభాషించుచుండిరి. వారు పరస్పరం సంభాషించుచూ తర్కించుచుండగా, యేసు తానే వారియొద్దకు చేరి వారితోకూడ నడచెను. కాని ఆయనను గుర్తించకుండునట్లు వారి కన్నులు నిరోధింపబడియుండెను. ... అప్పుడాయన వారితో చెప్పెను, ఓ మూర్ఖులారా, ప్రవక్తలు పలికిన సమస్తమును విశ్వసించుటలో హృదయమందు మందగించినవారలారా! క్రీస్తు ఈ సంగతులను భరించి తన మహిమలోనికి ప్రవేశించుట అవసరము కాదా? మోషేతో మొదలుకొని సమస్త ప్రవక్తలతో కలిసి, గ్రంథములన్నిటిలో తన విషయమై ఉన్న సంగతులను వారికి వివరించెను. వారు వెళ్లుచున్న ఆ గ్రామమునకు చేరువగాగ, ఆయన తాను మరింత ముందుకు వెళ్లుదుమనుకొన్నవాడివలె కనబడియుండెను. కాని వారు ఆయనను బలవంతపెట్టుచు, సాయంకాలము సమీపించుచున్నది, దినము చాల గడిచిపోయెను గనుక మాతోకూడ నిలిచియుండుమని చెప్పిరి. అప్పుడు ఆయన వారితోకూడ నిలిచియుండుటకై లోనికి ప్రవేశించెను. వారితోకూడ భోజనమునకు కూర్చుండగా, ఆయన అప్పము తీసుకొని దానిని ఆశీర్వదించి, విరిచి వారికి నిచ్చెను. అప్పుడు వారి కన్నులు తెరచబడి, వారు ఆయనను గుర్తించిరి; ఆయన వారి దృష్టికి అదృశ్యమాయెను. లూకా 24:13-16, 26-31.</w:t>
      </w:r>
    </w:p>
    <w:p>
      <w:pPr>
        <w:pStyle w:val="ArticleBody"/>
        <w:jc w:val="left"/>
      </w:pPr>
      <w:r>
        <w:rPr>
          <w:rFonts w:ascii="Nirmala UI" w:hAnsi="Nirmala UI" w:eastAsia="Nirmala UI" w:cs="Nirmala UI"/>
        </w:rPr>
        <w:t>ఆయన ఎవరని ఎరిగియుండని శిష్యులతో క్రీస్తు, ఆయన వారి కన్నులను తెరిచినవరకు, నిలిచియుండెను; "మోషే మొదలుకొని సమస్త ప్రవక్తలవరకు, తన్నుగూర్చిన విషయములను సమస్త వేదగ్రంథములలో వారికి వివరించెను." వారికి తినుటకు "అప్పము" నిచ్చబడినప్పుడు వారి కన్నులు తెరచబడినవి. నలభై దినముల తరువాత క్రీస్తు పరలోకమునకు ఆరోహణము చేసెను, మరియు "వారి దృష్టి నుండి కనుమరుగైపోయెను," బోధనయొక్క నలభై దినముల ఆరంభమున ఎమావు శిష్యులతో ఆయన చేసినట్లుగా. ఆపై వారు పెంటెకొస్తు కొరకు దశ దినముల సిద్ధతను ఆరంభిరి; అది త్వరలో రానున్న ఆదివారపు ధర్మశాసనమునకు ప్రతిరూపమై నిలుచుచున్నది.</w:t>
      </w:r>
    </w:p>
    <w:p>
      <w:pPr>
        <w:pStyle w:val="ArticleBody"/>
        <w:jc w:val="left"/>
      </w:pPr>
      <w:r>
        <w:rPr>
          <w:rFonts w:ascii="Nirmala UI" w:hAnsi="Nirmala UI" w:eastAsia="Nirmala UI" w:cs="Nirmala UI"/>
        </w:rPr>
        <w:t>ఆదివారపు చట్టమే అయిన ఆ మహా భూకంపము సమయమున, ఇస్లాం యొక్క మూడవ హాయ్ త్వరగా వచ్చును; మరియు ఇస్లాం యెషయా యొక్క "కఠినమైన" "తూర్పుగాలి"యే; అదే యెహెజ్కేలు యొక్క శ్వాస, అది నూట నలభై నాలుగు వేలమందికి ముద్రవేత కాలములో నిలువరించబడిన యోహాను యొక్క నాలుగు గాలుల నుండి వచ్చేది.</w:t>
      </w:r>
    </w:p>
    <w:p>
      <w:pPr>
        <w:pStyle w:val="ArticleBody"/>
        <w:jc w:val="left"/>
      </w:pPr>
      <w:r>
        <w:rPr>
          <w:rFonts w:ascii="Nirmala UI" w:hAnsi="Nirmala UI" w:eastAsia="Nirmala UI" w:cs="Nirmala UI"/>
        </w:rPr>
        <w:t>నూట నలభై నాలుగు వేలమంది ముద్రింపబడిన తరువాత నాలుగు గాలులు విడువబడును; అప్పుడు “బలమైన గాలి వేగముతో వచ్చినట్లు పరలోకమునుండి అకస్మాత్తుగా ఒక నాదము వచ్చి, అది యింటినంతటిని నింపెను.” మూడవ శోచనమునకు చెందిన ఇస్లాం “అకస్మాత్తుగా”గాను, అనూహ్యముగానూ ప్రహరించును, మరియు “పరలోకమునుండి వచ్చిన నాదము”యైయున్న ఏడవ బూరను కలుగజేయును; అది దేవుని మర్మము ఎప్పుడు సమాప్తమగునో గుర్తింపజేయునది. దైవత్వము (పరిశుద్ధాత్మయొక్క కురిపింపు) మానవత్వముతో శాశ్వతముగా ఏకమగునప్పుడు నూట నలభై నాలుగు వేలకొరకు దేవుని మర్మము సమాప్తమగును; మరియు ప్రభువు తన ఆలయమునకు (శిష్యులు కూడియున్న యింటికి) అకస్మాత్తుగా వచ్చి, నూట నలభై నాలుగు వేలమందితో ఉడంబడికలో ప్రవేశించును.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ప్రభువు మనము పర్వతమునకు ఎక్కి, ఆయన సన్నిధిలోనికి మరింత ప్రత్యక్షముగా ప్రవేశించవలెనని కోరుచున్నాడు. మనము ఒక సంక్షోభ సమయానికి చేరుకొనుచున్నాము; లోకము ఆరంభమైన నాటి నుండి యింతకుముందెన్నడూ లేనంతగా, అది క్రీస్తు నామమును ధరించిన ప్రతి ఒక్కరి నుండి సంపూర్ణ అర్పణమును అవసరపడును.</w:t>
      </w:r>
    </w:p>
    <w:p>
      <w:pPr>
        <w:pStyle w:val="ArticleScripture"/>
        <w:jc w:val="left"/>
      </w:pPr>
      <w:r>
        <w:rPr>
          <w:rFonts w:ascii="Nirmala UI" w:hAnsi="Nirmala UI" w:eastAsia="Nirmala UI" w:cs="Nirmala UI"/>
        </w:rPr>
        <w:t>మన మధ్య యథార్థ దైవభక్తి యొక్క పునరుజ్జీవనం మన సమస్త అవసరాలలో అత్యంత మహత్తరమైనదియు అత్యవసరమైనదియు. దేవుని నుండి కలుగు పవిత్ర అభిషేకమును, ఆయన ఆత్మయొక్క బాప్తిస్మమును మనము తప్పక స్వీకరించవలెను; ఏలయనగా పవిత్ర సత్యమును ప్రచారం చేయుటలో ఇది ఏకైక సమర్థ సాధనం. దేవుని ఆత్మయే ఆత్మయొక్క నిర్జీవమైన శక్తులను సజీవపరచి పరలోక విషయములను గ్రహించుటకు చైతన్యపరచును; అలాగే హృదయాభిలాషలను దేవుని వైపునకును సత్యము వైపునకును ఆకర్షించును.</w:t>
      </w:r>
    </w:p>
    <w:p>
      <w:pPr>
        <w:pStyle w:val="ArticleScripture"/>
        <w:jc w:val="left"/>
      </w:pPr>
      <w:r>
        <w:rPr>
          <w:rFonts w:ascii="Nirmala UI" w:hAnsi="Nirmala UI" w:eastAsia="Nirmala UI" w:cs="Nirmala UI"/>
        </w:rPr>
        <w:t>దేవుని ఆయన వాక్యమునుబట్టి నమ్ముట మనకు కలిగిన సౌభాగ్యం. యేసు పరలోకమునకు ఆరోహణము చేయుటకై తన శిష్యులను విడిచి పోవబోవుచుండగా, సమస్త జనములకు, భాషలకు, ప్రజలకు సువార్తా సందేశమును తీసికొనిపోవుటకు వారిని నియోగమిచ్చెను. పైనుండి వచ్చే శక్తిచేత బలపరచబడువరకు యెరూషలేములో నిలిచియుండవలెనని వారికి చెప్పెను. ఇది వారి విజయమునకు అత్యావశ్యకము. దేవుని సేవకులమీద పరిశుద్ధ అభిషేకము రావలెను. క్రీస్తు శిష్యులని సంపూర్ణముగా గుర్తింపబడి, అపొస్తలులతో సహచర్యముగల సువార్తికులైన వారందరు యెరూషలేములో ఏకముగా కూడిరి. వారు భేదాభిప్రాయములన్నిటిని తొలగించిరి. పరిశుద్ధాత్ముని వాగ్దాన పరిపూర్తిని పొందుదుమనుకొని, ఒక మనస్సుతో ప్రార్థనయందును వినతియందును నిరంతరముగా కొనసాగిరి; ఏలయనగా వారు ఆత్మయొక్క నిరూపణయందును దేవుని శక్తియందును సువార్తను ప్రకటించవలసి యుండెను. అది క్రీస్తుని అనుసరించువారికి మహా ప్రమాదకాలము. వారు తోడేళ్ల మధ్యనున్న గొఱ్ఱెలవలె యుండిరి; అయినను వారు ధైర్యముతో ఉండిరి, ఎందుకనగా క్రీస్తు మృతులలోనుండి లేచెను, తన్నుతాను వారికి ప్రత్యక్షపరచెను, మరియు తన సువార్తను లోకమునకు ప్రకటించుటకై బయలుదేరుటకు వారిని సమర్థులను చేయు ప్రత్యేకమైన ఆశీర్వాదమును వారికి వాగ్దానమిచ్చెను. ఆయన వాగ్దాన పరిపూర్తి ఆశతో వారు నిరీక్షించుచుండి, ప్రత్యేకమైన తపనతో ప్రార్థించుచుండిరి.</w:t>
      </w:r>
    </w:p>
    <w:p>
      <w:pPr>
        <w:pStyle w:val="ArticleScripture"/>
        <w:jc w:val="left"/>
      </w:pPr>
      <w:r>
        <w:rPr>
          <w:rFonts w:ascii="Nirmala UI" w:hAnsi="Nirmala UI" w:eastAsia="Nirmala UI" w:cs="Nirmala UI"/>
        </w:rPr>
        <w:t>ఆకాశమందలి మేఘములమీద ప్రభువు రాకడను ప్రకటించే కార్యములో భాగం వహించువారు అనుసరించవలసిన మార్గమిదే; ఎందుకనగా దేవుని మహా దినమున నిలువగల ఒక ప్రజను సిద్ధపరచవలెను. శిష్యులు పరిశుద్ధాత్మను పొందుదురని క్రీస్తు వాగ్దానం చేసినను, దానిచేత ప్రార్థనకు ఉన్న అవసరం తొలగింపబడలేదు. వారు మరింత ఆర్తితో ప్రార్థించిరి; ఏకమనస్సుతో ప్రార్థనలో కొనసాగిరి. ప్రభువుయొక్క రాకడకై ఒక ప్రజను సిద్ధపరచు ఈ గంభీర కార్యములో ఇప్పుడున్నవారు కూడ ప్రార్థనలో కొనసాగవలెను. ఆది శిష్యులు ఏకమనస్సుగలవారు. వాగ్దానించిన ఆశీర్వాదము ఎట్లా వచ్చుననే విషయములో వారు ఊహాగానములనో, విచిత్ర సిద్ధాంతములనో ప్రతిపాదించలేదు. వారు విశ్వాసములోను ఆత్మలోను ఏకులై యుండిరి. వారు ఏకాభిప్రాయంతో ఉండిరి.</w:t>
      </w:r>
    </w:p>
    <w:p>
      <w:pPr>
        <w:pStyle w:val="ArticleScripture"/>
        <w:jc w:val="left"/>
      </w:pPr>
      <w:r>
        <w:rPr>
          <w:rFonts w:ascii="Nirmala UI" w:hAnsi="Nirmala UI" w:eastAsia="Nirmala UI" w:cs="Nirmala UI"/>
        </w:rPr>
        <w:t>సర్వసందేహములను పారవేయండి. మీ భయాలను తొలగించండి; పౌలు ఇలా ఉద్ఘోషించినప్పుడు అతడికి కలిగిన అనుభవాన్ని మీరు పొందండి: “క్రీస్తుతో కూడ నేను శిలువేయబడి యున్నాను; అయినను నేను బతికియున్నాను; అయితే నేను కాదు, క్రీస్తే నాలో బతికుచున్నాడు; నేను ఇప్పుడు శరీరములో బతికుచున్న జీవితం దేవుని కుమారుని విశ్వాసము చేతనే బతికుచున్నాను; ఆయన నన్ను ప్రేమించి నా కొరకు తనను తాను అప్పగించెను.” [గలతీయులకు 2:20.] సర్వమును క్రీస్తుకు సమర్పించండి, మరియు మీ జీవితం దేవునిలో క్రీస్తుతో కూడ మరుగై యుండనీయండి. అప్పుడు మీరు మంచి కొరకు ఒక శక్తిగా నిలుస్తారు. ఒక్కడే వెయ్యి మందిని తరిమివేయును, ఇద్దరు పది వేల మందిని పారద్రోలుదురు. గాస్పెల్ వర్కర్స్,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తొంభై తొమ్మిది</dc:title>
  <dc:subject>రాజకీయ పతనం మరియు ప్రవచనాత్మక విధి: బైబిలీయ ప్రవచనాల సందర్భంలో డెమోక్రాటిక్ మరియు రిపబ్లికన్ పార్టీల అంత్యం</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