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పందొమ్మిది</w:t>
      </w:r>
    </w:p>
    <w:p>
      <w:pPr>
        <w:pStyle w:val="ArticleSubtitle"/>
        <w:jc w:val="left"/>
      </w:pPr>
      <w:r>
        <w:rPr>
          <w:rFonts w:ascii="Nirmala UI" w:hAnsi="Nirmala UI" w:eastAsia="Nirmala UI" w:cs="Nirmala UI"/>
        </w:rPr>
        <w:t>దానియేలు గ్రంథములో 'Hour' అనే పదమునకు ఉన్న ప్రవచనాత్మక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పాతనిబంధనలో కేవలం దానియేలు గ్రంథములోనే కనిపించే ‘గడియ’ అనే పదము ఎల్లప్పుడూ ఏదో ఒక విధమైన తీర్పుతో అనుబంధించబడియుంటుంది. మూడవ అధ్యాయంలో అది ఆదివారం చట్టాన్ని సూచిస్తుంది; ఈ సందర్భంలో షద్రక్, మేషక్, అబేద్నెగోచేత ప్రతినిధీకరించబడిన పతాకంపై ప్రాముఖ్యత ఉంచబడుతుంది.</w:t>
      </w:r>
    </w:p>
    <w:p>
      <w:pPr>
        <w:pStyle w:val="ArticleBody"/>
        <w:jc w:val="left"/>
      </w:pPr>
      <w:r>
        <w:rPr>
          <w:rFonts w:ascii="Nirmala UI" w:hAnsi="Nirmala UI" w:eastAsia="Nirmala UI" w:cs="Nirmala UI"/>
        </w:rPr>
        <w:t>నాలుగో అధ్యాయములో, “ఘడియ” అనే పదము 1798లో మొదటి దూతుని సందేశంలోని హెచ్చరిక యొక్క ఆగమనాన్ని సూచిస్తుంది. నాలుగో అధ్యాయములో అదే పదము రెండవసారి వినియోగించబడినప్పుడు, అది 1844 అక్టోబర్ 22న పరిశోధనాత్మక తీర్పు ప్రారంభాన్ని సూచించింది. నాలుగో అధ్యాయములో “ఘడియ” అనే పదముని రెండు వినియోగాలు 1798 నుండి 1844 వరకూ మొదటి మరియు రెండవ దూతల సందేశాల చరిత్రను సూచిస్తున్నాయి. ఆ చరిత్ర అనేది ప్రకటన గ్రంథము పదవ అధ్యాయములోని ఏడు ఉరుముల చరిత్రయే. నాలుగో అధ్యాయములో “ఘడియ” అనే పదము రెండుసార్లు వినియోగించబడుట చేత ఏడు ఉరుములు సూచింపబడుతున్నవి; కాబట్టి, 1989 నుండి త్వరలో రానున్న ఆదివార చట్టము వరకు మూడవ దూతుని సందేశముని చరిత్రను కూడా అది ప్రతినిధ్యం వహిస్తుంది.</w:t>
      </w:r>
    </w:p>
    <w:p>
      <w:pPr>
        <w:pStyle w:val="ArticleBody"/>
        <w:jc w:val="left"/>
      </w:pPr>
      <w:r>
        <w:rPr>
          <w:rFonts w:ascii="Nirmala UI" w:hAnsi="Nirmala UI" w:eastAsia="Nirmala UI" w:cs="Nirmala UI"/>
        </w:rPr>
        <w:t>ఐదవ అధ్యాయములో, "hour" అనే పదము ఆదివార చట్టమును కూడ సూచించుచున్నది; అయితే అక్కడి ప్రధాన దృష్టి బైబిలు ప్రవచనంలోని ఆరో రాజ్యమైన అమెరికా సంయుక్త రాష్ట్రాల ముగింపుపైనే నిలిచియున్నది; ఆ ముగింపు, బైబిలు ప్రవచనంలోని మొదటి రాజ్యమైన బాబులోను ముగింపుద్వారా ప్రతిరూపింపబడియున్నది. మూడవ అధ్యాయములో ప్రధాన దృష్టి అగ్నికుండములోని నిశానముమీద ఉండెను; కాని ఐదవ అధ్యాయములో దృష్టి బెల్షజ్జరు యొక్క విధి, అతనికి విధింపబడిన ప్రత్యేక తీర్పుపైన ఉన్నది; అయినను, చివరికి నిశానమునకు ప్రతిరూపుడై దానియేలు కథలో ప్రవేశించును.</w:t>
      </w:r>
    </w:p>
    <w:p>
      <w:pPr>
        <w:pStyle w:val="ArticleBody"/>
        <w:jc w:val="left"/>
      </w:pPr>
      <w:r>
        <w:rPr>
          <w:rFonts w:ascii="Nirmala UI" w:hAnsi="Nirmala UI" w:eastAsia="Nirmala UI" w:cs="Nirmala UI"/>
        </w:rPr>
        <w:t>ఆదివారపు చట్టమునందు, నెబుకద్నెజరు యొక్క అంకితోత్సవములోని "hour" మరియు బెల్షస్సరు యొక్క మరణము ప్రతినిధీకరించబడును. నాల్గవ అధ్యాయములో న్యాయవిచారణ ఆరంభముగా ప్రతినిధీకరింపబడిన "hour" 1844 అక్టోబరు 22న పరిశోధన న్యాయవిచారణ ఆరంభమును నిర్దేశించుటకే కాక, ఆదివారపు చట్టమునందు కార్యనిర్వాహక న్యాయవిచారణ ఆరంభమును కూడ నిర్దేశించును. 1844 అక్టోబరు 22న పరలోక పరిశుద్ధస్థలములో తీర్పు గ్రంథములు తెరవబడుట గాని, లేక ఉద్ధారమును తిరస్కరించిన వారిమీదికి దేవుడు తెచ్చిన న్యాయవిచారణ—అనగా ఆదివారపు చట్టమునందు కార్యనిర్వాహక న్యాయవిచారణ ఆరంభము—గాని, ఈ రెండింటిలో ఏ న్యాయవిచారణ సమీపించుచున్నదో దానిగురించిన హెచ్చరిక దానియేలు నాల్గవ అధ్యాయములో "hour" అనే పదము మొదటిసారిగా వినియోగింపబడుటద్వారా ప్రతినిధీకరించబడును; అలాగే, ఈ రెండు విధముల న్యాయవిచారణలలో ఏదియైనను యథార్థ ఆరంభము, అదే అధ్యాయములో "hour" అనే పదము రెండవమారుసారి వినియోగింపబడుటద్వారా ప్రతినిధీకరించబడును.</w:t>
      </w:r>
    </w:p>
    <w:p>
      <w:pPr>
        <w:pStyle w:val="ArticleBody"/>
        <w:jc w:val="left"/>
      </w:pPr>
      <w:r>
        <w:rPr>
          <w:rFonts w:ascii="Nirmala UI" w:hAnsi="Nirmala UI" w:eastAsia="Nirmala UI" w:cs="Nirmala UI"/>
        </w:rPr>
        <w:t>దానియేలు వినియోగించిన విధంగా “hour” అనే పదం వ్యాకరణ పరిభాషలో “అనేకార్థకం”గా పరిగణించబడుతుంది. అనేకార్థకం అనగా, అనేక నిర్వచనాలు కలిగినప్పటికీ అవన్నీ ఒకే శీర్షిక కింద సమూహీకరించగలిగే పదం. దానియేలు “hour” అనే పదాన్ని ఉపయోగించిన ఐదు సందర్భాలన్నీ తీర్పును సూచిస్తాయి; అయితే వాటిలో ప్రతి ఒక్కటి, దేవుని ప్రతికారాత్మక తీర్పు (దానినే ఆయన కార్యనిర్వాహక తీర్పు అని పిలుస్తారు) గాని, లేదా దేవుడు ఎవరు రక్షింపబడుదురు, ఎవరు రక్షింపబడరు అని నిర్ణయించే ఆయన పరిశోధనాత్మక తీర్పు గాని, వాటి వేర్వేరు అంశాలను ప్రస్తావిస్తుంది. 1844 అక్టోబర్ 22న ఆరంభమైన పరిశోధనాత్మక తీర్పయినా, త్వరలో రానున్న ఆదివారపు చట్టమునందు ఆరంభమగు కార్యనిర్వాహక తీర్పయినా, ఈ రెండూ స్వభావతః క్రమక్రమంగా పురోగమించేవి. దేవుని ప్రతికారాత్మక, లేదా కార్యనిర్వాహక, తీర్పు ఆదివారపు చట్టమునందు ఆరంభమై క్రమంగా తీవ్రతరం అవుతూ, తుదకు మానవ దయాకాలము ముగింపునకు, అలాగే ఏడు చివరి మహమ్మారుల దశకు చేరుతుంది.</w:t>
      </w:r>
    </w:p>
    <w:p>
      <w:pPr>
        <w:pStyle w:val="ArticleBody"/>
        <w:jc w:val="left"/>
      </w:pPr>
      <w:r>
        <w:rPr>
          <w:rFonts w:ascii="Nirmala UI" w:hAnsi="Nirmala UI" w:eastAsia="Nirmala UI" w:cs="Nirmala UI"/>
        </w:rPr>
        <w:t>దానియేలు గ్రంథములో ఐదవ అధ్యాయం ‘గంట’ అనే పదాన్ని ఉపయోగించి, బెల్షజ్జరు మరణముచే మరియు అతడు పాలించిన జాతి అంతముచే ప్రతినిధీకరించబడిన దేవుని కార్యనిర్వాహక తీర్పును చిత్రీకరిస్తుంది.</w:t>
      </w:r>
    </w:p>
    <w:p>
      <w:pPr>
        <w:pStyle w:val="ArticleScripture"/>
        <w:jc w:val="left"/>
      </w:pPr>
      <w:r>
        <w:rPr>
          <w:rFonts w:ascii="Nirmala UI" w:hAnsi="Nirmala UI" w:eastAsia="Nirmala UI" w:cs="Nirmala UI"/>
        </w:rPr>
        <w:t>అదే సమయములో ఒక మనుష్యుని చేతివేళ్లు ప్రత్యక్షమై, రాజప్రాసాదపు గోడపై పూతమీద, దీపస్తంభమునకు ఎదురుగా వ్రాసెను; వ్రాయుచున్న ఆ చేతి భాగమును రాజు చూచెను. దానియేలు 5:5.</w:t>
      </w:r>
    </w:p>
    <w:p>
      <w:pPr>
        <w:pStyle w:val="ArticleBody"/>
        <w:jc w:val="left"/>
      </w:pPr>
      <w:r>
        <w:rPr>
          <w:rFonts w:ascii="Nirmala UI" w:hAnsi="Nirmala UI" w:eastAsia="Nirmala UI" w:cs="Nirmala UI"/>
        </w:rPr>
        <w:t>అమలాత్మక తీర్పు ఆదివారం చట్టం వద్ద ప్రారంభమవుతుంది; ఆ ఆదివారం చట్టాన్ని నెబుకద్నెజరు స్వర్ణప్రతిమను ప్రతిష్ఠించిన కార్యం కూడా ప్రతినిధ్యం చేస్తుంది. అయితే ఆ ‘ఘడియ’ ప్రధానంగా ఆదివారం చట్టంతో ఉద్భవించే సంకటస్థితిలో దేవుని ప్రజలకు కలిగే విమోచనను సూచిస్తుంది. తూరు వేశ్యకు సంబంధించిన అమలాత్మక తీర్పు గాని, అమెరికా సంయుక్త రాష్ట్రాలకు సంబంధించిన అమలాత్మక తీర్పు గాని, రెండూ ఆదివారం చట్టం వద్దనే ప్రారంభమవుతాయి; అదియే దానియేలు గ్రంథములో తీర్పుకు ప్రతీకయైన ‘ఘడియ’.</w:t>
      </w:r>
    </w:p>
    <w:p>
      <w:pPr>
        <w:pStyle w:val="ArticleScripture"/>
        <w:jc w:val="left"/>
      </w:pPr>
      <w:r>
        <w:rPr>
          <w:rFonts w:ascii="Nirmala UI" w:hAnsi="Nirmala UI" w:eastAsia="Nirmala UI" w:cs="Nirmala UI"/>
        </w:rPr>
        <w:t>అప్పుడు పరలోకమునుండి మరియొక స్వరము వచ్చి ఈలాగు చెప్పుట నేను విన్నాను: నా ప్రజలారా, మీరు ఆమెలోనుండి నిష్క్రమించుడి; మీరు ఆమె పాపములకు పాలుపంచుకోకుండునట్లు, ఆమెకు వచ్చుచున్న శిక్షలలో మీకు ఏదియు పడకుండునట్లు. ఎందుకనగా ఆమె పాపములు పరలోకమట్టుకి చేరియున్నవి, దేవుడు ఆమె అన్యాయములను జ్ఞాపకముంచుకొనెను. ఆమె మీకు చేసిన ప్రకారమే ఆమెకు ప్రతిఫలింపుడి; ఆమె క్రియల ప్రకారము ఆమెకు ద్విగుణము చేయుడి; ఆమె నింపిన పాత్రయందు ఆమెకే ద్విగుణము నింపుడి. ఆమె తనను తాను ఎంత మహిమపరచుకొని, ఎంత విలాసభోగముతో జీవించెనో, అంతమాత్రమే ఆమెకు యాతనయును దుఃఖమును ఇవ్వుడి; ఏమనగా ఆమె తన హృదయంలో, నేనే రాణిగా కూర్చున్నాను, నేను విధవరాలు కాను, నేను దుఃఖమును చూడను అని చెప్పుచున్నది. కాబట్టి ఒకే దినమున ఆమె శిక్షలు వచ్చును—మరణము, శోకము, దుర్భిక్షము; మరియు ఆమె సంపూర్ణముగా అగ్నిచేత దహింపబడును; ఎందుకనగా ఆమెకు తీర్పు తీర్చుచున్న ప్రభువైన దేవుడు బలవంతుడై యున్నాడు. భూమ్యాధిపతులైన రాజులు—ఆమెతో వ్యభిచారం చేసి, ఆమెతో విలాసముగా జీవించినవారు—ఆమె దహనపు పొగను చూచినప్పుడు, ఆమె యాతన గూర్చిన భయముచేత దూరముగా నిలిచి, హాయ్, హాయ్, మహత్తరమైన ఆ పట్టణమైన బబిలోను, ఆ శక్తివంతమైన పట్టణమా! ఒక గంటలోనే నీ తీర్పు వచ్చెను అని చెప్పుచు, ఆమెనుబట్టి విలపించి విలాపముచేయుదురు. ప్రకటన గ్రంథము 18:4-10</w:t>
      </w:r>
    </w:p>
    <w:p>
      <w:pPr>
        <w:pStyle w:val="ArticleBody"/>
        <w:jc w:val="left"/>
      </w:pPr>
      <w:r>
        <w:rPr>
          <w:rFonts w:ascii="Nirmala UI" w:hAnsi="Nirmala UI" w:eastAsia="Nirmala UI" w:cs="Nirmala UI"/>
        </w:rPr>
        <w:t>కార్యాన్వయ తీర్పు యొక్క ఆరంభమై, అదీకాక క్రమానుగతముగా పురోగమించేదైయున్న అమెరికా సంయుక్త రాష్ట్రాలలోని ఆదివారం చట్టం, బాబిలోనులో ఇంకా ఉన్న దేవుని సంతానము పతాకముచేత వెలుపలికి పిలువబడే 'సమయం'లో ప్రారంభమగును. అదే 'ఆ మహా పట్టణము, బాబిలోను'పై తీర్పు వచ్చు 'సమయం'. 'సమయం' అనే పదముచే సూచింపబడిన ఆమె తీర్పు, దేవుని ఇతర మంద బాబిలోనునుండి వెలుపలికి పిలువబడుచున్న కాలమంతయు ఆవరించును.</w:t>
      </w:r>
    </w:p>
    <w:p>
      <w:pPr>
        <w:pStyle w:val="ArticleScripture"/>
        <w:jc w:val="left"/>
      </w:pPr>
      <w:r>
        <w:rPr>
          <w:rFonts w:ascii="Nirmala UI" w:hAnsi="Nirmala UI" w:eastAsia="Nirmala UI" w:cs="Nirmala UI"/>
        </w:rPr>
        <w:t>ఆ దినమున యెస్సయి వేరు జనులకు పతాకముగా నిలుచును; దానిని అన్యజనులు ఆశ్రయింతురు; ఆయన విశ్రాంతి మహిమాన్వితముగా ఉండును. ఆ దినమున ప్రభువు తన ప్రజలలో మిగిలియున్న శేషమును అస్సూరు నుండియు, ఈగుప్తు నుండియు, పత్రోసు నుండియు, కూషు నుండియు, ఏలాము నుండియు, షినారు నుండియు, హమాతు నుండియు, సముద్రద్వీపముల నుండియు తిరిగి సంపాదించుటకై రెండవమారియు తన చేతిని చాపును. ఆయన జాతుల కొరకు పతాకమును నిలపును, ఇశ్రాయేలుయొక్క బహిష్కృతులను సమకూర్చును, భూమి యొక్క నాలుగు కొనల నుండి యూదా యొక్క చెల్లాచెదురైన వారిని ఏకపరచును. యెషయా 11:10-12.</w:t>
      </w:r>
    </w:p>
    <w:p>
      <w:pPr>
        <w:pStyle w:val="ArticleBody"/>
        <w:jc w:val="left"/>
      </w:pPr>
      <w:r>
        <w:rPr>
          <w:rFonts w:ascii="Nirmala UI" w:hAnsi="Nirmala UI" w:eastAsia="Nirmala UI" w:cs="Nirmala UI"/>
        </w:rPr>
        <w:t>1844 సంవత్సరమున తొలి దూతుని ఉద్యమములో ప్రభువు బబులోనుండి ప్రజలను పిలిచెను; మరియు ఆ చరిత్రలోని రెండవ దూతుని ఆ ఘట్టము అంత్యదినములలో పునరావృతమగును—అప్పటిలోనే, “ప్రభువు తన ప్రజల శేషమును మరల రెండవ సారిగా తిరిగి స్వాధీనపరచుకొనుటకు తన చేయి చాపును.” ఆయన “మరల” బయటకు పిలుచున్న తన ప్రజల శేషము “పతాకము” కాదు; ఏలయనగా “పతాకము” “యెస్సయి వేరు”యే, వాడు “అన్యజనులు వెదకుచున్న” “పతాకము”గా నిలుచుచున్నాడు. రెండవసారి దేవుడు జనములను బబులోనుండి బయటికి పిలుచును.</w:t>
      </w:r>
    </w:p>
    <w:p>
      <w:pPr>
        <w:pStyle w:val="ArticleBody"/>
        <w:jc w:val="left"/>
      </w:pPr>
      <w:r>
        <w:rPr>
          <w:rFonts w:ascii="Nirmala UI" w:hAnsi="Nirmala UI" w:eastAsia="Nirmala UI" w:cs="Nirmala UI"/>
        </w:rPr>
        <w:t>ఆయన ముందుగా 'ఇశ్రాయేలు నిష్కాసితులను'—వారు 'యూదా చెల్లాచెదురైనవారు', అలాగే 'భూమి నాలుగు మూలల నుండి వచ్చువారు'—సమకూర్చుటద్వారా అట్లు చేయును; వారు మూడు దినములన్నర మృతులై పడియుండిన కాలాంతంలో, ప్రకటన గ్రంథము పదకొండవ అధ్యాయంలోని, యెహెజ్కేలు యొక్క మృతమైన మరియు శుష్కమైన ఎముకల లోయ గుండా సాగుచున్న ఆ వీధిలో, ఏకముగా కూడబెట్టబడుదురు.</w:t>
      </w:r>
    </w:p>
    <w:p>
      <w:pPr>
        <w:pStyle w:val="ArticleBody"/>
        <w:jc w:val="left"/>
      </w:pPr>
      <w:r>
        <w:rPr>
          <w:rFonts w:ascii="Nirmala UI" w:hAnsi="Nirmala UI" w:eastAsia="Nirmala UI" w:cs="Nirmala UI"/>
        </w:rPr>
        <w:t>ఆ 'బలశాలి పట్టణము' అయిన 'బబులోను'పై దేవుని కార్యాన్వయ తీర్పు ఆరంభమగు 'గడియ'యే, ప్రకటన గ్రంథము పదకొండవ అధ్యాయంలోని 'మహా భూకంపము' యొక్క అదే 'గడియ'యై యున్నది. ఆ 'గడియ'లోనే దేవుని కార్యాన్వయ తీర్పు ఆరంభమగును; ఏమనగా, ప్రకటన గ్రంథము పదకొండవ అధ్యాయములో భూకంపము యొక్క 'గడియ'లో ఏడు వేలమంది హతులగుదురని చెప్పబడెను. ఆ ఏడు వేలమందిని నెబుకద్నెజరు యొక్క 'అత్యంత బలవంతులైన మనుష్యులు' ప్రతినిధీకరించిరి; వారు సాధారణముకన్నా 'ఏడు రెట్లు' వేడిచేయబడిన దహించు అగ్నికుండలో శద్రక్, మేషక్, అబేద్నెగోలను వేయుచుండగా తామే మరణించిరి. ఫ్రెంచు విప్లవములో ఆ 'ఏడు వేలమంది' ఫ్రాన్స్ రాజవంశీయులను, లేక దాని బలవంతులైన పురుషులను సూచించిరి. ఐదవ అధ్యాయములో బెల్షజ్జరు మాత్రమేగాక, అతని సేన కూడ నశించెను. ఆదివార చట్టము యొక్క 'గడియ' దేవుని ప్రజలు అగ్నికుండలోనికి విసరబడుటచేత సూచింపబడిన హింసను ఆరంభించును; అయితే అదే సమయం మహా పట్టణమైన బబులోనుమీద దేవుని కార్యాన్వయ తీర్పు ఆరంభమును కూడ సూచించును.</w:t>
      </w:r>
    </w:p>
    <w:p>
      <w:pPr>
        <w:pStyle w:val="ArticleBody"/>
        <w:jc w:val="left"/>
      </w:pPr>
      <w:r>
        <w:rPr>
          <w:rFonts w:ascii="Nirmala UI" w:hAnsi="Nirmala UI" w:eastAsia="Nirmala UI" w:cs="Nirmala UI"/>
        </w:rPr>
        <w:t>అది ప్రకటన గ్రంథము పదకొండవ అధ్యాయములో పేర్కొన్న మహా భూకంపముని "ఘడియ"యే; ఆ "ఘడియ"లోనే, అగాధ గర్త నుండి వచ్చిన మృగముచేత వీధిలో వధింపబడ్డవారి, మునుపు మృతులై ఉన్న ఎముకలు, పతాకముగా ఆకాశములోనికి ఎత్తబడతాయి. అక్కడ కూడా అదే "ఘడియ"లో, మూడవ శోకమైయున్న ఏడవ కాహళము ఊదబడుతుంది. ఏడవ కాహళమే మూడవ శోకము; ఆ అంతిమ శోక కాహళముని ఉద్దేశము ఆదివార ఆరాధనను బలవంతపరచువారిమీద తీర్పును తేవడమే కాదు, జాతులను ఆగ్రహపరచుటకును కూడాను. మూడవ శోకము, ఏడవ కాహళము, మరియు జాతుల ఆగ్రహోద్రేకము ఇవన్నియు ఇస్లాం యొక్క ప్రవచనాత్మక పాత్రను ప్రస్తావించే చిహ్నములు, అవన్నియు మహా భూకంపముని "ఘడియ"లోనే స్థాపింపబడ్డవి.</w:t>
      </w:r>
    </w:p>
    <w:p>
      <w:pPr>
        <w:pStyle w:val="ArticleScripture"/>
        <w:jc w:val="left"/>
      </w:pPr>
      <w:r>
        <w:rPr>
          <w:rFonts w:ascii="Nirmala UI" w:hAnsi="Nirmala UI" w:eastAsia="Nirmala UI" w:cs="Nirmala UI"/>
        </w:rPr>
        <w:t>అప్పుడు వారు స్వర్గమునుండి వచ్చిన గొప్ప స్వరమును విని, అది వారితో, “ఇక్కడికి పైకి రండి” అని చెప్పెను. వారు మేఘములో స్వర్గమునకు ఎక్కిరిపోయిరి; వారి శత్రువులు వారిని చూచిరి. అదే గడియలో గొప్ప భూకంపము సంభవించెను; పట్టణములో పదవ భాగము కూలిపోయెను; ఆ భూకంపములో ఏడు వేలమంది మనుషులు చంపబడియిరి; మిగిలినవారు భయపడి స్వర్గముని దేవునికి మహిమ ఇచ్చిరి. రెండవ శోచనము గతించెను; ఇదిగో, మూడవ శోచనము త్వరగా వచ్చుచున్నది. ఏడవ దూత కాహళమును ఊదెను; అప్పుడు స్వర్గమందు గొప్ప స్వరములు వినిపించెను; అవి ఇట్లనినవి: “ఈ లోకమందలి రాజ్యములు మన ప్రభువుకును ఆయన క్రీస్తుకును రాజ్యములాయినవి; ఆయన యుగయుగములకు రాజ్యము చేసును.” దేవుని సన్నిధిలో తమ సింహాసనములపై కూర్చుండిన ఇరవై నాలుగు పెద్దలు తమ ముఖములమీద పడి దేవునిని ఆరాధించుచు ఇలా చెప్పిరి: “సర్వశక్తిమంతుడైన ప్రభువైన దేవా, నీవున్నవాడవు, ఉండినవాడవు, రాబోవువాడవు, మేము నీకు కృతజ్ఞతలు చెల్లించుచున్నాము; ఎట్లు ననగా నీవు నీ మహా శక్తిని స్వీకరించి రాజ్యము చేసితివి. జాతులు కోపించిరి, నీ కోపము వచ్చెను, మరియు మృతులు తీర్పు పొందవలసిన సమయము వచ్చెను; నీ సేవకులైన ప్రవక్తలకును, పరిశుద్ధులకును, నీ నామమును భయపడువారికిని, చిన్నవారికీ పెద్దవారికీ ప్రతిఫలము ఇవ్వవలసిన కాలము వచ్చెను; భూమిని నాశనము చేయువారిని నాశనము చేయవలసిన సమయము వచ్చెను.” ప్రకటన గ్రంథము 11:12-18.</w:t>
      </w:r>
    </w:p>
    <w:p>
      <w:pPr>
        <w:pStyle w:val="ArticleBody"/>
        <w:jc w:val="left"/>
      </w:pPr>
      <w:r>
        <w:rPr>
          <w:rFonts w:ascii="Nirmala UI" w:hAnsi="Nirmala UI" w:eastAsia="Nirmala UI" w:cs="Nirmala UI"/>
        </w:rPr>
        <w:t>యెహెజ్కేలు యొక్క మృత ఎముకలు "మేఘములో ఆకాశమునకు" ఎగసిరి; నెబుకద్నెజరు సంగీతము వాయింపబడుట ఆరంభమగు "సమయమున", టైరు యొక్క వ్యభిచారిణి ఆలపింపను ఆరంభించినప్పుడు, అపస్థాత ఇశ్రాయేలు నర్తింపను ఆరంభించినప్పుడు, "వారి శత్రువులు" "వారిని" దర్శించెదరు. అపస్థాత ఇశ్రాయేలు అబద్ధ ప్రవక్తకు ప్రతీక; రాజైన నెబుకద్నెజరు డ్రాగన్; టైరు యొక్క వ్యభిచారిణి మృగము. ఆ నృత్యము ఎలీయా కథనమందు బాళ్ ప్రవక్తలచేతను వనపు ప్రవక్తలచేతను చిత్రింపబడెను. అదియూ హెరోదియా కుమార్తె సలోమే నృత్యముచేతను అది చిత్రింపబడెను. బాళ్ అబద్ధ పురుష దేవుడు; "వనపు ప్రవక్తలు" అనబడునది అష్టరోత్, అది స్త్రీ దేవత. ఇవి రెండూ కలిసి సభ (స్త్రీ) మరియు రాష్ట్రము (పురుషుడు) యొక్క సంయోగమును ప్రతినిధిస్తాయి. ఇవి రెండూ కలిసి సంయుక్త రాష్ట్రాల అబద్ధ ప్రవక్తను ప్రతినిధిస్తాయి. సలోమే ఆ అబద్ధ ప్రవక్త రోము యొక్క కుమార్తె అని సూచించుచున్నది; రోము కుమార్తెయైన ఆ అబద్ధ ప్రవక్తయొక్క బింబము సంయుక్త రాష్ట్రాలలో సభ మరియు రాష్ట్రము యొక్క సంయోగమే.</w:t>
      </w:r>
    </w:p>
    <w:p>
      <w:pPr>
        <w:pStyle w:val="ArticleScripture"/>
        <w:jc w:val="left"/>
      </w:pPr>
      <w:r>
        <w:rPr>
          <w:rFonts w:ascii="Nirmala UI" w:hAnsi="Nirmala UI" w:eastAsia="Nirmala UI" w:cs="Nirmala UI"/>
        </w:rPr>
        <w:t>అందుచేత ఆ కాలమందు కొందరు కల్దీయులు చేరి యూదులను అపవాదించిరి. వారు రాజైన నెబుకద్నెజరుతో ఇట్లు పలికిరి: ఓ రాజా, నీవు యుగయుగాలకు జీవించుము. ఓ రాజా, నీవు ఒక ఆజ్ఞ వెలువరించితివి; కార్నెట్, ఫ్లూట్, హార్ప్, సాక్‌బుట్, సాల్టరీ, డల్సిమర్ మరియు సమస్త విధాల సంగీతధ్వనిని ఎవడు వినునో, అతడు నేలపడిపడి బంగారు ప్రతిమకు నమస్కరించవలెనని; మరియు ఎవడు పడిపడి నమస్కరింపనియెడల, దహించుచున్న అగ్నికుండ మధ్యలోనికి అతడు వేయబడవలెనని. ఇదిగో, బాబిలోను ప్రదేశ్ వ్యవహారములమీద నీవు నియమించిన కొందరు యూదులు ఉన్నారు—షద్రక్కు, మేశక్కు, అబెద్నెగో—ఈ మనుష్యులు, ఓ రాజా, నిన్ను గౌరవింపలేదు; వారు నీ దేవతలను సేవించరు, నీవు నిలిపిన బంగారు ప్రతిమకు నమస్కరించరు. దానియేలు 3:8-12.</w:t>
      </w:r>
    </w:p>
    <w:p>
      <w:pPr>
        <w:pStyle w:val="ArticleBody"/>
        <w:jc w:val="left"/>
      </w:pPr>
      <w:r>
        <w:rPr>
          <w:rFonts w:ascii="Nirmala UI" w:hAnsi="Nirmala UI" w:eastAsia="Nirmala UI" w:cs="Nirmala UI"/>
        </w:rPr>
        <w:t>ఆ "సమయంలో," షద్రక్, మేషక్, అబెద్నెగోలకు విరోధులు వారు మృగముని ముద్రను స్వీకరించుటను నిరాకరించినట్లు చూచి, ముందే నిర్దేశింపబడిన తీర్పును అమలుచేయవలెనని రాజును వినతిచేసిరి. ఆ "సమయంలో," భూమి మృగమును ఎదుర్కొనే కదలిక (భూకంపము)యై ఉన్న ఆదివారపు చట్టము సందర్భములో, నెబుకద్నెజరుని కోపము, క్రోధము ప్రకటింపబడును.</w:t>
      </w:r>
    </w:p>
    <w:p>
      <w:pPr>
        <w:pStyle w:val="ArticleScripture"/>
        <w:jc w:val="left"/>
      </w:pPr>
      <w:r>
        <w:rPr>
          <w:rFonts w:ascii="Nirmala UI" w:hAnsi="Nirmala UI" w:eastAsia="Nirmala UI" w:cs="Nirmala UI"/>
        </w:rPr>
        <w:t>అప్పుడు నెబుకద్నెజరు తన ఆగ్రహకోపములచేత శద్రక్కును, మేషక్కును, అబేద్నెగోను రప్పించుమని ఆజ్ఞాపించాడు. అప్పుడు వారు ఆ మనుష్యులను రాజునియెదుటకు రప్పించిరి. దానియేలు 3:13.</w:t>
      </w:r>
    </w:p>
    <w:p>
      <w:pPr>
        <w:pStyle w:val="ArticleBody"/>
        <w:jc w:val="left"/>
      </w:pPr>
      <w:r>
        <w:rPr>
          <w:rFonts w:ascii="Nirmala UI" w:hAnsi="Nirmala UI" w:eastAsia="Nirmala UI" w:cs="Nirmala UI"/>
        </w:rPr>
        <w:t>దేవుని ఇద్దరు సాక్షులపై చేయబడే హింస (షద్రక్, మేషక్ మరియు అబెద్నెగో) వారు వంగి నమస్కరించుటకు నిరాకరించినప్పుడు చేయబడుతుంది; లేదా ప్రకటన గ్రంథము పదకొండవ అధ్యాయం పేర్కొన్నట్లు—వారు తమ పాదములమీద నిలుచియున్నారు.</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వంగుటకు అసమ్మతిచెప్పి, వారు యెహెజ్కేలు గ్రంథములోని శక్తిమంతమైన సేనవలె తమ పాదములమీద నిలుస్తారు. అమెరికా సంయుక్త రాష్ట్రాలలో చర్చి మరియు రాష్ట్రముల ఏకీకరణ ఏర్పాటును వ్యతిరేకించుచు, సమీపంలో రానున్న ఆదివార చట్టమును హెచ్చరించుచు, మూడవ “వో” యొక్క ఇస్లాం ద్వారా దేవుని ప్రతీకార న్యాయతీర్పు త్వరలో నెరవేర్చబడబోతోందని తెలియజేయుచున్న ముద్రింపునకు సంబంధించిన సందేశాన్ని వారు స్వీకరించి, ఆపై ప్రకటించినప్పుడు వారు నిలుస్తారు. అర్థరాత్రి కేక సందేశము దానియేలు గ్రంథ ద్వితీయ అధ్యాయములో ఆయనకు వెల్లడించబడిన “రహస్యము”చేత ప్రతినిధీకరించబడింది; మరియు దేవుని చివరి దినముల ప్రజలు ఆ “సత్యము”లో స్థిరపడినప్పుడు, సన్నిహితమైన భూకంపముచేత వారు కదిలింపబడలేరు, కదిలింపబడరు కూడా.</w:t>
      </w:r>
    </w:p>
    <w:p>
      <w:pPr>
        <w:pStyle w:val="ArticleScripture"/>
        <w:jc w:val="left"/>
      </w:pPr>
      <w:r>
        <w:rPr>
          <w:rFonts w:ascii="Nirmala UI" w:hAnsi="Nirmala UI" w:eastAsia="Nirmala UI" w:cs="Nirmala UI"/>
        </w:rPr>
        <w:t>బ్యాటిల్ క్రీక్‌లో జరుగుతున్న కార్యము కూడ అదే విధానము ప్రకారమై యున్నది. సానిటేరియంలోని నాయకులు అవిశ్వాసులతో కలిసిపోయి, వారిని తమ సలహా మండలులలో కొంతమేరకు చేర్చుకొనిరి; అయితే అది కన్నులు మూసుకుని పనిచేయుటవంటిదే. ఏ క్షణమైనా మనమీద విరుచుకుపడబోవుచున్నది ఏమిటో గ్రహించుటకై అవసరమగు వివేకము వారికి లోపమై యున్నది. నిరాశాభావము, యుద్ధము, రక్తపాతం యనేవాటియొక్క ఒక స్ఫూర్తి యున్నది; ఆ స్ఫూర్తి కాలమున చిట్టచివరి వరకు మరింత పెరుగును. దేవుని ప్రజలు తమ నుదిట్లలో ముద్రింపబడిన వెంటనే — అది కనబడగల ఏ ముద్ర గాని గుర్తు గాని కాదు; సత్యములో బౌద్ధికంగాను ఆత్మీయంగాను స్థిరపడుటయే, అట్లు వారు కదిలింపబడకుండునట్లు — దేవుని ప్రజలు ముద్రింపబడి ఆ కంపనమునకు సిద్ధపడిన వెంటనే, అది వచ్చును. నిజముగా, అది ఇప్పటికే ఆరంభమై యున్నది. ఏమి రాబోవుచున్నదో మనము తెలిసికొనునట్లు మనకు హెచ్చరికనీయుటకై, దేవుని తీర్పులు ఇప్పుడు దేశముమీద యున్నవి. మానుస్క్రిప్ట్ రిలీజెస్, సంపుటము 10, 252.</w:t>
      </w:r>
    </w:p>
    <w:p>
      <w:pPr>
        <w:pStyle w:val="ArticleBody"/>
        <w:jc w:val="left"/>
      </w:pPr>
      <w:r>
        <w:rPr>
          <w:rFonts w:ascii="Nirmala UI" w:hAnsi="Nirmala UI" w:eastAsia="Nirmala UI" w:cs="Nirmala UI"/>
        </w:rPr>
        <w:t>ముద్ర వేయబడుట అనేది ఆరంభంలో మనుష్యుల కంటికి కానరాని ఒక గురుతును సూచించును; తరువాత అది ప్రతి ఒక్కరికి కనబడును. దేవుని జనులు అర్ధరాత్రి కేక యొక్క సందేశాన్ని స్వీకరించినప్పుడు—అది రెండవ అధ్యాయములో దానియేలుకు వెల్లడింపబడిన “రహస్యము” చేత ప్రతినిధింపబడినదే—వారు మృగముని ముద్రకు దారితీసే మృగముని ప్రతిమ యొక్క “రహస్యము”ను స్వీకరించినవారగుదురు; దానివల్ల దేవుని తీర్పు వచ్చును, అది ఇస్లాం ద్వారా నెరవేర్చబడును. ఇది “నిరాశ, యుద్ధము, రక్తపాతం” అనే ఆత్మ పెరుగుచున్న సమయమందు జరుగును. ఆ సమయమే ఇదివేళ. లవోదిక్యపు అంధత్వముచేత అడ్వెంటిస్టు నాయకులు చూడలేనప్పుడు ఇది సంభవించును. అర్ధరాత్రి కేకయందు తుది పరిపూర్తి పొందు ముద్ర వేయు ప్రక్రియలో, జ్ఞానవంతులైన కన్యల నుదుటలపై ముద్ర మోపబడును, గాని అది కనబడదు. షద్రక్కు, మేషక్కు, అబేద్నెగో వారు నెబుకద్నెజరుతో వారి సంభాషణ ద్వారా చిత్రితమైనట్లుగా, సత్యములో స్థిరపడ్డ వారిని ప్రతినిధీకరించుచున్నారు.</w:t>
      </w:r>
    </w:p>
    <w:p>
      <w:pPr>
        <w:pStyle w:val="ArticleScripture"/>
        <w:jc w:val="left"/>
      </w:pPr>
      <w:r>
        <w:rPr>
          <w:rFonts w:ascii="Nirmala UI" w:hAnsi="Nirmala UI" w:eastAsia="Nirmala UI" w:cs="Nirmala UI"/>
        </w:rPr>
        <w:t>నెబుకద్నెజరు వారితో ఇట్లనెను: ఓ షద్రక్, మేషక్, అబెద్‌నెగో, మీరు నా దేవతలను సేవింపక, నేను స్థాపించిన బంగారు ప్రతిమను ఆరాధించరని నిజమా? ఇప్పుడు మీరు సిద్ధమై యుండి, కోర్నెట్, ఫ్లూట్, హార్ప్, సాక్‌బట్, సాల్టరీ, డల్సిమర్ మరియు సకల విధములైన సంగీతధ్వని విను సమయమందు పడిపడి నేను చేసిన ప్రతిమను ఆరాధించినయెడల, మంచిది; కాని మీరు ఆరాధింపనియెడల, అదే ఘడియలో మీరు జ్వలించుచున్న అగ్నికుండ మధ్యలో నెట్టివేయబడెదరు; మిమ్మును నా చేతి నుండికాపాడగల దేవుడు ఎవడు? దానికి షద్రక్, మేషక్, అబెద్‌నెగో రాజుతో ప్రత్యుత్తరముగా ఇట్లనిరి: ఓ నెబుకద్నెజరు, ఈ విషయములో నీకు సమాధానము ఇవ్వుటయందు మేము ఏ జాగ్రత్తచేయవలసినదేమియు లేదు. అట్లు అయితే, మేము సేవచేయు మా దేవుడు జ్వలించుచున్న అగ్నికుండనుండి మమ్మును విడిపించుటకు శక్తిగలవాడు; రాజా, నీ చేతి నుండియు ఆయన మమ్మును తప్పించును. కాని అట్లు కానిచో, రాజా, మేము నీ దేవతలను సేవింపమనీ, నీవు స్థాపించిన బంగారు ప్రతిమను ఆరాధింపమనీ నీకు తెలియునుగాక. దానియేలు 3:14-18.</w:t>
      </w:r>
    </w:p>
    <w:p>
      <w:pPr>
        <w:pStyle w:val="ArticleBody"/>
        <w:jc w:val="left"/>
      </w:pPr>
      <w:r>
        <w:rPr>
          <w:rFonts w:ascii="Nirmala UI" w:hAnsi="Nirmala UI" w:eastAsia="Nirmala UI" w:cs="Nirmala UI"/>
        </w:rPr>
        <w:t>తదుపరి ముగ్గురు మహనీయులు దృష్టిగోచరమగు దేవుని ముద్రను ప్రకటించుదురు. ముందుగా అంతరంగమందు దృష్టిగోచరంకాని ముద్రను కలిగియున్నవారే, అది దృష్టిగోచరమగవలసిన సమయమందు దేవుని ముద్రను ప్రత్యక్షపరచుటలో భాగస్వాములగుదురు.</w:t>
      </w:r>
    </w:p>
    <w:p>
      <w:pPr>
        <w:pStyle w:val="ArticleScripture"/>
        <w:jc w:val="left"/>
      </w:pPr>
      <w:r>
        <w:rPr>
          <w:rFonts w:ascii="Nirmala UI" w:hAnsi="Nirmala UI" w:eastAsia="Nirmala UI" w:cs="Nirmala UI"/>
        </w:rPr>
        <w:t>అప్పుడు నెబుకద్నెజరు ఉగ్రకోపముతో నిండెను; షద్రక్‌, మేషక్‌, అబెద్నెగోలను దృష్టిగా అతని ముఖస్వరూపము మారెను. అందుచేత అతడు మాటలాడి, అగ్నికుండమును వారు అలవాటుగా వేడిచేయునదానికంటె ఏడు రెట్లు అధికంగా వేడిచేయుమని ఆజ్ఞాపించెను. తన సైన్యమందలి బలవంతులైన శూరులకు షద్రక్‌, మేషక్‌, అబెద్నెగోలను కట్టివేసి దహించుచున్న అగ్నికుండములో వేయుమని అతడు ఆజ్ఞాపించెను. అప్పుడు వారు వారి ఉత్తరీయములతోను, వారి కచ్చెలుతోను, వారి తలపాగాలతోను, వారి ఇతర వస్త్రములతోను బంధింపబడి, దహించుచున్న అగ్నికుండమధ్యలో పడవేయబడియిరి. రాజాజ్ఞ అత్యవసరమైనదై, కుండము మిక్కిలి వేడిగా నుండెను గనుక, షద్రక్‌, మేషక్‌, అబెద్నెగోలను ఎత్తికొనిపోయిన ఆ మనుష్యులను అగ్నిజ్వాల హతముచేసెను. మరి ఈ ముగ్గురు పురుషులు, షద్రక్‌, మేషక్‌, అబెద్నెగో, బంధింపబడియే దహించుచున్న అగ్నికుండమధ్యలో పడిపోయిరి. అప్పుడు నెబుకద్నెజరు రాజు విస్మయభరితుడై, తొందరగా లేచి, తన సలహాదారులతో మాటలాడి చెప్పెను: మనము ముగ్గురు పురుషులను బంధింపబడి అగ్నిమధ్యలో పడవేసితివేమి? వారు రాజుతో ప్రత్యుత్తరమిచ్చి చెప్పిరి: నిజమే, ఓ రాజా. అతడు ప్రత్యుత్తరమిచ్చి చెప్పెను: ఇదిగో, నేను అగ్నిమధ్యలో బంధనము లేని నలుగురు పురుషులు నడుచుచున్నట్లు చూచుచున్నాను; వారికి ఎట్టి హానియు కలుగలేదు; మరి నాలుగవాడి స్వరూపము దేవుని కుమారునివలె యున్నది. దానియేలు 3:19-25.</w:t>
      </w:r>
    </w:p>
    <w:p>
      <w:pPr>
        <w:pStyle w:val="ArticleBody"/>
        <w:jc w:val="left"/>
      </w:pPr>
      <w:r>
        <w:rPr>
          <w:rFonts w:ascii="Nirmala UI" w:hAnsi="Nirmala UI" w:eastAsia="Nirmala UI" w:cs="Nirmala UI"/>
        </w:rPr>
        <w:t>శద్రక్కు, మేషక్కు, అబెద్నెగో ద్వారా ప్రతినిధీకరింపబడిన రెండు సాక్షులు తదనంతరం పతాకముగా ఎత్తి నిలబెట్టబడుదురు; ఆపై ముద్ర దర్శనమగును.</w:t>
      </w:r>
    </w:p>
    <w:p>
      <w:pPr>
        <w:pStyle w:val="ArticleScripture"/>
        <w:jc w:val="left"/>
      </w:pPr>
      <w:r>
        <w:rPr>
          <w:rFonts w:ascii="Nirmala UI" w:hAnsi="Nirmala UI" w:eastAsia="Nirmala UI" w:cs="Nirmala UI"/>
        </w:rPr>
        <w:t>పరిశుద్ధాత్మయొక్క కార్యము, పాపము, నీతి, తీర్పు విషయములలో లోకమును నిశ్చయపరచుటయే. సత్యమును నమ్మినవారు సత్యముచేత పరిశుద్ధీకరింపబడి, మహోన్నతమైన పవిత్ర సూత్రములను ఆచరించుచు, దేవుని ఆజ్ఞలను గైకొనువారికీ వాటిని తమ కాళ్ల క్రింద తొక్కువారికీ మధ్యనున్న విభజన రేఖను ఉదాత్త భావంలో ప్రత్యక్షపరచుచుండుటను లోకం చూచినప్పుడే, అది హెచ్చరింపబడగలదు. ఆత్మయొక్క పరిశుద్ధీకరణ, దేవుని ముద్ర కలిగినవారికీ మిథ్యా విశ్రాంతి దినమును గైకొనువారికీ మధ్యనున్న తేడాను సూచించుచున్నది. పరీక్ష సమయం వచ్చినప్పుడు, మృగముని ముద్ర ఏదో స్పష్టముగా తెలుపబడును. అది ఆదివారమును కాపాడుటే. సత్యము విన్న తరువాత కూడ ఈ దినమును పరిశుద్ధమైనదిగా భావించుచుండువారు, కాలములను ధర్మశాస్త్రములను మార్చుమనుకొనిన పాపపు మనిషి యొక్క స్వహస్తాక్షరమును వహించుదురు. బైబిల్ ట్రైనింగ్ స్కూల్, 1903 డిసెంబరు 1.</w:t>
      </w:r>
    </w:p>
    <w:p>
      <w:pPr>
        <w:pStyle w:val="ArticleBody"/>
        <w:jc w:val="left"/>
      </w:pPr>
      <w:r>
        <w:rPr>
          <w:rFonts w:ascii="Nirmala UI" w:hAnsi="Nirmala UI" w:eastAsia="Nirmala UI" w:cs="Nirmala UI"/>
        </w:rPr>
        <w:t>ఆదివారపు చట్టము సమయమున, సంయుక్త రాష్ట్రాలు తమ ప్రవచనాత్మక కార్యమును సాధించుటకై సంయుక్త రాజ్యసమితిని ఆశ్రయించును. సాలోమే నృత్యముచే ప్రతిరూపింపబడినట్లుగా, ఆమె తాను చేయు ఆ అద్భుతములచేత లోకమును మోసపరచును. ఆమె తన మోసపు నృత్యము చేయుచుండగా, తూరు వ్యభిచారిణి తన గీతములను ఆలపించును, నెబుకద్నెజరు యొక్క వాద్యవృందము సంగీతమును వాయించును. ఆ గీతమును స్వీకరించుటకును, ప్రతిమ సన్నిధిలో నమస్కరించుటకును లోకమును బలవంతపరచుటలో సంయుక్త రాష్ట్రాలు ముందడుగు వేయును.</w:t>
      </w:r>
    </w:p>
    <w:p>
      <w:pPr>
        <w:pStyle w:val="ArticleScripture"/>
        <w:jc w:val="left"/>
      </w:pPr>
      <w:r>
        <w:rPr>
          <w:rFonts w:ascii="Nirmala UI" w:hAnsi="Nirmala UI" w:eastAsia="Nirmala UI" w:cs="Nirmala UI"/>
        </w:rPr>
        <w:t>తరువాత నేను భూమి నుండి పైకి వస్తున్న మరియొక మృగమును చూచితిని; దానికి గొర్రెపిల్లవలె రెండు కొమ్ములు ఉండెను, అది నాగువలె మాటలాడెను. తన సన్నిధిలో మొదటి మృగమునకు కలిగిన అధికారమంతయు అది వినియోగించెను, మరణాంతక గాయం స్వస్థమగిన ఆ మొదటి మృగమును భూమియు అందులో నివసించువారును ఆరాధించునట్లు చేయించెను. అది గొప్ప అద్భుతములను చేయుచుండెను; మనుష్యుల కంటపడగా ఆకాశమునుండి భూమిపైకి అగ్నిని దింపించుచుండెను. మృగముని సన్నిధిలో చేయుటకు తాను పొందిన అధికారముచేత చేసిన ఆ అద్భుతములచేత భూమిపై నివసించువారిని మోసగించుచుండెను; ఖడ్గముచేత గాయము పొందినను బ్రతికియున్న ఆ మృగమునకు ఒక ప్రతిమ చేయవలెనని భూమిపై నివసించువారితో చెప్పుచుండెను. మృగముని ప్రతిమకు శ్వాసనివ్వుటకు దానికి అధికారము కలిగియుండెను; దానివలన మృగముని ప్రతిమ మాటలాడునట్లు చేయించెను, మృగముని ప్రతిమను ఆరాధింపనివారెవరైతే వారందరిని హతముచేయించెను. చిన్నా పెద్దా, ధనవంతులును దరిద్రులును, స్వతంత్రులును బానిసలును, అందరినీ వారి కుడిచేతిలో గాని వారి నుదుటిపైన గాని ఒక ముద్రను పొందునట్లు చేయించెను; ఆ ముద్ర గాని, మృగముని నామము గాని, దాని నామసంఖ్య గాని కలిగియుండిన వాడే తప్ప మరెవడును కొనుగోలు గాని అమ్మకము గాని చేయలేకుండునట్లు. ఇదిగో జ్ఞానము. వివేకముగలవాడు మృగముని సంఖ్యను లెక్కించుగాక; అది మనుష్యుని సంఖ్యయే; దాని సంఖ్య ఆరు వందల అరవై ఆరు. ప్రకటన గ్రంథము 13:11-18.</w:t>
      </w:r>
    </w:p>
    <w:p>
      <w:pPr>
        <w:pStyle w:val="ArticleBody"/>
        <w:jc w:val="left"/>
      </w:pPr>
      <w:r>
        <w:rPr>
          <w:rFonts w:ascii="Nirmala UI" w:hAnsi="Nirmala UI" w:eastAsia="Nirmala UI" w:cs="Nirmala UI"/>
        </w:rPr>
        <w:t>అంత్య దినములలో ఐగుప్తు లోకమును సూచించును (ఆ లోకము అప్పుడు ఐక్యరాజ్య సమితి చేత పరిపాలితమగును); అయితే సహాయార్థం ఐగుప్తువైపు తిరుగువారిమీద (అమెరికా సంయుక్త రాష్ట్రాలు) ‘హాయో’ (ఇస్లాం యొక్క ప్రతీక) ప్రకటించబడియున్నది. మూడు గౌరవనీయులు భట్టిలో వేయబడినప్పుడు మరియు లోకమునకు నిశానముగా అయినప్పుడు, ఆ భట్టు వాస్తవముగా నెబుకద్నెజరు యొక్క భట్టు కాదు.</w:t>
      </w:r>
    </w:p>
    <w:p>
      <w:pPr>
        <w:pStyle w:val="ArticleScripture"/>
        <w:jc w:val="left"/>
      </w:pPr>
      <w:r>
        <w:rPr>
          <w:rFonts w:ascii="Nirmala UI" w:hAnsi="Nirmala UI" w:eastAsia="Nirmala UI" w:cs="Nirmala UI"/>
        </w:rPr>
        <w:t>సహాయార్థం ఐగుప్తునకు దిగిపోవువారికి శోచము; గుర్రాలమీద ఆసరాపడి, రథములను అవి అనేకమై యున్నవని నమ్మి, గుఱ్ఱస్వారులను వారు అత్యంత బలవంతులని నమ్ముచు, ఇశ్రాయేలు పరిశుద్ధుణ్ణి దృష్టించక, యెహోవాను వెదకకపోవుదురు! అయినను ఆయనయే జ్ఞానుడు; ఆయన కీడును తెచ్చి, తన మాటను వెనుకకు త్రిప్పడు; దుర్మార్గుల యింటిమీదను, అక్రమకారుల సహాయముమీదను లేచిపోవును. ఇప్పుడు ఐగుప్తీయులు మనుష్యులే గాని దేవుడు కారు; వారి గుర్రాలు మాంసమే గాని ఆత్మ కాదు. యెహోవా తన చెయ్యి చాచినప్పుడు, సహాయకుడును పడిపోవును, సహాయము పొందువాడును కూలిపోవును; వారందరును కలిసికూడి కూలిపోవుదురు. యెహోవా నాకు ఈలాగు పలికెను: తన ఆహారంపై గర్జించుచున్న సింహమును సింహశిశువును గూర్చి గొఱ్ఱెల కాపరుల సమూహము అతనిమీదకు పిలువబడినను, వారి స్వరమును బట్టి అతడు భయపడడు, వారి శబ్దమునిబట్టి తాను తగ్గించుకోడు; అట్లే సైన్యములయెహోవా సీయోను పర్వతమునకును దాని కొండకును యుద్ధముచేయుటకు దిగివచ్చును. ఎగురుచున్న పక్షులవలె సైన్యములయెహోవా యెరూషలేమును కాపాడును; కాపాడుచు దానిని విడిపించును; దాటి పోవుచు దానిని సంరక్షించును. ఇశ్రాయేలు సంతానము బహుగా తిరుగుబాటు చేసి దూరమైన ఆయనవద్దకు మీరు తిరుగుడి. ఆ దినమున ప్రతివాడును తన వెండి విగ్రహములను, తన బంగారు విగ్రహములను—మీ చేయులే మీకొరకు పాపార్థముగా చేసికొనినవాటిని—ఎగదోయుదురు. అప్పుడు అశ్షూరీయుడు ఖడ్గముచేత కూలిపోవును—బలవంతునికి చెందని ఖడ్గముచేతనే; అతనిని భక్షించునది ఖడ్గమే—నీచ మానవునికి చెందని ఖడ్గము; అయితే అతడు ఖడ్గము నుండి పారిపోవును, అతని యువకులు చెదరిపోవుదురు. అతడు భయముచేత తన దుర్గమునకు పారిపోవును; అతని ప్రధానులు పతాకమునిబట్టి భయపడుదురు—సీయోనులో తన అగ్ని యున్న, యెరూషలేములో తన అగ్నికుండము యున్న యెహోవా సెలవిచ్చుచున్నాడు. యెషయా 31:1-9.</w:t>
      </w:r>
    </w:p>
    <w:p>
      <w:pPr>
        <w:pStyle w:val="ArticleBody"/>
        <w:jc w:val="left"/>
      </w:pPr>
      <w:r>
        <w:rPr>
          <w:rFonts w:ascii="Nirmala UI" w:hAnsi="Nirmala UI" w:eastAsia="Nirmala UI" w:cs="Nirmala UI"/>
        </w:rPr>
        <w:t>యెరూషలేము లోకము దృష్టి సారించు భట్టియై యుండును; అందులో నడుచుచున్న నలుగురు పురుషులను వారు దర్శించెదరు.</w:t>
      </w:r>
    </w:p>
    <w:p>
      <w:pPr>
        <w:pStyle w:val="ArticleScripture"/>
        <w:jc w:val="left"/>
      </w:pPr>
      <w:r>
        <w:rPr>
          <w:rFonts w:ascii="Nirmala UI" w:hAnsi="Nirmala UI" w:eastAsia="Nirmala UI" w:cs="Nirmala UI"/>
        </w:rPr>
        <w:t>అప్పుడు నెబుకద్నెజరు భగ్గుమని రగులుచున్న అగ్ని భట్టియ బాయి దగ్గరకు వచ్చి మాటలాడి చెప్పెను: షద్రక్కూ, మేషక్కూ, అబేద్నెగో, పరమోన్నతుడైన దేవుని సేవకులారా, బయటికి రండి, ఇక్కడికి రండి. అప్పుడు షద్రక్కు, మేషక్కు, అబేద్నెగో అగ్ని మధ్యలోనుండి బయటికి వచ్చిరి. ప్రభువులు, పాలకులు, సేనాధిపతులు, రాజుని సలహాదారులు సమకూరి వీరిని చూచిరి; వారి దేహాలమీద అగ్నికి అధికారమేమియు లేకపోయెను; వారి తలలో ఒక్క వెంట్రుకయైన కాలిపోలేదు; వారి వస్త్రములు మారిపోలేదు; అగ్ని వాసన కూడ వారిమీద తగిలి ఉండలేదు. అప్పుడు నెబుకద్నెజరు పలికెను: షద్రక్కు, మేషక్కు, అబేద్నెగో యి దేవుడు ధన్యుడు; ఆయన తన దూతను పంపి, తనయందు నమ్మకము ఉంచిన తన సేవకులను విడిపించెను; వారు రాజు వాక్యమును అతిక్రమించి, తమ శరీరములను అప్పగించిరి, తమ దేవుడితప్ప వేరే ఏ దేవునికిని సేవ చేయకయూ పూజ చేయకయూ ఉండుటకై. దానియేలు 3:26-28.</w:t>
      </w:r>
    </w:p>
    <w:p>
      <w:pPr>
        <w:pStyle w:val="ArticleBody"/>
        <w:jc w:val="left"/>
      </w:pPr>
      <w:r>
        <w:rPr>
          <w:rFonts w:ascii="Nirmala UI" w:hAnsi="Nirmala UI" w:eastAsia="Nirmala UI" w:cs="Nirmala UI"/>
        </w:rPr>
        <w:t>ఆ తరువాత నెబుకద్నెజరు ఇంకొక ఆజ్ఞను వెలువరించాడు. ఆ ఆజ్ఞ చివరి దినముల తుద ఆజ్ఞకు సంకేతము. ఆకాశముని దేవునిని ఉన్నతపరచాలనే తన బలహీన ప్రయత్నములో, అతడు ఒక మరణాదేశమును జారీ చేశాడు; అయితే అది వాస్తవానికి లోకాంతమందు ఉండబోవు మరణాదేశమునకు ప్రవచనాత్మక సంకేతము. లోకాంతకాలమందు ఒక రాజుని ప్రతినిధిగా నిలిచిన నెబుకద్నెజరు, రోమా వేశ్యతో వ్యభిచారం చేయు డ్రాగన్‍యొక్క పది రాజుల సంకేతము. ప్రవచనాత్మక పరిణామక్రమములో తదుపరి ఆజ్ఞ మరణాదేశమే; నెబుకద్నెజరు తన కాలానికి సంబంధించి ఒక ప్రకటనను వెలువరించినప్పటికీ, అతడు వాస్తవముగా చివరి దినములలో త్రివిధ ఐక్యము జారీచేయు తుద ఆజ్ఞను ప్రతినిధ్యం చేస్తున్నాడు. ఆ ఆజ్ఞ, కృపాకాలము ముగిసిన తరువాత అమలులోనికి తెచ్చబడే మరణాదేశమే; అయితే అది దేవుని ప్రజలమీద ఎప్పటికీ అమలుచేయబడదు.</w:t>
      </w:r>
    </w:p>
    <w:p>
      <w:pPr>
        <w:pStyle w:val="ArticleScripture"/>
        <w:jc w:val="left"/>
      </w:pPr>
      <w:r>
        <w:rPr>
          <w:rFonts w:ascii="Nirmala UI" w:hAnsi="Nirmala UI" w:eastAsia="Nirmala UI" w:cs="Nirmala UI"/>
        </w:rPr>
        <w:t>కాబట్టి నేను ఒక ఆజ్ఞను ప్రకటించుచున్నాను: షద్రాకు, మేషాకు, అబెద్నెగో యొక్క దేవుని యెడల వ్యతిరేకముగా ఏదైనను పలికిన ప్రజలయైనను, జనములయైనను, భాషలయైనను వారందరు ముక్కలు చేయబడుదురు; వారి ఇళ్ళు చెత్తకుప్పెలుగా చేయబడును; ఎందుకనగా ఇట్లాటి రీతిగా విడిపింపగలిగిన వేరే దేవుడు లేడు. అప్పుడు రాజు బాబులోను ప్రాంతములో షద్రాకు, మేషాకు, అబెద్నెగోలను పదోన్నతిచేసెను. దానియేలు 3:29, 30.</w:t>
      </w:r>
    </w:p>
    <w:p>
      <w:pPr>
        <w:pStyle w:val="ArticleBody"/>
        <w:jc w:val="left"/>
      </w:pPr>
      <w:r>
        <w:rPr>
          <w:rFonts w:ascii="Nirmala UI" w:hAnsi="Nirmala UI" w:eastAsia="Nirmala UI" w:cs="Nirmala UI"/>
        </w:rPr>
        <w:t>మనం ఇప్పటివరకు డానియేలు గ్రంథపు తొలి మూడు అధ్యాయాల విషయాలను తగినంతగా ప్రతిపాదించియున్నందున, "పునరావృతం చేసి విస్తరించు" అనే ప్రవచన సూత్రం చేత నియంత్రితమైన నాలుగవ మరియు ఐదవ అధ్యాయాలయందు మన పరిశీలనను ప్రారంభించగలము. డానియేలు నాలుగవ అధ్యాయం 1798 సంవత్సరమును, అలాగే భూమి నుండి ఉదయించిన మృగమునకు ఆరంభమును నిర్దేశిస్తుంది, మరియు డానియేలు ఐదవ అధ్యాయం ఆదివార చట్టమును, అలాగే ఆ భూమి నుండి ఉదయించిన మృగము డ్రాగను వలె మాటలాడునప్పుడు దాని అంత్యమును నిర్దేశిస్తుంది. మూడు దూతల సందేశాల నిర్మాణంపై మరింతగా నిర్మించుటకై, ఈ రెండు అధ్యాయములు తొలి మూడు అధ్యాయములతో "గీతపై గీత" సూత్రానుసారంగా సమన్వయింపబడవలెను. అందుచేత, మేము ముందుగా "గీతపై గీత" అనే సూత్రాన్ని జాగ్రత్తగా నిర్వచించుదుము.</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దేవుని చిత్తమును తెలిసికొనుటకును దానిని ఆచరించుటకును బెల్షస్సరుకు అనేక అవకాశములు అనుగ్రహింపబడినవి. తన పితామహుడు నెబూకద్నెజరు మనుష్యుల సహవాసమునుండి వెలివేయబడ్డ విషయమును అతడు చూచెను. ఆ గర్విష్ఠ రాజు అతిశయించిన బుద్ధిశక్తిని, దానిని ప్రసాదించినవాడే తిరిగి తీసివేసినట్లు అతడు చూచెను. రాజును తన రాజ్యమునుండి వెళ్లగొట్టబడి, వన్యమృగములకు సహచరుడనుగా చేయబడినదనియు అతడు చూచెను. అయినను, వినోదాసక్తి మరియు స్వయప్రశంసాప్రియత్వము బెల్షస్సరు ఎట్టి పరిస్థితులలోను మరచకూడని పాఠములను చెరిపివేసెను; మరియు నెబూకద్నెజరుపై విశేషమైన దైవ తీర్పులు వచ్చుటకు కారణమైన వాటితో సమానమైన పాపములను అతడు చేసెను. సత్యముతో పరిచయం కల్గుటకై తనకు అందుబాటులోనున్న అవకాశములను వినియోగించుటలో నిర్లక్ష్యపడి, కృపాపూర్వకముగా అనుగ్రహింపబడిన అవకాశములను వృథా చేసెను. ‘నేను రక్షింపబడుటకు ఏమి చేయవలెను?’ అనే ప్రశ్నను, గొప్పవాడైయున్నను మూర్ఖుడైన ఆ రాజు నిర్లిప్తతతో పక్కనపెట్టెను. బైబిల్ ఎకో, ఏప్రిల్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పందొమ్మిది</dc:title>
  <dc:subject>దానియేలు గ్రంథములో 'Hour' అనే పదమునకు ఉన్న ప్రవచనాత్మక ప్రాముఖ్యత</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