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రెండువందలు</w:t>
      </w:r>
    </w:p>
    <w:p>
      <w:pPr>
        <w:pStyle w:val="ArticleSubtitle"/>
        <w:jc w:val="left"/>
      </w:pPr>
      <w:r>
        <w:rPr>
          <w:rFonts w:ascii="Nirmala UI" w:hAnsi="Nirmala UI" w:eastAsia="Nirmala UI" w:cs="Nirmala UI"/>
        </w:rPr>
        <w:t>ప్రవచనాత్మక వికాసము: ద్వితీయ సంగ్రహణము మరియు అడ్వెంటిస్ట్ అంత్యకాల శాస్త్రములో దాని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యెషయా ప్రవక్త ద్వారా, ఆపై సిస్టర్ వైట్ ద్వారా, గుర్తింపబడిన రెండవ సమాగమముగా పేర్కొనబడిన ప్రవచన కాలాన్ని మేము పరిశీలిస్తున్నాము.</w:t>
      </w:r>
    </w:p>
    <w:p>
      <w:pPr>
        <w:pStyle w:val="ArticleScripture"/>
        <w:jc w:val="left"/>
      </w:pPr>
      <w:r>
        <w:rPr>
          <w:rFonts w:ascii="Nirmala UI" w:hAnsi="Nirmala UI" w:eastAsia="Nirmala UI" w:cs="Nirmala UI"/>
        </w:rPr>
        <w:t>ఆ దినమున యెస్సయి మూలము ప్రజలకు పతాకముగా నిలుచును; అన్యజనులు దానిని అన్వేషింతురు; ఆయన విశ్రాంతి మహిమాన్వితమగును. ఆ దినమున ప్రభువు తన జనులలో మిగిలినవారిని తిరిగి సంపాదించుటకై మరల ద్వితీయముగా తన చేతిని చాచును; వారు అస్సూరు నుండియు, ఈగుప్తు నుండియు, పత్రోసు నుండియు, కూషు నుండియు, ఏలాము నుండియు, షినారు నుండియు, హమాతు నుండియు, సముద్ర ద్వీపముల నుండియు మిగిలినవారై యుండుదురు. ఆయన జాతులకొరకు పతాకమును ఎత్తి, ఇశ్రాయేలుయొక్క నిర్వాసితులను సమకూర్చి, భూమి నాలుగు మూలలనుండియు యూదా చెల్లాచెదురైన వారిని ఒకచోట చేర్చును. ఎఫ్రాయిముని అసూయ తొలగిపోవును, యూదాకు విరోధులైన వారు నిర్మూలింపబడుదురు; ఎఫ్రాయిము యూదాను అసూయపడకయుండును, యూదా ఎఫ్రాయిమును హింసింపకయుండును. యెషయా 11:10-13.</w:t>
      </w:r>
    </w:p>
    <w:p>
      <w:pPr>
        <w:pStyle w:val="ArticleBody"/>
        <w:jc w:val="left"/>
      </w:pPr>
      <w:r>
        <w:rPr>
          <w:rFonts w:ascii="Nirmala UI" w:hAnsi="Nirmala UI" w:eastAsia="Nirmala UI" w:cs="Nirmala UI"/>
        </w:rPr>
        <w:t>దేవుని అంత్యదిన ప్రజలు రెండవసారి సమకూర్చబడినప్పుడు, పెంతెకొస్తుకు పూర్వమున్న పది దినములచేత సూచింపబడినట్లుగా ఆ శిష్యులలో ఏకత్వము నెలకొనును; దానిని యెషయా ఈలాగు కాలముగా పేర్కొనుచున్నాడు: ‘ఎఫ్రాయిము యొక్క అసూయ తొలగిపోవును, యూదాకు విరోధులైనవారు నరికివేయబడుదురు; ఎఫ్రాయిము యూదాపై అసూయపడడు, యూదా ఎఫ్రాయిమును వేధింపడు.’</w:t>
      </w:r>
    </w:p>
    <w:p>
      <w:pPr>
        <w:pStyle w:val="ArticleScripture"/>
        <w:jc w:val="left"/>
      </w:pPr>
      <w:r>
        <w:rPr>
          <w:rFonts w:ascii="Nirmala UI" w:hAnsi="Nirmala UI" w:eastAsia="Nirmala UI" w:cs="Nirmala UI"/>
        </w:rPr>
        <w:t>దేవుని ప్రజలమీదికి శోధనలు వచ్చును, గోధుమల నుండి కలుపు వేరుచేయబడును. కాని ఎఫ్రాయాము ఇకమీదట యూదాపై అసూయపడకుండునుగాక; యూదా ఇకమీదట ఎఫ్రాయామును బాధింపడు. పరిశుద్ధీకరింపబడిన హృదయములనుండియు పెదవులనుండియు దయాగుణముగల, సున్నితమైన, కరుణతో నిండిన మాటలు ప్రవహించును. మనము ఏకముగా ఉండుట అత్యావశ్యకము; మనమందరము క్రీస్తు యొక్క సౌమ్యతయు నమ్రతయు అన్వేషించినయెడల, మనకు క్రీస్తు మనస్సు కలుగును, మరియు ఆత్మయొక్క ఏకత్వము ఉండును. రివ్యూ అండ్ హెరాల్డ్, మార్చి 19, 1895.</w:t>
      </w:r>
    </w:p>
    <w:p>
      <w:pPr>
        <w:pStyle w:val="ArticleBody"/>
        <w:jc w:val="left"/>
      </w:pPr>
      <w:r>
        <w:rPr>
          <w:rFonts w:ascii="Nirmala UI" w:hAnsi="Nirmala UI" w:eastAsia="Nirmala UI" w:cs="Nirmala UI"/>
        </w:rPr>
        <w:t>క్రీస్తు రెండవసారి ఒక లక్ష నలభై నాలుగు వేలమందిని సమకూర్చునప్పుడు ఆయన నెరవేర్చు కార్యంలో ఏకీకరణ ఒక అంశము. ఆ ఏకత్వం పెంటెకోస్తుకు ముందున్న పది దినములచేతను, ఎక్సెటర్ శిబిరసభయొక్క ఆరు దినములచేతను సూచింపబడెను, మరియు 1844 అక్టోబరు 22నాటి మహా నిరాశను అనుభవించిన వారు తమ మార్గము తప్పిపోకపోయి యుంటే, 1856 నుండి 1863 వరకు అది సాధింపబడినదై యుండెను.</w:t>
      </w:r>
    </w:p>
    <w:p>
      <w:pPr>
        <w:pStyle w:val="ArticleScripture"/>
        <w:jc w:val="left"/>
      </w:pPr>
      <w:r>
        <w:rPr>
          <w:rFonts w:ascii="Nirmala UI" w:hAnsi="Nirmala UI" w:eastAsia="Nirmala UI" w:cs="Nirmala UI"/>
        </w:rPr>
        <w:t>కాని ఆ నిరాశను అనుసరించి వచ్చిన సందేహముతోను అనిశ్చితితోను నిండి యున్న కాలమందు, అనేకమంది ఆగమన విశ్వాసులు తమ విశ్వాసమును త్యజించారు. భేదాభిప్రాయములు మరియు విభజనలును ఉద్భవించాయి. ఈ విధముగా కార్యము ప్రతిబంధితమై, లోకము అంధకారమందు విడువబడెను. దేవుని ఆజ్ఞలయందును యేసు విశ్వాసమందును సమస్త అడ్వెంటిస్టు సమూహము ఏకమైయుండినయెడల, మన చరిత్ర ఎంత గణనీయముగా విభిన్నమైయుండేదో!</w:t>
      </w:r>
    </w:p>
    <w:p>
      <w:pPr>
        <w:pStyle w:val="ArticleScripture"/>
        <w:jc w:val="left"/>
      </w:pPr>
      <w:r>
        <w:rPr>
          <w:rFonts w:ascii="Nirmala UI" w:hAnsi="Nirmala UI" w:eastAsia="Nirmala UI" w:cs="Nirmala UI"/>
        </w:rPr>
        <w:t>క్రీస్తు రాకడ ఇట్లా ఆలస్యమగుట దేవుని చిత్తము కాదు. తన ప్రజలైన ఇశ్రాయేలును అరణ్యములో నలభై సంవత్సరములు సంచరింపజేయుట ఆయన సంకల్పం కాదు. వారిని నేరుగా కనాను దేశమునకు నడిపించుదునని, అక్కడ వారిని పరిశుద్ధమైన, ఆరోగ్యవంతమైన, సంతోషమయమైన ప్రజలుగా స్థాపించుదునని ఆయన వాగ్దానం చేసెను. అయితే దానికి మొదట సువార్త ప్రకటింపబడిన వారు ‘అవిశ్వాసము నిమిత్తం’ లోనికి ప్రవేశింపలేదు (హెబ్రీయులకు 3:19). వారి హృదయాలు గొణుగుడు, తిరుగుబాటు, ద్వేషములతో నిండిపోయినవి; అందుచేత ఆయన వారితో తన ఉడంబడికను నెరవేర్చలేకపోయెను.</w:t>
      </w:r>
    </w:p>
    <w:p>
      <w:pPr>
        <w:pStyle w:val="ArticleScripture"/>
        <w:jc w:val="left"/>
      </w:pPr>
      <w:r>
        <w:rPr>
          <w:rFonts w:ascii="Nirmala UI" w:hAnsi="Nirmala UI" w:eastAsia="Nirmala UI" w:cs="Nirmala UI"/>
        </w:rPr>
        <w:t>నలభై సంవత్సరముల పాటు అవిశ్వాసము, గొణుగుట, విద్రోహము పూర్వకాలపు ఇశ్రాయేలును కనాను దేశములోనికి ప్రవేశించకుండా అడ్డుకున్నవి. అదే పాపాలు ఆధునిక ఇశ్రాయేలు పరలోక కనానులోనికి ప్రవేశించుటను ఆలస్యపరచినవి. ఏ సందర్భమందు అయినను దేవుని వాగ్దానములలో లోపములుండలేదు. ప్రభువునకు చెందినవారమని ప్రకటించుకొనే ప్రజల మధ్యనున్న అవిశ్వాసము, లోకాసక్తి, అర్పణాభావము, కలహములే పాపముతోను దుఃఖముతోను నిండిన ఈ లోకములో ఎన్నో సంవత్సరములు మనలను నిలిపివేసినవి. సెలెక్టెడ్ మెసేజెస్, పుస్తకము 1, 68, 69.</w:t>
      </w:r>
    </w:p>
    <w:p>
      <w:pPr>
        <w:pStyle w:val="ArticleBody"/>
        <w:jc w:val="left"/>
      </w:pPr>
      <w:r>
        <w:rPr>
          <w:rFonts w:ascii="Nirmala UI" w:hAnsi="Nirmala UI" w:eastAsia="Nirmala UI" w:cs="Nirmala UI"/>
        </w:rPr>
        <w:t>ద్వితీయ దూత అవతరణము, వేచియుండే కాలాన్ని ఆరంభించిన మొదటి నిరాశ సమయమందు సంభవించిన విచ్ఛిన్నతను గుర్తించి, తరువాత ఎక్సెటర్ శిబిర సమావేశమందు ఆరు రోజుల కాలానికి దారితీసి, అక్కడ సమావేశము ముగింపులో అర్థరాత్రి మొర సందేశములో పరిశుద్ధాత్మ కుమ్మరింపుకన్నా ముందుగా సందేశముపై ఏకత్వము స్థాపించబడెను.</w:t>
      </w:r>
    </w:p>
    <w:p>
      <w:pPr>
        <w:pStyle w:val="ArticleBody"/>
        <w:jc w:val="left"/>
      </w:pPr>
      <w:r>
        <w:rPr>
          <w:rFonts w:ascii="Nirmala UI" w:hAnsi="Nirmala UI" w:eastAsia="Nirmala UI" w:cs="Nirmala UI"/>
        </w:rPr>
        <w:t>1844 అక్టోబరు 22న మూడవ దూత యొక్క అవతరణము, మహా నిరాశలో సంభవించిన చెదరగొట్టింపును గుర్తించి, పరిశుద్ధులలో పరిశుద్ధ స్థలముతో సంబంధించిన సత్యములు దేవుని ప్రజలకు తెరవబడినప్పుడు, విద్యాబోధన యొక్క ఒక కాలాన్ని ప్రవేశపెట్టెను. 1849 నాటికి ప్రభువు తన ప్రజలను రెండవ సారిగా సమకూర్చుటకై తన చేయిని చాచుచుండెను, మరియు 1851 నాటికి 1850 పటము సమర్పింపబడుచుండెను. ఆ పటము పునాది సందేశమునకు ప్రతినిధిగా నిలిచెను, మరియు లోక సమక్షంలో పతాకముగా ఎత్తి చూపవలసిన అదే సందేశమై యుండెను.</w:t>
      </w:r>
    </w:p>
    <w:p>
      <w:pPr>
        <w:pStyle w:val="ArticleBody"/>
        <w:jc w:val="left"/>
      </w:pPr>
      <w:r>
        <w:rPr>
          <w:rFonts w:ascii="Nirmala UI" w:hAnsi="Nirmala UI" w:eastAsia="Nirmala UI" w:cs="Nirmala UI"/>
        </w:rPr>
        <w:t>క్రీస్తుచేత శిష్యుల రెండవ సమీకరణము ఆయన దిగివచ్చిన వెంటనే ఆరంభమైంది; మరియు ఎక్సెటర్‌లో ఉన్నవారి సమీకరణము వేచియుండే కాలములో ఆరంభమైంది. 1863లో జరిగిన తిరుగుబాటుయొక్క చరిత్రలో, పరిశుద్ధస్థలమునకు సంబంధించిన వెలుగు 1844లో తెరవబడినప్పుడు ఆరంభమైన విద్యా ప్రక్రియలో కనీసం అయిదు సంవత్సరములు గడిచిన తరువాతనే రెండవ సమీకరణ ఆరంభమైంది. 1848లో ఇస్లాం జాతులను ఆగ్రహింపజేయుచుండెను. రెండవ సమీకరణము, పెంటెకోస్తుకు ముందున్న ఆ పది దినముల ఆగమనముచేతను, అలాగే ఎక్సెటర్ శిబిర సమావేశముయొక్క ఆరు దినములచేతను నెరవేర్చబడే క్రమోన్నత కార్యముగా వర్ణించబడుతుంది; మరియు అది 1856 నాటికే సంపూర్ణమగియుండవలసినది.</w:t>
      </w:r>
    </w:p>
    <w:p>
      <w:pPr>
        <w:pStyle w:val="ArticleBody"/>
        <w:jc w:val="left"/>
      </w:pPr>
      <w:r>
        <w:rPr>
          <w:rFonts w:ascii="Nirmala UI" w:hAnsi="Nirmala UI" w:eastAsia="Nirmala UI" w:cs="Nirmala UI"/>
        </w:rPr>
        <w:t>తన ప్రజలను రెండవ సారి సమీకరించుటయనే కార్యము మూడవ దూతయొక్క ముగింపు కార్యము; అది క్రీస్తు స్వహస్తముచేత నెరవేర్చబడును.</w:t>
      </w:r>
    </w:p>
    <w:p>
      <w:pPr>
        <w:pStyle w:val="ArticleScripture"/>
        <w:jc w:val="left"/>
      </w:pPr>
      <w:r>
        <w:rPr>
          <w:rFonts w:ascii="Nirmala UI" w:hAnsi="Nirmala UI" w:eastAsia="Nirmala UI" w:cs="Nirmala UI"/>
        </w:rPr>
        <w:t>శబ్బతు దినము వచ్చినప్పుడు ఆయన సమాజమందిరములో బోధింప మొదలుపెట్టెను; ఆయనను విని అనేకులు ఆశ్చర్యపడుచు, ఈ మనిషికి ఈ సంగతులు ఎక్కడనుండి కలిగినవి? ఇతనికి అనుగ్రహింపబడిన ఈ జ్ఞానం ఏది? ఇటువంటి పరాక్రమకార్యములు కూడ ఆయన చేతులచేత జరుగుట ఏమి? అని చెప్పిరి. మార్కు 6:2.</w:t>
      </w:r>
    </w:p>
    <w:p>
      <w:pPr>
        <w:pStyle w:val="ArticleBody"/>
        <w:jc w:val="left"/>
      </w:pPr>
      <w:r>
        <w:rPr>
          <w:rFonts w:ascii="Nirmala UI" w:hAnsi="Nirmala UI" w:eastAsia="Nirmala UI" w:cs="Nirmala UI"/>
        </w:rPr>
        <w:t>దివ్య ప్రతీకం దిగివచ్చునప్పుడు సంభవించే చెల్లాచెదరింపు ఒక పరీక్షా ప్రక్రియను ఆరంభించి, తుదకు ఆరాధకుల రెండు వర్గాలను ప్రత్యక్షపరుస్తూ, ఈ విధంగా ఆలయాన్ని శుద్ధిపరుస్తుంది.</w:t>
      </w:r>
    </w:p>
    <w:p>
      <w:pPr>
        <w:pStyle w:val="ArticleScripture"/>
        <w:jc w:val="left"/>
      </w:pPr>
      <w:r>
        <w:rPr>
          <w:rFonts w:ascii="Nirmala UI" w:hAnsi="Nirmala UI" w:eastAsia="Nirmala UI" w:cs="Nirmala UI"/>
        </w:rPr>
        <w:t>జల్లెడ ఆయన చేతిలో నుండియున్నది; తాను తన వడకట్టే స్థలమును సంపూర్ణముగా శుద్ధి చేసి, తన గోధుమలను ధాన్యాగారములో కూడదీసికొనును; అయితే తొలకరమును ఆరనీయని అగ్నిచేత దహింపజేయును. మత్తయి 3:12.</w:t>
      </w:r>
    </w:p>
    <w:p>
      <w:pPr>
        <w:pStyle w:val="ArticleBody"/>
        <w:jc w:val="left"/>
      </w:pPr>
      <w:r>
        <w:rPr>
          <w:rFonts w:ascii="Nirmala UI" w:hAnsi="Nirmala UI" w:eastAsia="Nirmala UI" w:cs="Nirmala UI"/>
        </w:rPr>
        <w:t>ఆ కాలములో దేవుని జనులు దేవదూతుని హస్తములోనుండి సందేశమును తీసికొని దానిని భుజించవలెను.</w:t>
      </w:r>
    </w:p>
    <w:p>
      <w:pPr>
        <w:pStyle w:val="ArticleScripture"/>
        <w:jc w:val="left"/>
      </w:pPr>
      <w:r>
        <w:rPr>
          <w:rFonts w:ascii="Nirmala UI" w:hAnsi="Nirmala UI" w:eastAsia="Nirmala UI" w:cs="Nirmala UI"/>
        </w:rPr>
        <w:t>మరియు నేను పరలోకమునుండి దిగివచ్చుచున్న వేరొక బలవంతుడైన దూతను చూచితిని; అతడు మేఘముతో కప్పబడియుండెను; అతని శిరస్సుమీద ఇంద్రధనస్సుండెను, అతని ముఖము సూర్యునివలె యుండెను, అతని పాదములు అగ్ని స్తంభములవలె యుండెను. అతని చేతిలో తెరచబడియున్న చిన్న గ్రంథముండెను; అతడు తన కుడి పాదమును సముద్రముమీదను, తన ఎడమ పాదమును భూమిమీదను ఉంచెను. ప్రకటన గ్రంథము 10:1, 2.</w:t>
      </w:r>
    </w:p>
    <w:p>
      <w:pPr>
        <w:pStyle w:val="ArticleBody"/>
        <w:jc w:val="left"/>
      </w:pPr>
      <w:r>
        <w:rPr>
          <w:rFonts w:ascii="Nirmala UI" w:hAnsi="Nirmala UI" w:eastAsia="Nirmala UI" w:cs="Nirmala UI"/>
        </w:rPr>
        <w:t>1844 ఏప్రిల్ 19న రెండవ దూత ఆగమించినప్పుడు, దేవుని ప్రజలు చెల్లాచెదురయ్యారు. 1840 ఆగస్టు 11న ప్రకటన గ్రంథము తొమ్మిదవ అధ్యాయం పదిహేనవ వచనములోని ప్రవచనం నెరవేరినప్పుడు వారు తొలుత సమకూరబడ్డారు; అయితే చార్టులోని కొన్ని సంఖ్యల గణనలో ఉన్న ఒక పొరపాటుపై ప్రభువు తన చేయి ఉంచి దానిని మరుగుపరచియుండెను.</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Body"/>
        <w:jc w:val="left"/>
      </w:pPr>
      <w:r>
        <w:rPr>
          <w:rFonts w:ascii="Nirmala UI" w:hAnsi="Nirmala UI" w:eastAsia="Nirmala UI" w:cs="Nirmala UI"/>
        </w:rPr>
        <w:t>ఆయన హస్తము తొలగింపబడుట వలన సామ్యూయేల్ స్నోకు విలంబించిన దర్శనమునకు సరియైన తేదీని నిర్ధారించుటకు వీలు కలిగింది.</w:t>
      </w:r>
    </w:p>
    <w:p>
      <w:pPr>
        <w:pStyle w:val="ArticleScripture"/>
        <w:jc w:val="left"/>
      </w:pPr>
      <w:r>
        <w:rPr>
          <w:rFonts w:ascii="Nirmala UI" w:hAnsi="Nirmala UI" w:eastAsia="Nirmala UI" w:cs="Nirmala UI"/>
        </w:rPr>
        <w:t>తమ ప్రభువు ఎందుకు రాలేదో గ్రహించలేక నిరాశకు లోనైన ఆ విశ్వాసస్థులు అంధకారంలో విడిచిపెట్టబడలేదు. మళ్లీ ప్రవచనకాలాలను పరిశోధించుటకై వారిని తమ బైబిలులవద్దకు నడిపింపబడియున్నారు. ఆ లెక్కలపై నుంచీ ప్రభువుయొక్క చేయి తొలగించబడగా, ఆ పొరపాటు వివరింపబడింది. ప్రవచనకాలాలు 1844 వరకు వ్యాపించాయని, అలాగే ప్రవచనకాలాలు 1843లో ముగిశాయని చూపించుటకై తాము సమర్పించిన అదే సాక్ష్యం అవి 1844లోనే సమాప్తమగునని నిరూపించిందని వారు గ్రహించారు. ఎర్లీ రైటింగ్స్, 237.</w:t>
      </w:r>
    </w:p>
    <w:p>
      <w:pPr>
        <w:pStyle w:val="ArticleBody"/>
        <w:jc w:val="left"/>
      </w:pPr>
      <w:r>
        <w:rPr>
          <w:rFonts w:ascii="Nirmala UI" w:hAnsi="Nirmala UI" w:eastAsia="Nirmala UI" w:cs="Nirmala UI"/>
        </w:rPr>
        <w:t>మొదటి మరియు రెండవ దూతల చరిత్ర క్రీస్తు చేతితో సంబంధమున్న మార్గసూచికల శ్రేణిని కలిగియున్నది. ఆయన 1840 ఆగస్టు 11న మరియు 1844 ఏప్రిల్ 19న దిగివచ్చినప్పుడు, ఆయన చేతిలో ఒక సందేశము ఉండెను. 1842 మే నెలలో 1843 పటం నిర్మాణము మరియు ప్రచురణను దిశానిర్దేశము చేసినది ఆయన చేతియే. ఆ పటంలోని అంకెలలోని ఒక పొరపాటును ముద్రించి మూసివేసినది కూడా ఆయన చేతియే. ఆ మొదటి నిరాశతో సంభవించిన చెదరింపుకు అనంతరం, క్రీస్తు చెయ్యి నిమిత్తము యిర్మియా ఒంటరిగా కూర్చుండెను. తరువాత ఆయన తన చెయ్యిని తొలగించెను, అట్లు అర్ధరాత్రి మొఱ్ఱయొక్క సందేశముపై ఉన్న ముద్రను విప్పెను. తన ప్రజలను రెండవమారు సమకూర్చుటకై తన చెయ్యిని చాపిన కార్యము, మొదటి నిరాశనుండి ఎక్సెటర్ శిబిరసమ్మేళనము వరకు జరిగినది; యథా పరిశుద్ధాత్మ కుమ్మరింపబడక మునుపు పది దినములు శిష్యులు తుదకు యెరూషలేములో సమకూర్చబడియుండిరో, తథా. 1844 అక్టోబరు 22న మూడవ దూత వచ్చినప్పుడు ప్రభువు తన చెయ్యిని ఎత్తెను.</w:t>
      </w:r>
    </w:p>
    <w:p>
      <w:pPr>
        <w:pStyle w:val="ArticleScripture"/>
        <w:jc w:val="left"/>
      </w:pPr>
      <w:r>
        <w:rPr>
          <w:rFonts w:ascii="Nirmala UI" w:hAnsi="Nirmala UI" w:eastAsia="Nirmala UI" w:cs="Nirmala UI"/>
        </w:rPr>
        <w:t>నేను సముద్రముమీదను భూమిమీదను నిలుచియున్నట్టు చూచిన ఆ దేవదూత తన చేతిని పరలోకమునకు ఎత్తి, యుగయుగములు జీవించువాడై, స్వర్గమును దానిలోనున్న సమస్తమును, భూమిని దానిలోనున్న సమస్తమును, సముద్రమును దానిలోనున్న సమస్తమును సృజించినవాడైన ఆయనయందు ప్రమాణముచేసి, ఇక కాలము ఉండకపోవలెనని. ప్రకటన గ్రంథము 10:5, 6.</w:t>
      </w:r>
    </w:p>
    <w:p>
      <w:pPr>
        <w:pStyle w:val="ArticleBody"/>
        <w:jc w:val="left"/>
      </w:pPr>
      <w:r>
        <w:rPr>
          <w:rFonts w:ascii="Nirmala UI" w:hAnsi="Nirmala UI" w:eastAsia="Nirmala UI" w:cs="Nirmala UI"/>
        </w:rPr>
        <w:t>1840 ఆగస్టు 11 నాటి మొదటి సమాగమము మొదలుకొని 1844 అక్టోబరు 22 వరకు, మొదటి మరియు రెండవ దూతల చరిత్ర క్రీస్తు హస్తముచేత గుర్తించబడెను. 1844 అక్టోబరు 22 న మూడవ దూత దిగివచ్చెను, మరియు మిల్లరైట్ల చిన్న మంద మహా నిరాశవలన చెల్లాచెదురైనది. ఆ దినమున క్రీస్తు తన హస్తమును స్వర్గము వైపు ఎత్తి, సమయము యింక ఉండదని ప్రమాణముచేసెను.</w:t>
      </w:r>
    </w:p>
    <w:p>
      <w:pPr>
        <w:pStyle w:val="ArticleBody"/>
        <w:jc w:val="left"/>
      </w:pPr>
      <w:r>
        <w:rPr>
          <w:rFonts w:ascii="Nirmala UI" w:hAnsi="Nirmala UI" w:eastAsia="Nirmala UI" w:cs="Nirmala UI"/>
        </w:rPr>
        <w:t>1844 నుండి 1863 వరకున్న చరిత్రలోని రెండవ సమాహరణము, క్రీస్తు తన చేతిని ఎత్తి, తన చేతిలో తినబడవలసిన ఒక సందేశమును ఉంచుకొనియుండగా, ఆరంభమైంది. ఆ తరువాత 1849లో, ఆయన తన చెదరిపోయిన ప్రజలను సమకూర్చుటకై తన చేతిని రెండవసారిగా చాపెను. ఆ ప్రజలు అర్ధరాత్రి పిలుపు అనే సందేశమునందు సమకూర్చబడిరి; అయితే సూచింపబడిన సంఘటన సంభవింపకపోయినప్పుడు వారు చెల్లాచెదురయ్యిరి. ఎక్సెటర్ శిబిరసమావేశమునందు క్రీస్తు తన మందను సమకూర్చి, ఆ సందేశముపైన వారిని ఏకీకరించెను; పెంటెకోస్తుకు పూర్వించిన పది దినములలో ఆయన చేసినట్లే. ఫిలడెల్ఫియా మిల్లరైట్లు ఎక్సెటర్ శిబిరసమావేశము నుండి బయలుదేరి, పెంటెకోస్తును పునరావృతం చేసిరి. 1856లో, లవోదిక్యగా పరివర్తన చెంది యున్న ఆ ఉద్యమమునకు క్రీస్తు వెలుపల నుండెను; ఏలయనగా లవోదిక్యుడి హృదయమునకు వెలుపల క్రీస్తు నిలిచి, ప్రవేశమును కోరుచు తలుపు తట్టుచుండును.</w:t>
      </w:r>
    </w:p>
    <w:p>
      <w:pPr>
        <w:pStyle w:val="ArticleScripture"/>
        <w:jc w:val="left"/>
      </w:pPr>
      <w:r>
        <w:rPr>
          <w:rFonts w:ascii="Nirmala UI" w:hAnsi="Nirmala UI" w:eastAsia="Nirmala UI" w:cs="Nirmala UI"/>
        </w:rPr>
        <w:t>ఇదిగో, నేను తలుపుదగ్గర నిలిచి తట్టుచున్నాను; ఎవడైనను నా స్వరమును విని తలుపు తెరిస్తే, నేను అతని యొద్దకు లోనికి వచ్చి అతనితో భోజనముచేసెదను, అతడును నాతో భోజనముచేయును. ప్రకటన గ్రంథము 3:20.</w:t>
      </w:r>
    </w:p>
    <w:p>
      <w:pPr>
        <w:pStyle w:val="ArticleBody"/>
        <w:jc w:val="left"/>
      </w:pPr>
      <w:r>
        <w:rPr>
          <w:rFonts w:ascii="Nirmala UI" w:hAnsi="Nirmala UI" w:eastAsia="Nirmala UI" w:cs="Nirmala UI"/>
        </w:rPr>
        <w:t>1856లో, లయొదిక్యా మిల్లరైట్ ఉద్యమపు ద్వారంపై క్రీస్తు చేయి తట్టుచుండెను; అయితే ఫలితమేమియు కలుగలేదు. 1849లో, ఏడు సంవత్సరములు పూర్వమే, ఆయన తన ప్రజలను ద్వితీయముగా సమకూర్చుట ఆరంభించెను; కాని సందేహమూ అనిశ్చితియూ ఫిలదెల్ఫియా ఉద్యమాన్ని నిలిపివేసెను.</w:t>
      </w:r>
    </w:p>
    <w:p>
      <w:pPr>
        <w:pStyle w:val="ArticleScripture"/>
        <w:jc w:val="left"/>
      </w:pPr>
      <w:r>
        <w:rPr>
          <w:rFonts w:ascii="Nirmala UI" w:hAnsi="Nirmala UI" w:eastAsia="Nirmala UI" w:cs="Nirmala UI"/>
        </w:rPr>
        <w:t>1844లో జరిగిన మహా నిరాశ అనంతరం, అడ్వెంటిస్టులు తమ విశ్వాసమును దృఢంగా పట్టుకొని, దేవుని దైవ నిర్వహణలో తెరచబడుతున్న మార్గమునందు ఏకమనస్సుతో ముందుకు సాగి, మూడవ దూత సందేశమును స్వీకరించి, పరిశుద్ధాత్ముని శక్తిచేత దానిని లోకమంతటికి ప్రకటించియుండిన యెడల, వారు దేవుని రక్షణను దర్శించియుండిరి; ప్రభువు వారి కృషితో మహా శక్తితో కార్యంచేసి వుండెను; కార్యము పూర్తియైయుండెను; మరియు తన ప్రజలను వారి ప్రతిఫలమునకు స్వీకరించుటకై క్రీస్తు ఇదికన్నా ముందే వచ్చియుండెను. కాని ఆ నిరాశను అనుసరించిన సందేహముతోను అనిశ్చితితోను కూడిన కాలమందు అనేకమంది అడ్వెంట్ విశ్వాసులు తమ విశ్వాసమును విడిచిరి. . . . అట్లు కార్యము అడ్డంకి చెంది, లోకము చీకటిలో విడిచబడెను. దేవుని ఆజ్ఞలయందును యేసు విశ్వాసమందును అడ్వెంటిస్టుల యావత్ సమూహము ఏకమైయుండిన యెడల, మన చరిత్ర ఎంత విస్తారముగా భిన్నముగా ఉండియుండెదు! Evangelism, 695.</w:t>
      </w:r>
    </w:p>
    <w:p>
      <w:pPr>
        <w:pStyle w:val="ArticleBody"/>
        <w:jc w:val="left"/>
      </w:pPr>
      <w:r>
        <w:rPr>
          <w:rFonts w:ascii="Nirmala UI" w:hAnsi="Nirmala UI" w:eastAsia="Nirmala UI" w:cs="Nirmala UI"/>
        </w:rPr>
        <w:t>2001 సెప్టెంబర్ 11న క్రీస్తు తన అంత్యకాల ప్రజలను సమీకరించాడు; తదనంతరం 2020 జూలై 18న వారు చెదరగొట్టబడ్డారు. 2001 సెప్టెంబర్ 11న సమీకరింపబడిన వారు క్రీస్తు హస్తమునుండి దాచబడియున్న గ్రంథమును తీసుకొని దానిని భుజించారు. 2020 జూలై 18న వారు ఆయన ఎత్తిన హస్తముద్వారా తెలుపబడిన, "ఇక కాలము ఉండకపోవునని" తెలిపిన ఆజ్ఞను తిరస్కరించారు.</w:t>
      </w:r>
    </w:p>
    <w:p>
      <w:pPr>
        <w:pStyle w:val="ArticleBody"/>
        <w:jc w:val="left"/>
      </w:pPr>
      <w:r>
        <w:rPr>
          <w:rFonts w:ascii="Nirmala UI" w:hAnsi="Nirmala UI" w:eastAsia="Nirmala UI" w:cs="Nirmala UI"/>
        </w:rPr>
        <w:t>1843 నాటి తమ తప్పుడు అంచనిలో ఫిలడెల్ఫియన్ మిల్లరైట్‌లు ఎట్టి విద్రోహమును వ్యక్తపరచలేదు, ఎందుకంటే ప్రభువు వెల్లడించిన సమస్త వెలుగుచొప్పుననే వారు ప్రవర్తించారు; అయితే 2020 జూలై 18న మూడవ దూత యొక్క ఉద్యమంలోని లవోదికేయులు ఆయన హస్తముతో సంబంధితమైన వెలుగు పట్ల తిరుగుబాటు చేశారు. 1844 తరువాత, మొదటి దూత యొక్క ఫిలడెల్ఫియన్ ఉద్యమం "సందేహం మరియు అనిశ్చితి యొక్క కాలంలో" "తమ విశ్వాసాన్ని విడిచిపెట్టారు," మరియు లవోదికేయులుగా మారారు.</w:t>
      </w:r>
    </w:p>
    <w:p>
      <w:pPr>
        <w:pStyle w:val="ArticleBody"/>
        <w:jc w:val="left"/>
      </w:pPr>
      <w:r>
        <w:rPr>
          <w:rFonts w:ascii="Nirmala UI" w:hAnsi="Nirmala UI" w:eastAsia="Nirmala UI" w:cs="Nirmala UI"/>
        </w:rPr>
        <w:t>1856 ఆ మార్పు సంధి బిందువును సూచించుచు, అంత్యదినములలోని దేవుని ప్రజల నిమిత్తము ఒక మార్పు సంధి బిందువునకు రకముగా నిలుచున్నది.</w:t>
      </w:r>
    </w:p>
    <w:p>
      <w:pPr>
        <w:pStyle w:val="ArticleBody"/>
        <w:jc w:val="left"/>
      </w:pPr>
      <w:r>
        <w:rPr>
          <w:rFonts w:ascii="Nirmala UI" w:hAnsi="Nirmala UI" w:eastAsia="Nirmala UI" w:cs="Nirmala UI"/>
        </w:rPr>
        <w:t>1849 నుండి 1856 వరకు గల ఏడు సంవత్సరాల మధ్యలో ఏదో ఒక దశలో, ఫిలడెల్ఫియన్ మిల్లరైట్ ఉద్యమము తన ప్రజలను ద్వితీయముగా సమకూర్చుటకై చాపుచుండిన ప్రభువుయొక్క చేయికి ప్రతిఘటించెను; మరియు వాగ్దానము ఏమనగా, అప్పుడు ఆయన గతంలో చేసినదానికన్నా అధికముగా చేయును.</w:t>
      </w:r>
    </w:p>
    <w:p>
      <w:pPr>
        <w:pStyle w:val="ArticleScripture"/>
        <w:jc w:val="left"/>
      </w:pPr>
      <w:r>
        <w:rPr>
          <w:rFonts w:ascii="Nirmala UI" w:hAnsi="Nirmala UI" w:eastAsia="Nirmala UI" w:cs="Nirmala UI"/>
        </w:rPr>
        <w:t>సెప్టెంబర్ 23వ తేదీన ప్రభువు నాకు ఇది చూపించాడు: తన ప్రజల అవశేషాన్ని మరల సంపాదించుటకు ఆయన రెండవమారు తన చేయి చాపినట్లు; అలాగే ఈ సమీకరణకాలమందు శ్రమలు ద్విగుణీకృతమగవలెనని. విసరివేతకాలమందు ఇశ్రాయేలు దెబ్బతిని చీలిపోయెను; అయితే ఇప్పుడీ సమీకరణకాలమందు దేవుడు తన ప్రజలను స్వస్థపరచి వారిని కట్టిపెట్టును. విసరివేతలో సత్యాన్ని వ్యాపింపజేయుటకై చేసిన శ్రమలు అత్యల్ప ప్రభావమాత్రమే కలిగించెను, అతిలేశమైతేగాని లేక ఏమీ కాని సాధించెను; కానీ దేవుడు తన ప్రజలను సమకూర్చుటకై తన చేయి చాపిన సమీకరణకాలమందు సత్యప్రచారమునకై చేసే శ్రమలు తమ నియోజిత ఫలితమును దక్కించుకొనును. ఈ కార్యమందు అందరును ఐక్యమై ఉత్సాహముతో ఉండవలెను. ఇప్పుడీ సమీకరణలో మనకు మార్గదర్శక ఉదాహరణలకై విసరివేతను ప్రస్తావించుట ఎవరికైనా లజ్జాకరమని నేను చూచితిని; ఎందుకనగా దేవుడు అప్పటిలో చేసినదానికన్నా ఇప్పుడేమీ ఎక్కువ మన కొరకు చేయనియెడల, ఇశ్రాయేలు ఎప్పటికిని సమకూర్చబడడు. సత్యము ప్రసంగింపబడినట్లే, అది పత్రికలో ప్రచురింపబడుట కూడ అంతే అవసరము. రివ్యూ అండ్ హెరాల్డ్, నవంబరు 1, 1850.</w:t>
      </w:r>
    </w:p>
    <w:p>
      <w:pPr>
        <w:pStyle w:val="ArticleBody"/>
        <w:jc w:val="left"/>
      </w:pPr>
      <w:r>
        <w:rPr>
          <w:rFonts w:ascii="Nirmala UI" w:hAnsi="Nirmala UI" w:eastAsia="Nirmala UI" w:cs="Nirmala UI"/>
        </w:rPr>
        <w:t>స్పష్టముగా, ప్రభువు తన కార్యము ఏకత్వమునందు ముందుకు సాగునట్లు యత్నించెను, కాని ఆ ఏకత్వము స్పష్టముగా భంగమైపోయెను, మరియు "ఆ నిరాశను అనుసరించిన సందేహము మరియు అనిశ్చితి యొక్క కాలములో, అనేకమంది అడ్వెంట్ విశ్వాసులు తమ విశ్వాసమును త్యజించారు." Present Truth (తరువాత Review and Herald) 1849లో ప్రచురింపబడుట ఆరంభమైయెను, మరియు 1851 నాటికి 1850 చార్ట్ అందుబాటులోకివచ్చెను, అయితే 1856 నాటికి, లేవీయకాండము ఇరవై ఆరు లోని "ఏడు సార్లు" అనే సందేశము అపూర్ణంగానే మిగిలిపోయెను. 1844 అక్టోబరు 22న ముద్ర విప్పబడిన సందేశము, రెండు వేల మూడు వందల సంవత్సరములూ మరియు రెండు వేల అయిదు వందల ఇరవై సంవత్సరముల కాల ప్రవచనములు సమాప్తమైనప్పుడు సంభవించెను.</w:t>
      </w:r>
    </w:p>
    <w:p>
      <w:pPr>
        <w:pStyle w:val="ArticleBody"/>
        <w:jc w:val="left"/>
      </w:pPr>
      <w:r>
        <w:rPr>
          <w:rFonts w:ascii="Nirmala UI" w:hAnsi="Nirmala UI" w:eastAsia="Nirmala UI" w:cs="Nirmala UI"/>
        </w:rPr>
        <w:t>ఆ కాలంలో ఇతర సిద్ధాంతాలన్నిటి కంటే మిన్నగా ప్రకాశించిన సిద్ధాంతము శబ్బతు. పిమ్మట పన్నెండు సంవత్సరములపాటు ఒక పరీక్షా ప్రక్రియ కొనసాగి, 1856లో చివరి పరీక్షకు చేరెను. ఆ పరీక్ష భూమికొరకు శబ్బతు విశ్రాంతి విషయమై ఉండి, మనుష్యుల కొరకు శబ్బతు విశ్రాంతితో ప్రారంభమైన పరీక్షా ప్రక్రియకు ముగింపును సూచించెను. ఆ పరీక్షా కాలము ఆల్ఫా మరియు ఒమేగా ముద్రను వహించెను. మిల్లర్ వెలికితీసిన తొలి పునాది సత్యముపై జ్ఞానవృద్ధిని 1856 కూడ సూచించెను; అందువలన ఆ స్థాయిలోను అది ఆల్ఫా-ఒమేగా ముద్రను కలిగియుండెను. దేవుని పరిశుధ్దీకరింపబడిన ప్రజల చిహ్నమైయున్న శబ్బతు సత్యము, విశ్వాసిలోని క్రీస్తు—మహిమయొక్క ఆశ—అనే రహస్యము నెరవేరునప్పుడు నినదించు ఏడవ కాహళముగా ప్రతినిధీకరించబడెను. “ఏడు సార్లు” యని సూచన, ప్రాయశ్చిత్త దినమున నినదింపవలసిన యోబేలు కాహళముచేత ప్రతినిధీకరించబడెను.</w:t>
      </w:r>
    </w:p>
    <w:p>
      <w:pPr>
        <w:pStyle w:val="ArticleBody"/>
        <w:jc w:val="left"/>
      </w:pPr>
      <w:r>
        <w:rPr>
          <w:rFonts w:ascii="Nirmala UI" w:hAnsi="Nirmala UI" w:eastAsia="Nirmala UI" w:cs="Nirmala UI"/>
        </w:rPr>
        <w:t>1856 నుండి 1863 వరకు గల ఏడు సంవత్సరాలు, శిష్యుల విషయములో యెరూషలేములోని పది దినాలకు, అలాగే ఫిలడెల్ఫియన్ మిల్లరైట్ల విషయములో ఎక్సెటర్ శిబిర-సమావేశంలోని ఆరు దినాలకు ప్రతినిధ్యమయ్యాయి; అయితే, దురదృష్టవశాత్తు, ప్రభువు వారిని సంక్రమణకాలములోనూ నడిపించుచుండగా, ఆయనను అనుసరించుటకు నిరాకరించువారి దృష్టాంతంగా ఆ కాలం మారింది. మొదటి మరియు రెండవ దూతల చరిత్ర—అదే ఏడు ఉరుముల చారిత్రక కాలం—1844 ఏప్రిల్ 19 నుండి తన ప్రజలను రెండవసారి సమకూర్చుటకై తన చేతిని చాపుచున్న ప్రభువును తెలియజేయుచున్నది; అలాగే, వివేకులు క్రీస్తును పరిశుద్ధములలో పరిశుద్ధములోనికి అనుసరించినప్పుడు కనబడిన ఆజ్ఞాకారిత్వముతో కూడిన ప్రతిస్పందనను ఇది చిత్రీకరించుచున్నది.</w:t>
      </w:r>
    </w:p>
    <w:p>
      <w:pPr>
        <w:pStyle w:val="ArticleBody"/>
        <w:jc w:val="left"/>
      </w:pPr>
      <w:r>
        <w:rPr>
          <w:rFonts w:ascii="Nirmala UI" w:hAnsi="Nirmala UI" w:eastAsia="Nirmala UI" w:cs="Nirmala UI"/>
        </w:rPr>
        <w:t>మొదటి కాదేశ్‌ యొక్క చరిత్ర, అనగా 1844 నుండి 1863 వరకు మూడవ దూత యొక్క చరిత్ర, ప్రభువు తన ప్రజలను రెండవ సారిగా కూడదీయుటకై తన చేతిని మళ్లీ చాచుచున్నాడని వెల్లడించుచున్నది; అయితే ఆ చరిత్రలో తిరుగుబాటు వ్యక్తమైయెను. ఇప్పుడు, మూడవ సారి, 2023 జూలై నుండి, ప్రభువు తన ప్రజలను రెండవ సారిగా కూడదీయుటకై మరల తన చేతిని చాచుచున్నాడు, మరియు వారు విధేయులైన ఫిలదెల్ఫీయులుగా రెండవ కాదేశ్‌ను నెరవేర్చుదురు; ఏనెననగా సత్యమునకు ముద్ర ఆ మూడు దఫాలను—ఆది మరియు అంతము విధేయులైన ఫిలదెల్ఫీయులను ప్రతినిధించునివిగా, మధ్యనిదాన్ని అవిధేయులైన లవోదికేయుల ఉదాహరణగా—గుర్తించుచున్నది.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సంఘములు లయోదిక్యా సందేశమును ఆలకించుదురా? వారు పశ్చాత్తాపపడుదురా, లేక సత్యములో అతి గంభీరమైన సందేశము, అనగా మూడవ దూతుని సందేశము, లోకమంతటికీ ప్రకటింపబడుచుండగా కూడ, పాపమందే కొనసాగుదురా? ఇదే కృపయొక్క అంతిమ సందేశము, పతిత లోకమునకిచ్చబడిన చివరి హెచ్చరిక. దేవుని సంఘము గోరువెచ్చగా మారినయెడల, అది దేవుని కటాక్షమందు నిలువదు; దయ్యముల నివాసముగా, ప్రతి అపవిత్రాత్మయొక్క నిలయముగా, ప్రతి అపవిత్రమును ద్వేషకరమును గల పక్షుల పంజరముగా మారి పతితమై యున్నవిగా చిత్రింపబడిన సంఘములకన్నా యేమాత్రము మించిన స్థితిలో అది ఆయన దృష్టికి ఉండదు. సత్యమును వినుటకును స్వీకరించుటకును అవకాశములు కలిగినవారు, దేవుని ఆజ్ఞలను కాపాడువారమని తమను తాము పిలుచుకొని, సెవెన్త్-డే అడ్వెంటిస్ట్ సంఘముతో ఏకమై యుండి, అయినను నామమాత్ర సంఘములకు కలిగినదానికన్నా అధికమైన జీవశక్తి గాని దేవునికి అంకితము గాని కలిగియుండనివారు, దేవుని ధర్మశాస్త్రమును విరోధించు సంఘములవలెనే యథార్థముగా దేవునియొక్క మహమ్మారులలో భాగమును పొందుదురు. సత్యముచేత పరిశుద్ధీకరింపబడినవారే, తన్ను ప్రేమించి ఆయన ఆజ్ఞలను గైకొనువారి కొరకు సిద్ధపరచుటకు క్రీస్తు వెళ్లియున్న పరలోక నివాసములలోని రాజకుటుంబమునకు సభ్యులగుదురు.</w:t>
      </w:r>
    </w:p>
    <w:p>
      <w:pPr>
        <w:pStyle w:val="ArticleScripture"/>
        <w:jc w:val="left"/>
      </w:pPr>
      <w:r>
        <w:rPr>
          <w:rFonts w:ascii="Nirmala UI" w:hAnsi="Nirmala UI" w:eastAsia="Nirmala UI" w:cs="Nirmala UI"/>
        </w:rPr>
        <w:t>'ఆయనను నేనెరుగుదును అని చెప్పి, ఆయన ఆజ్ఞలను గైకొనని వాడు అబద్ధికుడు; సత్యము అతనిలో లేదు' [1 John 2:4]. ఇది దేవుని గూర్చి జ్ఞానం కలదని, ఆయన ఆజ్ఞలను గైకొంటున్నామని ప్రకటించుకొని, కానీ మంచి క్రియలచేత దానిని వ్యక్తపరచనివారందరినీ కూడా కలుపుకొనుచున్నది. వారు తమ క్రియల ప్రకారమే ప్రతిఫలము పొందుదురు. 'ఆయనయందు నిలిచియున్న వాడు పాపము చేయడు; పాపము చేయువాడు ఆయనను చూచినవాడుకాదు, ఆయనను ఎరిగినవాడుకాదు' [1 John 3:6]. ఇది సెవెన్త్-డే అడ్వెంటిస్టు సంఘాల సభ్యులను కూడా కలుపుకొని, సమస్త సంఘసభ్యులకు ఉద్దేశించబడినది. 'బిడ్డలారా, ఎవడును మిమ్మును మోసపుచేయనియ్యకండి: నీతిని చేయువాడు నీతిమంతుడు, ఆయన యెట్లు నీతిమంతుడో అట్లే. పాపము చేయువాడు సైతానివాడు; ఏలయనగా ఆది మొదలునుండి సైతానుడు పాపము చేయుచున్నాడు. ఈ నిమిత్తమే దేవుని కుమారుడు ప్రత్యక్షమాయెను, అనగా సైతానుని క్రియలను నశింపజేయుటకై. దేవుని వలన జన్మించిన వాడు పాపము చేయడు; ఏలయనగా ఆయన విత్తనము అతనిలో నిలిచియున్నది; అతడు పాపము చేయజాలడు, ఏలయనగా అతడు దేవుని వలన జన్మించెను. దీనివలన దేవుని పిల్లలును, సైతానుని పిల్లలును ప్రత్యక్షమగుదురు: నీతిని చేయని వాడు దేవునివాడు కాదు; తన సహోదరుని ప్రేమించని వాడును అలాగే' [1 John 3:7-10].</w:t>
      </w:r>
    </w:p>
    <w:p>
      <w:pPr>
        <w:pStyle w:val="ArticleScripture"/>
        <w:jc w:val="left"/>
      </w:pPr>
      <w:r>
        <w:rPr>
          <w:rFonts w:ascii="Nirmala UI" w:hAnsi="Nirmala UI" w:eastAsia="Nirmala UI" w:cs="Nirmala UI"/>
        </w:rPr>
        <w:t>సబ్బతును కాపాడు అడ్వెంటిస్టులమని చెప్పుకొనుచు, అయినను పాపములో కొనసాగుచున్న వారందరును, దేవుని దృష్టిలో అబద్ధకులై యున్నారు. వారి పాపమార్గము దేవుని కార్యమును వ్యతిరేకించుచున్నది. వారు ఇతరులను పాపములోనికి నడిపించుచున్నారు. మన సంఘములలోని ప్రతి సభ్యునికిని దేవునియొద్దనుండి ఈ వాక్యము వచ్చుచున్నది, 'మీ పాదములకొరకు నేరుగా మార్గములను చేసికొనుడి; కుంటియగు దాని త్రోవ విడిచిపోకుండ, గాని అది స్వస్థపడునట్లు. అందరితో సమాధానమును, పరిశుద్ధతను అనుసరించుడి; ఇవి లేకయేను ఎవడును ప్రభువును చూచజాలడు; ఎవడైనను దేవుని కృపనుండి వెనుకబడకుండునట్లు శ్రద్ధగా చూచుచుండుడి; ఏదైనా చేదుతనపు మూలము మొలచి పైకొచ్చి మీకు కలత కలుగజేసి, దాని వలన అనేకులు అపవిత్రులగకుండునట్లు; మీలో వేశ్యగామి యెవరైయునో గాని, ఏశావులవలె పవిత్రతను తృణీకరించిన వాడైయునో గాని ఎవరును లేకుండునట్లు; అతడు ఒక్క ముక్క ఆహారము నిమిత్తము తన జన్మహక్కును అమ్మెను. ఏలయనగా, తరువాత అతడు ఆశీర్వాదమును వారసత్వముగా పొందదలచినప్పుడు, అతడు తిరస్కరింపబడ్డాడని మీరు యెరుగుదురు; అతడు కన్నీళ్లతో మిక్కిలి శ్రద్ధగా వెదికినను, పశ్చాత్తాపమునకు స్థలము అతనికి లభించలేదు' [హెబ్రీయులకు 12:13-17].</w:t>
      </w:r>
    </w:p>
    <w:p>
      <w:pPr>
        <w:pStyle w:val="ArticleScripture"/>
        <w:jc w:val="left"/>
      </w:pPr>
      <w:r>
        <w:rPr>
          <w:rFonts w:ascii="Nirmala UI" w:hAnsi="Nirmala UI" w:eastAsia="Nirmala UI" w:cs="Nirmala UI"/>
        </w:rPr>
        <w:t>ఇది సత్యమును విశ్వసించుచున్నమని ప్రకటించు అనేకరికి వర్తించును. తమ కాముక ఆచరణలను వదలుటకు బదులుగా, సాతానుని మోసకర కపట తార్కికత కింద వారు తప్పు విద్యామార్గములో సాహసించి ముందుకు సాగుదురు. పాపము పాపముగానే గ్రహింపబడుటలేదు. వారి మనస్సాక్షులే అపవిత్రమాయినవి; వారి హృదయములు భ్రష్టుపట్టినవి; ఆలోచనలు కూడ నిరంతరం కలుషితమై యున్నవి. సర్వ అస్తిత్వమును అపవిత్రపరచు అశుద్ధ ఆచరణలలోకి ఆత్మలను ప్రలోభపెట్టుటకు సాతాను వారిని ఎరలుగా ఉపయోగించును. ‘మోషే ధర్మశాస్త్రమును [అది దేవుని ధర్మశాస్త్రమే] తృణీకరించినవాడు ఇద్దరు గాని ముగ్గురు గాని సాక్షులచే కరుణలేక మరణించెను; మరి దేవుని కుమారుని త్రొక్కివేసినవాడు, దానిచేత తాను పరిశుద్ధీకరింపబడిన నిబంధన రక్తమును అపవిత్రమైనదిగా లెక్కించినవాడు, కృప యొక్క ఆత్మను ధిక్కరించినవాడు—ఇతడు ఎంతయెక్కువ కఠినమైన శిక్షకు యోగ్యుడనని మీరు భావించుచున్నారు? ఏలయనగా, “ప్రతీకారము నా వశము; నేనే ప్రతిఫలించుదును”ని సెలవిచ్చిన వాని మనము ఎరుగుదుము; తిరిగి, “ప్రభువు తన ప్రజలమీద తీర్పు తీర్చును.” “జీవమున్న దేవుని చేతులలో పడుట భయంకరమైనది”’ [హెబ్రీయులకు 10:28-31]. మాన్యుస్క్రిప్ట్ రిలీసెస్, సంపుటి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రెండువందలు</dc:title>
  <dc:subject>ప్రవచనాత్మక వికాసము: ద్వితీయ సంగ్రహణము మరియు అడ్వెంటిస్ట్ అంత్యకాల శాస్త్రములో దాని ప్రాముఖ్యత</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