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ఒకటి</w:t>
      </w:r>
    </w:p>
    <w:p>
      <w:pPr>
        <w:pStyle w:val="ArticleSubtitle"/>
        <w:jc w:val="left"/>
      </w:pPr>
      <w:r>
        <w:rPr>
          <w:rFonts w:ascii="Nirmala UI" w:hAnsi="Nirmala UI" w:eastAsia="Nirmala UI" w:cs="Nirmala UI"/>
        </w:rPr>
        <w:t>కొలమానములో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 xml:space="preserve">యెషయా గ్రంథంలోని ఇరవై ఏడవ అధ్యాయాన్ని మేము పరిశీలిస్తున్నాము; ఎందుకనగా యెషయాలోని తదుపరి అధ్యాయాలకై </w:t>
      </w:r>
      <w:r>
        <w:rPr>
          <w:rFonts w:ascii="Malgun Gothic" w:hAnsi="Malgun Gothic" w:eastAsia="Malgun Gothic" w:cs="Malgun Gothic"/>
        </w:rPr>
        <w:t>그것</w:t>
      </w:r>
      <w:r>
        <w:rPr>
          <w:rFonts w:ascii="Nirmala UI" w:hAnsi="Nirmala UI" w:eastAsia="Nirmala UI" w:cs="Nirmala UI"/>
        </w:rPr>
        <w:t>ి సందర్భాన్ని స్థాపించుచున్నది. ఆ తదుపరి అధ్యాయాలు, చివురి వర్షమును సరియైన శాస్త్రోక్త పద్ధతిగా నిర్దేశించుచున్నవి. ఆ పద్ధతి, దానిని గుర్తించి అన్వయించినపుడు, అంగీకరించబడినయెడల అనురూపమైన అనుభవాన్ని కలుగజేయు ప్రవచనాత్మక సందేశాన్ని వెల్లడించును.</w:t>
      </w:r>
    </w:p>
    <w:p>
      <w:pPr>
        <w:pStyle w:val="ArticleBody"/>
        <w:jc w:val="left"/>
      </w:pPr>
      <w:r>
        <w:rPr>
          <w:rFonts w:ascii="Nirmala UI" w:hAnsi="Nirmala UI" w:eastAsia="Nirmala UI" w:cs="Nirmala UI"/>
        </w:rPr>
        <w:t>2001 సెప్టెంబరు 11 నాడు, మునుపటి నిబంధనలో దేవునికి ప్రజలైనవారికి—అంటే సెవెన్త్-డే అడ్వెంటిస్ట్ ప్రజలకు—పాడవలసిన గీతమేది అంటే, దేవుని ప్రజలుగా వారు పక్కన పెట్టబడుచున్నారు; ఎందుకనగా, తన ద్రాక్షతోట ఫలింపవలెనని దేవుడు ఉద్దేశించిన ఫలములను వారు ఫలింపజేయలేదు. ఆ గీతము, దేవుడు నాటిన ద్రాక్షతోటచేత సూచింపబడిన నిబంధన సంబంధమును ఆధారంగా చేసికొని, అలాగే వారు 1863 లో తడబడుటకు కారణమగు శిలను తిరస్కరించిన సంగతినిగూడా ఆధారంగా చేసికొనవలసినది. వారు 1856 లో లవోదిక్యా స్థితిలోనికి చేరిరి; ఆ తరువాత ఏడు సంవత్సరములు, అనగా “ఏడు సార్లు”, లేదా రెండువేల అయిదువందల ఇరవై దినములపాటు, దేవుడు ప్రవేశమును కోరెను, అయితే వారు 1863 లో ఆయనకు వ్యతిరేకముగా ద్వారము మూసిరి.</w:t>
      </w:r>
    </w:p>
    <w:p>
      <w:pPr>
        <w:pStyle w:val="ArticleBody"/>
        <w:jc w:val="left"/>
      </w:pPr>
      <w:r>
        <w:rPr>
          <w:rFonts w:ascii="Nirmala UI" w:hAnsi="Nirmala UI" w:eastAsia="Nirmala UI" w:cs="Nirmala UI"/>
        </w:rPr>
        <w:t>2001 సెప్టెంబరు 11 నుండి, ఆదివార చట్టమునందు ఆయన నోటి నుండి సంపూర్ణముగా ఉమ్మివేయబడుటకు ముందుగానే, వారు గుత్తెలుగా కట్టబడుచున్నారు. 2001 సెప్టెంబరు 11 నుండి అడ్వెంటిజానికి ఆలపింపవలసిన సందేశము లవొదిక్యుల సందేశమే; అది ద్రాక్షతోట యొక్క సందేశము; అందులో, ఆ అత్యమూల్యమైన రాయిని 'చూడుటకును' 'రుచిచూడుటకును' నిరాకరించువారినెవరినైనా నలిపివేయు 'అడ్డంకి రాయి' అంతర్భూతమై యున్నది. యెషయా యొక్క వాక్యభాగములో లవొదిక్యులకు ఉన్న వాగ్దానం ఇదే: ఈ అంతిమ హెచ్చరికను అంగీకరించుటకై ఎంచుకొనిన ఏ అడ్వెంటిస్టుకైనను, క్రీస్తు యొక్క 'బలమును పట్టుకొనుటకు', వారు క్రీస్తుతో 'శాంతి చేసికొనునట్లు' ఇంకా సమయము కలదు; ఏలయనగా క్రీస్తు వారితో 'శాంతి చేసికొనుటకు' ఇంకా సిద్ధపడియున్నాడు. అయితే, త్వరలో రానున్న ఆదివార చట్టమునకు క్షణము ముందర అర్థరాత్రి కేక వచ్చినపుడు, ఆ అవకాశము శాశ్వతముగాను ముగిసిపోవును.</w:t>
      </w:r>
    </w:p>
    <w:p>
      <w:pPr>
        <w:pStyle w:val="ArticleBody"/>
        <w:jc w:val="left"/>
      </w:pPr>
      <w:r>
        <w:rPr>
          <w:rFonts w:ascii="Nirmala UI" w:hAnsi="Nirmala UI" w:eastAsia="Nirmala UI" w:cs="Nirmala UI"/>
        </w:rPr>
        <w:t>2001 సెప్టెంబరు 11న ఆరంభమైన కాలములో, పూర్వకాలమున "జనముకాలేని వారిని" దేవుడు "ఎండిన నేలనుండి వచ్చిన వేరు"గా చేయుటకును, వారు "వేరు వేయుటకును", "పుష్పించి మొగ్గెత్తి, లోకముఖమంతటిని ఫలముచేత నింపుటకును" వాగ్దానం చేసెను. యిషయి వేరు పుష్పించి మొగ్గెత్తునట్లు చేయునది చివరి వర్షమే; ఎందుకనగా పుష్పించి మొగ్గెత్తబోవుచున్న ఆ వేరు ప్రవచనపూర్వకముగా ఎత్తి పెట్టబడబోవు పతాకముగా నియతించబడియున్నది, మరియు ఆ పతాకము యిషయి వేరే.</w:t>
      </w:r>
    </w:p>
    <w:p>
      <w:pPr>
        <w:pStyle w:val="ArticleScripture"/>
        <w:jc w:val="left"/>
      </w:pPr>
      <w:r>
        <w:rPr>
          <w:rFonts w:ascii="Nirmala UI" w:hAnsi="Nirmala UI" w:eastAsia="Nirmala UI" w:cs="Nirmala UI"/>
        </w:rPr>
        <w:t>ఆ దినమున యెస్సయి మూలము ఉండును; అది జనులకు పతాకముగా నిలుచును; దానియొద్దకు అన్యజనులు వెదకుదురు; అతని విశ్రాంతి మహిమామయమగును. యెషయా 11:10.</w:t>
      </w:r>
    </w:p>
    <w:p>
      <w:pPr>
        <w:pStyle w:val="ArticleBody"/>
        <w:jc w:val="left"/>
      </w:pPr>
      <w:r>
        <w:rPr>
          <w:rFonts w:ascii="Nirmala UI" w:hAnsi="Nirmala UI" w:eastAsia="Nirmala UI" w:cs="Nirmala UI"/>
        </w:rPr>
        <w:t>2001 సెప్టెంబర్ 11న ప్రారంభమై, చివరి వర్షము యెస్సయి మూలమును మొగ్గలెత్తించి పుష్పింపజేసెను; త్వరలో రానున్న ఆదివారపు చట్ట సమయమందు ఆ మూలము తన ఫలముతో భూమి అంతటిని నింపును. యెషయా గ్రంథము ఇరవై ఏడు అధ్యాయములోని ఆదివారపు చట్టము, దానియేలు గ్రంథము మొదటి నుండి మూడవ అధ్యాయములలోను ప్రతినిధీకరింపబడిన క్రమాత్మక చరిత్రయే. 2001 సెప్టెంబర్ 11న జనములు కోపించగా, మూడవ విపత్తులో ఇస్లాం విడుదలై వెంటనే నిరోధించబడిన సందర్భమున, చివరి వర్షము చిలకరింపును ఆరంభించెను.</w:t>
      </w:r>
    </w:p>
    <w:p>
      <w:pPr>
        <w:pStyle w:val="ArticleScripture"/>
        <w:jc w:val="left"/>
      </w:pPr>
      <w:r>
        <w:rPr>
          <w:rFonts w:ascii="Nirmala UI" w:hAnsi="Nirmala UI" w:eastAsia="Nirmala UI" w:cs="Nirmala UI"/>
        </w:rPr>
        <w:t>‘ఇక్కడ ప్రస్తావింపబడిన “ఆ కష్టకాలము యొక్క ఆరంభము” అనగా కీడులు పోసివేయబడుట ఆరంభమగు సమయమును గూర్చి కాదు; గాని అవి పోసివేయబడక మునుపు, క్రీస్తు పరిశుద్ధ మందిరములో నుండియున్న సమయమందలి ఒక స్వల్ప కాలమును సూచించుచున్నది. ఆ కాలమున, రక్షణకార్యము ముగింపుకు చేరుచుండగా, కష్టము భూమిమీదికి వచ్చుచుండును; జాతులు క్రోధించుదురు, అయినను మూడవ దూతయొక్క కార్యమును నిరోధింపకుండునట్లు అవి అదుపులో నిలుపబడుదురు. ఆ కాలమునే “అంత్య వర్షము,” అంటే ప్రభువుయొక్క సన్నిధి నుండి వచ్చు ఉపశమనము, మూడవ దూతయొక్క మహాఘోషకు శక్తిని అనుగ్రహించుటకును, ఏడు అంతిమ కీడులు పోసివేయబడే కాలమందు నిలువునట్లు పరిశుద్ధులను సిద్ధపరచుటకును వచ్చును.’ ఎర్లీ రైటింగ్స్, 85.</w:t>
      </w:r>
    </w:p>
    <w:p>
      <w:pPr>
        <w:pStyle w:val="ArticleBody"/>
        <w:jc w:val="left"/>
      </w:pPr>
      <w:r>
        <w:rPr>
          <w:rFonts w:ascii="Nirmala UI" w:hAnsi="Nirmala UI" w:eastAsia="Nirmala UI" w:cs="Nirmala UI"/>
        </w:rPr>
        <w:t>ఆ పాఠ్యంలో సహోదరి వైట్, రక్షణకు అవకాశము ఇంకా తెరచి యుండే ఒక స్వల్పకాలము ఉన్నదని స్పష్టపరుస్తున్నారు. ఆమె ఉద్దేశిస్తున్న "సంకటకాలము" అనేది, కృపాకాలము సంపూర్ణముగా ముగిసినప్పుడు ప్రారంభమయ్యే మహా సంకటకాలమునకు భిన్నమైనది. మీఖాయేలు లేచునప్పుడు ఆరంభమయ్యే ఆ మహా సంకటకాలముతో సంబంధించి, అడ్వెంటిస్టు బోధనలో దానిని సముచితముగా "చిన్న సంకటకాలము" అని పిలుస్తారు. "చిన్న సంకటకాలము" అనగా, త్వరలో అమలులోకొచ్చే ఆదివార చట్టముచేత జాతీయ పతనము ఆరంభమై, కృపాకాలము ముగిసే వరకు కొనసాగు కాలము.</w:t>
      </w:r>
    </w:p>
    <w:p>
      <w:pPr>
        <w:pStyle w:val="ArticleBody"/>
        <w:jc w:val="left"/>
      </w:pPr>
      <w:r>
        <w:rPr>
          <w:rFonts w:ascii="Nirmala UI" w:hAnsi="Nirmala UI" w:eastAsia="Nirmala UI" w:cs="Nirmala UI"/>
        </w:rPr>
        <w:t>2001 సెప్టెంబరు 11 నుండి ఆదివారం చట్టం వరకు ఉన్న చరిత్రలో, అడ్వెంటిజం యొక్క తుద శుద్ధీకరణ మరియు తీర్పు “చివరి వర్షము” యొక్క “చల్లివేత” దశలో జరుగుచున్నదిగా చూపబడుతుంది. ఆ కాలంలో, “తాజాకరణ” గాను కూడా పిలువబడే ఆ చివరి వర్షము మొదట “చల్లివేత”గా ఆరంభమై, ఆదివారం చట్టం సమయానికి సంపూర్ణ పారవాహముగా అభివృద్ధి చెందుతుంది. మూడవ “అపాయం”లోని ఇస్లాం జాతులను ఆగ్రహింపజేసినప్పుడు ఆరంభమగు ఆ కాలంలో, చివరి వర్షము కురియడం ఆరంభమవుతుంది; అప్పుడు కొందరు ఆ చివరి వర్షమును గుర్తించి స్వీకరించుదురు, మరికొందరు ఆ చివరి వర్షమును గుర్తింపరు. మరికొందరు ఏదో జరుగుచున్నదని గుర్తించుదురు గాని, అది యేమిటో అవగతం చేసికొనరు; దానికెదురుగా తమ్మును తాము ప్రతిఘటనకు సిద్ధపరచుకొనుదురు.</w:t>
      </w:r>
    </w:p>
    <w:p>
      <w:pPr>
        <w:pStyle w:val="ArticleScripture"/>
        <w:jc w:val="left"/>
      </w:pPr>
      <w:r>
        <w:rPr>
          <w:rFonts w:ascii="Nirmala UI" w:hAnsi="Nirmala UI" w:eastAsia="Nirmala UI" w:cs="Nirmala UI"/>
        </w:rPr>
        <w:t>ముందరి వర్షమును స్వీకరించుటలో అనేకులు బహు మేరకు విఫలమయ్యారు. దేవుడు వారికొరకు ఈ విధముగా సమకూర్చిన సమస్త ప్రయోజనాలను వారు పొందలేదు. ఆ లోటు అంత్య వర్షమువల్ల నెరవేరునని వారు ఆశిస్తున్నారు. కృప యొక్క అత్యంత సమృద్ధి అనుగ్రహింపబడునపుడు, దానిని స్వీకరించుటకై తమ హృదయములను తెరవుదమని వారు భావిస్తున్నారు. వారు భయంకరమైన తప్పు చేస్తున్నారు. తన వెలుగును మరియు జ్ఞానమును మనుష్య హృదయమునకు అనుగ్రహించుటలో దేవుడు ఆరంభించిన కార్యము నిరంతరంగా ముందుకు సాగవలెను. ప్రతి వ్యక్తి తన స్వీయ అవసరాన్ని గ్రహించవలెను. పరిశుద్ధాత్మ నివాసార్థము హృదయం ప్రతి మలినతనుండి ఖాళీ చేయబడి, శుద్ధి చేయబడవలెను. పాపమును ఒప్పుకొని విడిచిపెట్టుటద్వారా, ఆతురప్రార్థనచేత, మరియు తమను దేవునికి అర్పించుటద్వారా, ఆదికాల శిష్యులు పెంటెకోస్తు దినమున పరిశుద్ధాత్మ కుమ్మరింపును స్వీకరించుటకు సిద్ధపడ్డారు. అదే కార్యము, యిప్పుడు మరింత స్థాయిలో, జరగవలెను. అప్పుడు మనుష్యునికి చేయవలసినది ఆశీర్వాదమును అడగుట మాత్రమే, మరియు ప్రభువు తనను గూర్చి ఉన్న కార్యమును పరిపూర్ణ పరచినంతవరకు నిరీక్షించుట. కార్యమును ఆరంభించినది దేవుడే; మరియు ఆయన యేసు క్రీస్తునందు మనుష్యుని సంపూర్ణునిగా చేసి, తన కార్యమును సమాప్తి చేయును. అయితే ముందరి వర్షముచేత సూచింపబడిన కృపను నిర్లక్ష్యం చేయరాదు. తమకున్న జ్యోతికి అనుగుణముగా జీవించువారే మరింత గొప్ప జ్యోతిని స్వీకరించుదురు. ప్రతిదినము క్రియాశీల క్రైస్తవ సద్గుణములను ఆచరణలో నిరూపించుచు ముందుకు సాగనియెడల, అంత్య వర్షమందు పరిశుద్ధాత్మ యొక్క ప్రకటింపులను మనము గుర్తింపము. అది మన చుట్టుపక్కల హృదయములపై కురిసియుండినను, మనము దానిని గ్రహించము గాని స్వీకరించము గాని. సేవకులకు సాక్ష్యములు, 506, 507.</w:t>
      </w:r>
    </w:p>
    <w:p>
      <w:pPr>
        <w:pStyle w:val="ArticleBody"/>
        <w:jc w:val="left"/>
      </w:pPr>
      <w:r>
        <w:rPr>
          <w:rFonts w:ascii="Nirmala UI" w:hAnsi="Nirmala UI" w:eastAsia="Nirmala UI" w:cs="Nirmala UI"/>
        </w:rPr>
        <w:t>ప్రస్తుతం అనంతర వర్షము కురుస్తోంది; దానిని గుర్తించేవారు అందువల్ల దానిని స్వీకరిస్తున్నారు, దానిని గుర్తించని వారున్నారు, అందువల్ల వారు దానిని స్వీకరించరు. అనంతర వర్షమును స్వీకరించాలంటే, దానిని ముందుగా గుర్తించవలెను. అనంతర వర్షము కేవలం ఒక అనుభవమే కాదు; అది ఒక సందేశముచే ఉత్పత్తి చేయబడిన అనుభవము; అయితే ఆ సందేశమును స్థాపించుటకు సరియైన విధానము అన్వయింపబడినప్పుడే ఆ సందేశమును స్వీకరించగలము. అనంతర వర్షపు సందేశమును స్థాపించు విధానమును గుర్తించకపోతే, దానియేలు గ్రంథములోను ప్రకటన గ్రంథములోను ప్రతిపాదించబడిన రాజ్యముల ఉద్భవములు మరియు పతనములలో ప్రతినిధీకరింపబడిన ప్రవచన బోధనలను గ్రహించడం దాదాపు అసాధ్యం.</w:t>
      </w:r>
    </w:p>
    <w:p>
      <w:pPr>
        <w:pStyle w:val="ArticleBody"/>
        <w:jc w:val="left"/>
      </w:pPr>
      <w:r>
        <w:rPr>
          <w:rFonts w:ascii="Nirmala UI" w:hAnsi="Nirmala UI" w:eastAsia="Nirmala UI" w:cs="Nirmala UI"/>
        </w:rPr>
        <w:t>లోకమునకు ఎత్తబడిన పతాకమును యెషయా “యెస్సయి వేరు”గా గుర్తించెను; అలాగే ఇరవైఏడవ అధ్యాయములో “యాకోబునకు కలిగినవారు” “వేరు వేస్తారు” అని చెప్పబడెను. ఆ “యెస్సయి వేరు”యైయున్నవారిని అక్కడే “ఇశ్రాయేలు”గాను గుర్తించెను; వారు మొదట పుష్పించి ముకుళించుదురు, తదనంతరం లోకమును ఫలముతో నింపుదురు. సహజసిద్ధ ధర్మములు ప్రవచన ధర్మములకు విరుద్ధముకావు; ఏలయనగా సృష్టినీ ప్రవచనాన్నీ ఉత్పత్తి చేసినవాడు అదే ధర్మదాత. ఒక మొక్క ఫలమిచ్చుటకు ముందుగా, ముకుళ్లచేత సాక్ష్యమగు విధముగా అది ముందుగా నిద్రావస్థనుండి మేల్కొనవలెను, తదనంతరం పుష్పించును. “యెస్సయి వేరు”యైన ఆధ్యాత్మిక ఇశ్రాయేలు క్రమోన్నతమైన వర్షధారల కుమ్మరింపును పొందును. అది “సించనము”తో ఆరంభమై, పతాకము సమర్పించిన ఫలముచేత లోకము నిండినప్పుడు సంపూర్ణ ధారాపాతముగా విస్తరించును.</w:t>
      </w:r>
    </w:p>
    <w:p>
      <w:pPr>
        <w:pStyle w:val="ArticleBody"/>
        <w:jc w:val="left"/>
      </w:pPr>
      <w:r>
        <w:rPr>
          <w:rFonts w:ascii="Nirmala UI" w:hAnsi="Nirmala UI" w:eastAsia="Nirmala UI" w:cs="Nirmala UI"/>
        </w:rPr>
        <w:t>యెషయా ఇరవై ఏడు అధ్యాయములో, వాన సింతరణమునకు ఆరంభ బిందువు మొగ్గలు ‘మొలకెత్తునప్పుడు’ సంభవించునట్లు ప్రతిరూపింపబడెను. అవి మొదట ‘మొలకెత్తునప్పుడు’, ఆ వాన ‘ప్రమాణముచొప్పున’ పోసబడుచున్నదని సూచింపబడెను. ‘ప్రమాణముచొప్పున, అది మొలకెత్తునప్పుడు.’ 2001 సెప్టెంబరు 11న, అంత్య వర్షసింతరణము ‘ప్రమాణముచొప్పున’ పోసబడుట ఆరంభమాయెను; ఎందుకనగా ఆ సమయమున గోధుమలును కలుపుమొక్కలును, అథవా జ్ఞానులును మూర్ఖులును ఇంకా కలసికలసి నుండిరి.</w:t>
      </w:r>
    </w:p>
    <w:p>
      <w:pPr>
        <w:pStyle w:val="ArticleScripture"/>
        <w:jc w:val="left"/>
      </w:pPr>
      <w:r>
        <w:rPr>
          <w:rFonts w:ascii="Nirmala UI" w:hAnsi="Nirmala UI" w:eastAsia="Nirmala UI" w:cs="Nirmala UI"/>
        </w:rPr>
        <w:t>తన మహిమతో సమస్త భూమిని ప్రకాశింపజేయు దేవుని ఆత్మయొక్క మహా కుమ్మరింపు, దేవునితోకూడ కలిసి శ్రమించుట ఎటువంటిదో అనుభవముచేత తెలిసిన జ్ఞానోదయముగల ప్రజలు మనకు కలుగువరకు రాదు. క్రీస్తు సేవకు పూర్తియైన, హృదయపూర్వక అర్పణ మనకు కలిగినప్పుడు, దేవుడు తన ఆత్మను కొలమానములేకుండా కుమ్మరించుటద్వారా ఆ విషయమును ఆమోదించును; అయితే సంఘములోని గొప్ప భాగము దేవునితోకూడ కలిసి శ్రమికులై యుండనంతవరకు ఇది జరగదు. స్వార్థప్రవృత్తి, స్వీయభోగాసక్తి అంత స్పష్టముగా వ్యక్తమవుచున్నప్పుడు—మాటలలో వ్యక్తమైతే, కయీను ఇచ్చిన ఆ సమాధానమును, ‘నేను నా సహోదరుని కాపరి నేనా?’ అని ప్రకటించునట్టి మనోభావము ప్రబలుచున్నప్పుడు—దేవుడు తన ఆత్మను కుమ్మరింపలేడు. ఈ కాలమునకై కలిగిన సత్యము, సమస్త విషయాల అంతము సమీపమైయున్నదని సాక్ష్యమిచ్చుచూ ప్రతి వైపున గూడబడుచున్న సూచకములు, సత్యమును ఎరిగినవారమని ప్రకటించుకొనువారి నిద్రించిన శక్తిని మేల్కొల్పుటకు తగినవిగా నిలవనియెడల, ఇప్పటివరకు ప్రకాశించిన వెలుగుకు సమానమైన కొలమానములో చీకటి ఈ ఆత్మలను ఆవరించును. తుదికౌంటు మహా దినమున తమ నిరాసక్తతకు గూర్చి దేవుని సమక్షమున సమర్పించదగిన సాకుసదర్శ్యమేదియు వారికి ఉండదు. దేవుని వాక్యమునకు చెందిన పవిత్రసత్యపు వెలుగులో వారు జీవింపక, నడుచక, శ్రమించకపోయినదనియు, అట్లుగాను తమ ప్రవర్తన, సానుభూతి, ఉత్సాహములచేత పాపాంధకారముతో నిండి ఉన్న లోకమునకు సువార్త యొక్క శక్తియు వాస్తవికతయు ఖండింపబడలేనివని ప్రకటింపకపోయినదనియు, దీనికి సంబంధించిన ఎటువంటి కారణమును అర్పించుటకు కూడా వారికి సాధ్యపడదు. రివ్యూ అండ్ హెరాల్డ్, జూలై 21, 1896.</w:t>
      </w:r>
    </w:p>
    <w:p>
      <w:pPr>
        <w:pStyle w:val="ArticleBody"/>
        <w:jc w:val="left"/>
      </w:pPr>
      <w:r>
        <w:rPr>
          <w:rFonts w:ascii="Nirmala UI" w:hAnsi="Nirmala UI" w:eastAsia="Nirmala UI" w:cs="Nirmala UI"/>
        </w:rPr>
        <w:t>యెషయా ఇరవైఏడు అధ్యాయం, ఎండిన నేలనుండి వేరు చిగురించు సమయమున ప్రారంభమై భూమి ఫలములతో నిండువరకూ, చివరి వర్షము కుమ్మరింపబడుట ఆరంభమునకు సంబంధించిన చరిత్రను గుర్తించుచున్నది. ఆ అధ్యాయం ఇలా పేర్కొనుచున్నది: 'కొలమానములో, అది మొలిచినప్పుడు, నీవదితో వాదించెదవు.' చివరి వర్షము 'చిమ్మరింపుగా' కొలవబడుచున్నప్పుడు, సోదరి వైట్ తెలుపుచున్నారు: ఆ చివరి వర్షము 'మన చుట్టుపక్కల ఉన్న హృదయాలపై పడుచుండవచ్చును, అయినప్పటికీ మనము దానిని గ్రహింపము గాని స్వీకరింపము గాని.'</w:t>
      </w:r>
    </w:p>
    <w:p>
      <w:pPr>
        <w:pStyle w:val="ArticleBody"/>
        <w:jc w:val="left"/>
      </w:pPr>
      <w:r>
        <w:rPr>
          <w:rFonts w:ascii="Nirmala UI" w:hAnsi="Nirmala UI" w:eastAsia="Nirmala UI" w:cs="Nirmala UI"/>
        </w:rPr>
        <w:t>ఆ విధంగా, వర్షము కురియుటను గుర్తించువారితోను, దాన్ని గుర్తింపనివారితోను మిశ్రమమై యున్న సంఘమును ఆమె గుర్తించుచున్నది. మునుపటి పాఠ్యంలో ఆమె నిర్దేశించినదేమనగా, దేవుడు చివరి వర్షమును అపరిమితముగా కుమ్మరించినపుడు, జ్ఞానులైన కన్యలును మూర్ఖులైన కన్యలును కలిసియున్న కలబోత ఇకలేనని అది సూచించునని; ఆమె ఇలా చెప్పింది: "మనకు క్రీస్తు సేవకు సంపూర్ణ, హృదయపూర్వక సమర్పణ కలిగియున్నప్పుడు, దేవుడు తన ఆత్మను అపరిమితముగా కుమ్మరించుటవలన ఆ విషయమును గుర్తించును; అయితే సంఘములో అతిపెద్ద భాగము దేవునితోకూడ సహకార శ్రమికులుగా లేకపోయినంతకాలము ఇది సంభవించదు."</w:t>
      </w:r>
    </w:p>
    <w:p>
      <w:pPr>
        <w:pStyle w:val="ArticleBody"/>
        <w:jc w:val="left"/>
      </w:pPr>
      <w:r>
        <w:rPr>
          <w:rFonts w:ascii="Nirmala UI" w:hAnsi="Nirmala UI" w:eastAsia="Nirmala UI" w:cs="Nirmala UI"/>
        </w:rPr>
        <w:t>సమాజములో అధిక భాగము, అనగా సమాజములోని ఎక్కువ మంది, మత్తయి సువార్త ఇరవై ఐదవ అధ్యాయములో మూర్ఖ కన్యలుగా చిత్రించబడుచున్నారు; ఎందుకనగా లేఖన ప్రకారం, ‘అనేకులు పిలువబడినవారు గాని, కొందరే ఎన్నుకోబడినవారు’. త్వరలో రానున్న ఆదివారం చట్టమునకు పూర్వముగా సంభవించు అర్ధరాత్రి సంకటకాలమందు, జ్ఞానులు మరియు మూర్ఖులు దైవప్రవిధానముచేత వేరుచేయబడుదురు. ఆ విభజన వలన, తదనంతరముగా అంత్యవర్షములో ఆత్మయొక్క సంపూర్ణ కుమ్మరింపును స్వీకరించగలవారైన ఒక ప్రజలు ఏర్పడుదురు మరియు వారు ‘ఒక దినములో జనించిన జాతి’గా అవుదురు. అప్పుడు యెస్సేయి మూలము నిశానముగా ఎత్తి నిలుపబడును, లోకమంతటిని ఫలముతో నింపును.</w:t>
      </w:r>
    </w:p>
    <w:p>
      <w:pPr>
        <w:pStyle w:val="ArticleBody"/>
        <w:jc w:val="left"/>
      </w:pPr>
      <w:r>
        <w:rPr>
          <w:rFonts w:ascii="Nirmala UI" w:hAnsi="Nirmala UI" w:eastAsia="Nirmala UI" w:cs="Nirmala UI"/>
        </w:rPr>
        <w:t>యెషయా ఇరవైఏడు అధ్యాయం పేర్కొనేది ఏమనగా, తరువాతి వర్షము ‘కొలతయందు’ కుమ్మరింపబడుట ఆరంభమైనప్పుడు—అనగా 2001 సెప్టెంబరు 11న—‘నీవు దానితో వివాదించెదవు’. ‘కొలతయందు, అది మొలకెత్తునప్పుడు, నీవు దానితో వివాదించెదవు.’ 2001 సెప్టెంబరు 11నాటి సంఘటన లోకములోను సంఘములోను తక్షణమే ఒక వివాదవిషయమాయెను. ఈ నాటికీ—ఇరవై సంవత్సరాలకు మించినప్పటికీ—ఆ ఘటనలను ఇస్లాం చేసిన కార్యముగా ఆపాదించుటకు వ్యతిరేకంగా, దానికి బదులుగా వాటిని ఏదో విధమైన గ్లోబలిస్టు కుట్రకే ఆపాదించు వాదనలు ఇంకా కొనసాగుచున్నవే. తరువాతి వర్షమున చిలకరింపుయొక్క ఆగమనముతో సంబంధింపబడిన ఆ వివాదము 2001 సెప్టెంబరు 11న ప్రారంభమైంది; అయితే లోకములో నడుచు వాదప్రతివాదములు దేవుని ప్రవచన వాక్యములో గుర్తింపబడిన ‘వివాదము’ కావు. ఆ వివాదము తరువాత చెప్పబడబోయే దానివంటి ముందుగా చేసిన ప్రకటింపుల గురించినదే.</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తదుపరి నా ముందుకు ప్రత్యక్షమైన దృశ్యం అగ్ని ప్రమాద హెచ్చరికయే. జనులు ఆ గగనచుంభి, అగ్నినిరోధకమని భావించబడిన భవనాలను చూచి, “అవి సంపూర్ణ భద్రమైనవి” అని అన్నారు. అయితే ఈ భవనాలు గూడతో నిర్మించినట్లుగా దహింపబడ్డాయి. వినాశాన్ని నిలువరించుటకు అగ్నిమాపక యంత్రాలు ఏమీ చేయలేకపోయాయి. అగ్నిమాపకులు యంత్రాలను సంచాలించలేకపోయారు. సాక్ష్యములు, సంపుటము 9, 12, 13.</w:t>
      </w:r>
    </w:p>
    <w:p>
      <w:pPr>
        <w:pStyle w:val="ArticleBody"/>
        <w:jc w:val="left"/>
      </w:pPr>
      <w:r>
        <w:rPr>
          <w:rFonts w:ascii="Nirmala UI" w:hAnsi="Nirmala UI" w:eastAsia="Nirmala UI" w:cs="Nirmala UI"/>
        </w:rPr>
        <w:t>2001 సెప్టెంబర్ 11 అనంతరం వెంటనే ఆడ్వెంటిస్ట్ సంఘము ఇలాటి భాగములను లోకమునకు దాచివేయుటకు యత్నించింది. ఇది న్యూయార్క్ నగరాన్ని, అలాగే తరువాత తలెత్తిన అగ్నిజ్వాలలను అగ్నిమాపక వాహనాలు అదుపు చేయలేకపోయిన అతి ఎత్తైన గగనచుంబి కట్టడాలను గూర్చి కాకుండ ఎలా ఉండగలదు? అటువంటి నెరవేర్పు తరువాత, ప్రవక్తురాలి చేత రచించబడినవని ఆడ్వెంటిస్ట్ సంఘము ప్రకటించే రచనలలోని ఇలాటి భాగము ఇళ్ల పైకప్పుల మీదనుండి ప్రకటింపబడక మానగలదా?</w:t>
      </w:r>
    </w:p>
    <w:p>
      <w:pPr>
        <w:pStyle w:val="ArticleBody"/>
        <w:jc w:val="left"/>
      </w:pPr>
      <w:r>
        <w:rPr>
          <w:rFonts w:ascii="Nirmala UI" w:hAnsi="Nirmala UI" w:eastAsia="Nirmala UI" w:cs="Nirmala UI"/>
        </w:rPr>
        <w:t>ప్రవచనాత్మక ‘వివాదము’ ఆగమనాన్ని సూచించే అంత్య వర్షముని సిక్తి ఆగమనం, అడ్వెంటిజములోని అంతిమ విద్రోహాన్ని కూడా సూచిస్తుంది; ఏలయనగా అక్కడనే వారు తామే శేషులకు ప్రవక్తురాలిగా గుర్తించుచున్న ఆమెయొక్క స్పష్టమైన, సరళమైన వాక్యములను సంపూర్ణంగా తిరస్కరిస్తారు.</w:t>
      </w:r>
    </w:p>
    <w:p>
      <w:pPr>
        <w:pStyle w:val="ArticleScripture"/>
        <w:jc w:val="left"/>
      </w:pPr>
      <w:r>
        <w:rPr>
          <w:rFonts w:ascii="Nirmala UI" w:hAnsi="Nirmala UI" w:eastAsia="Nirmala UI" w:cs="Nirmala UI"/>
        </w:rPr>
        <w:t>“సాతాను... అసలుకాని విషయాలను ఎల్లప్పుడూ చొరబెడుతూ—సత్యం నుండి దూరం చేయడానికి ప్రయత్నిస్తూనే ఉన్నాడు. సాతాను యొక్క అత్యంత చివరి వంచన దేవుని ఆత్మయొక్క సాక్ష్యమును ప్రభావంలేనిదిగా చేయడమే. ‘దర్శనము లేనిచోట ప్రజలు నాశనమగుదురు’ (సామెతలు 29:18). దేవుని అవశేష ప్రజలకు సత్యసాక్ష్యముపై ఉన్న నమ్మకాన్ని కదిలించుటకై, సాతాను చాతుర్యపూర్వకంగా, వివిధ విధానాల్లోను, వివిధ సాధనాలు మరియు ప్రతినిధుల ద్వారా పనిచేయును.”</w:t>
      </w:r>
    </w:p>
    <w:p>
      <w:pPr>
        <w:pStyle w:val="ArticleScripture"/>
        <w:jc w:val="left"/>
      </w:pPr>
      <w:r>
        <w:rPr>
          <w:rFonts w:ascii="Nirmala UI" w:hAnsi="Nirmala UI" w:eastAsia="Nirmala UI" w:cs="Nirmala UI"/>
        </w:rPr>
        <w:t>సాక్ష్యములపట్ల సాతానికమైన ఒక ద్వేషము రగులెత్తును. వాటియందు సంఘాల విశ్వాసమును కదిలించుటయే సాతానుయొక్క కార్యప్రవృత్తి; ఈ కారణముచేత: దేవుని ఆత్మయొక్క హెచ్చరికలు, గద్దింపులు, ఉపదేశములు గౌరవించి పాటింపబడినయెడల, తన వంచనలను ప్రవేశపెట్టుటకును, తన మోసభ్రాంతులలో ఆత్మలను బంధించుటకును సాతానుకు అంత సుగమమైన దారి ఉండదు. Selected Messages, book 1, 48.</w:t>
      </w:r>
    </w:p>
    <w:p>
      <w:pPr>
        <w:pStyle w:val="ArticleBody"/>
        <w:jc w:val="left"/>
      </w:pPr>
      <w:r>
        <w:rPr>
          <w:rFonts w:ascii="Nirmala UI" w:hAnsi="Nirmala UI" w:eastAsia="Nirmala UI" w:cs="Nirmala UI"/>
        </w:rPr>
        <w:t>గోధుమలును కలుపునును రెండింటినీ బంధించే ప్రవచనాత్మక బంధనం, 2001 సెప్టెంబర్ 11న, ప్రవచనాత్మకు వ్యతిరేకమైన తిరుగుబాటుతో ఆరంభమైంది; ఆ తిరుగుబాటే, 1863లో బైబిలుకు వ్యతిరేకంగా ప్రారంభమైన క్రమంగా పెరుగుతూ వచ్చిన తిరుగుబాటుకు ముగింపునకు ముద్ర వేసింది.</w:t>
      </w:r>
    </w:p>
    <w:p>
      <w:pPr>
        <w:pStyle w:val="ArticleScripture"/>
        <w:jc w:val="left"/>
      </w:pPr>
      <w:r>
        <w:rPr>
          <w:rFonts w:ascii="Nirmala UI" w:hAnsi="Nirmala UI" w:eastAsia="Nirmala UI" w:cs="Nirmala UI"/>
        </w:rPr>
        <w:t>మేము ప్రజలముగా భూమిమీదనున్న యావత్ ప్రజలకన్నా ముందుగా సత్యము మనకున్నదని ప్రకటించుకొనుచున్నాము. అందువలన మన జీవితము మరియు గుణచరిత్రము అలాంటి విశ్వాసముతో సామరస్యములో ఉండవలెను. ధర్ములు మూల్యమైన ధాన్యమువలె ముచ్చట్లుగా కట్టి స్వర్గీయ ధాన్యశాల కొరకు సిద్ధపరచబడునప్పుడు, దుష్టులు కలుపువలె ఆ చివరి మహా దినమున అగ్నికై కూడదీసుకొనబడుదురు; అటువంటి దినము మనకు సన్నిహితమైయున్నది. అయినను, గోధుమలును కలుపును ‘కోతవరకు కలిసే పెరుగుదురు’. సాక్ష్యములు, సంపుటము 5, పుట 100.</w:t>
      </w:r>
    </w:p>
    <w:p>
      <w:pPr>
        <w:pStyle w:val="ArticleBody"/>
        <w:jc w:val="left"/>
      </w:pPr>
      <w:r>
        <w:rPr>
          <w:rFonts w:ascii="Nirmala UI" w:hAnsi="Nirmala UI" w:eastAsia="Nirmala UI" w:cs="Nirmala UI"/>
        </w:rPr>
        <w:t>ఈ భవనాలు కూలినప్పుడు ప్రకటన గ్రంథము పదెనిమిదవ అధ్యాయంలోని మొదటి నుండి మూడవ వచనములు నెరవేరునని స్పష్టంగా ప్రకటించే క్రింది పాఠ్యాన్ని అడ్వెంటిజము ఎలా నిర్లక్ష్యం చేయగలిగింది?</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ఇక్కడ మేము పరిష్కరించదలచుకున్న విషయం, ఈ పాఠ్యభాగాలు 2001 సెప్టెంబర్ 11న నెరవేరినవో లేదో అన్నది కాదు—ఎందుకంటే అవి నిర్వివాదంగా నెరవేరినవే—కాని ఆ సమయములో ఆరంభమైన “వివాదం” గురించియే. ఆ వివాదం సరియైన లేదా తప్పుడు విధానశాస్త్రము గురించినదే. ఆద్వెంటిస్ట్ సంఘము 1863లో విలియమ్ మిల్లర్ ప్రవచనవ్యాఖ్యకు సంబంధించిన పద్నాలుగు నియమాలను తిరస్కరించుటను ఆరంభించింది; అప్పటి నుండి నేటి దాకా వారు ఇంతవరకు వచ్చియున్నారు ఏమనగా, ఆద్వెంటిస్ట్ ధర్మశాస్త్ర పండితులు రచించిన బైబిలు అధ్యయన గ్రంథాలలో, పతిత ప్రొటెస్టాంటిజము మరియు రోమన్ కాథలికత్వమునకు చెందిన ధర్మశాస్త్ర పండితులచేత పునఃపునః సమర్థింపబడని గ్రంథమును మీరు కొనలేరు. 1863 నుండి 2001 వరకూ, ఇంకా నేటికీ, విలియమ్ మిల్లర్ ప్రవచనవ్యాఖ్య నియమములు ప్రతినిధానం చేసిన మూల విధానశాస్త్రాన్ని పక్కనపెట్టి, రోమన్ కాథలికత్వము మరియు పతిత ప్రొటెస్టాంటిజము యొక్క విధానశాస్త్రాన్ని అనుసరించారు. ప్రకటన గ్రంథము పదెనిమిదవ అధ్యాయం ఒకటి నుండి మూడు వరకు వచనాలు నెరవేరినపుడు ఆరంభమైన ప్రవచన సంబంధిత “వివాదం” సత్యమైన లేదా తప్పుడు విధానశాస్త్రముపైనదే.</w:t>
      </w:r>
    </w:p>
    <w:p>
      <w:pPr>
        <w:pStyle w:val="ArticleBody"/>
        <w:jc w:val="left"/>
      </w:pPr>
      <w:r>
        <w:rPr>
          <w:rFonts w:ascii="Nirmala UI" w:hAnsi="Nirmala UI" w:eastAsia="Nirmala UI" w:cs="Nirmala UI"/>
        </w:rPr>
        <w:t>యెషయా గ్రంథం ఇరవై ఏడవ అధ్యాయం యొక్క "వివాదం"పై మా పరిశీలనను తదుపరి వ్యాసంలో కొనసాగిస్తాము.</w:t>
      </w:r>
    </w:p>
    <w:p>
      <w:pPr>
        <w:pStyle w:val="ArticleScripture"/>
        <w:jc w:val="left"/>
      </w:pPr>
      <w:r>
        <w:rPr>
          <w:rFonts w:ascii="Nirmala UI" w:hAnsi="Nirmala UI" w:eastAsia="Nirmala UI" w:cs="Nirmala UI"/>
        </w:rPr>
        <w:t>క్రైస్తవత్వము ఏదనేది, సత్యము ఏమిటనేది, మనము స్వీకరించిన విశ్వాసము ఏమిటనేది, బైబిలు నియమములు—పరమాధికారము నుండి మనకు ప్రదత్తమైన నియమములు—ఏవనేది, ఇవన్నియు మనకు మనమే తెలిసికొనవలెను.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ఒకటి</dc:title>
  <dc:subject>కొలమానములో</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