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ఇరవై రెండు</w:t>
      </w:r>
    </w:p>
    <w:p>
      <w:pPr>
        <w:pStyle w:val="ArticleSubtitle"/>
        <w:jc w:val="left"/>
      </w:pPr>
      <w:r>
        <w:rPr>
          <w:rFonts w:ascii="Nirmala UI" w:hAnsi="Nirmala UI" w:eastAsia="Nirmala UI" w:cs="Nirmala UI"/>
        </w:rPr>
        <w:t>ప్రవచనాత్మక వివాదము ఆవిష్కరణ: పిదప వర్షము మరియు అంతిమ సంక్షోభము యొక్క విధానశాస్త్రం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2023-12-17</w:t>
      </w:r>
    </w:p>
    <w:p>
      <w:pPr>
        <w:pStyle w:val="ArticleBody"/>
        <w:jc w:val="left"/>
      </w:pPr>
      <w:r>
        <w:rPr>
          <w:rFonts w:ascii="Nirmala UI" w:hAnsi="Nirmala UI" w:eastAsia="Nirmala UI" w:cs="Nirmala UI"/>
        </w:rPr>
        <w:t>దేవునిచేత ఆమోదింపబడిన విధానము యెషయా గ్రంథము ఇరవై ఎనిమిదవ మరియు ఇరవై తొమ్మిదవ అధ్యాయములలో ప్రత్యేకముగా గుర్తించబడెను; అక్కడ ఆ విధానము “line upon line”గా చూపబడెను. 2001 సెప్టెంబరు 11న ప్రకటన గ్రంథము పద్దెనిమిదవ అధ్యాయములోని బలమైన దూత దిగివచ్చెను; అట్లు చేయుటవలన, 1840 ఆగస్టు 11న ఆయన చేసిన దిగివచ్చుటను ఆయన పునరావృతము చేసెను. ఇరు సందర్భములలోను, ఆయన దిగివచ్చిన తరువాత, బాబిలోను పతితమని గుర్తింపబడెను; ఇంకా ఆమె సాంగత్యములో నిలిచియున్నవారు బయటకు రావలెనని పిలుపు ఇవ్వబడెను, మరియు అదేవిధమైన పిలుపు త్వరలో మళ్లీ ఇవ్వబడబోవుచున్నది. ఇరు సందర్భములలోను, ఆ భవిష్యద్వాణిని నెరవేర్పరచిన సంఘటన ప్రపంచవ్యాప్త ప్రభావమును కలిగించెను; ఏలయనగా 1840లో “ప్రపంచంలోని ప్రతీ మిషన్ స్థావరమునకు” మొదటి దూత యొక్క సందేశము తీసికొనిపోయినట్లే, 2001 సెప్టెంబరు 11నాటి సంఘటనను సమస్త లోకము గ్రహించి ప్రభావితమై యుండెను. 1840 ఆగస్టు 11న నెరవేర్చబడిన ప్రవచనము రెండవ హాయ్‌కు చెందిన ఇస్లాముపై ఒక నిరోధము విధింపబడుటను సూచించిన ప్రవచనమే; మరియు 2001 సెప్టెంబరు 11 తరువాత తక్షణమే, మూడవ హాయ్‌కు చెందిన ఇస్లాముపై ఒక నిరోధము విధింపబడెను.</w:t>
      </w:r>
    </w:p>
    <w:p>
      <w:pPr>
        <w:pStyle w:val="ArticleBody"/>
        <w:jc w:val="left"/>
      </w:pPr>
      <w:r>
        <w:rPr>
          <w:rFonts w:ascii="Nirmala UI" w:hAnsi="Nirmala UI" w:eastAsia="Nirmala UI" w:cs="Nirmala UI"/>
        </w:rPr>
        <w:t>1840 ఆగస్టు 11 అనేది, 1798లో కాలాంత్యమున ముద్ర విప్పబడిన సందేశము శక్తివంతపరచబడుటను సూచిస్తుంది; అలాగే, 2001 సెప్టెంబరు 11 అనేది, 1989లో కాలాంత్యమున ముద్ర విప్పబడిన సందేశము శక్తివంతపరచబడుటను సూచిస్తుంది. మొదటి దూత ఉద్యమమునకు సంబంధించిన ప్రాథమిక నియమము 1840 ఆగస్టు 11న నిర్ధారించబడింది; ఆ నియమము దినము-వత్సరము సూత్రము. మూడవ దూత ఉద్యమమునకు సంబంధించిన ప్రాథమిక నియమము 2001 సెప్టెంబరు 11న నిర్ధారించబడింది. ఆ నియమము యేదనగా, 'పంక్తి మీద పంక్తి'గా సమకూర్చుటద్వారా సత్యము స్థాపింపబడునని, అంతము ఆరంభముచేత దృశ్యీకరింపబడునని, చరిత్ర పునరావృతమగునని నిరూపించుట. 2001 సెప్టెంబరు 11 యొక్క ప్రవచనాత్మక సంఘటన సిస్టర్ వైట్ వారి నేరుగా పలికిన మాటలచేత మాత్రమే స్థాపింపబడినది కాదు; అంతకన్నా ముఖ్యముగా, ఆ సంఘటనలు మిల్లరైట్ చరిత్రలోని అదే మార్గచిహ్నంతో పరిపూర్ణ సమాంతరత్వాన్ని ప్రదర్శించాయని అనే వాస్తవం చేత స్థాపింపబడినది. 1840 ఆగస్టు 11న జరిగిన సంఘటనతో గుర్తింపబడినది ప్రవచనపూర్ణత కంటే, మిల్లర్ మరియు ఆయన సహచరులు అవలంబించిన విధానశాస్త్రపు దృఢతేనని.</w:t>
      </w:r>
    </w:p>
    <w:p>
      <w:pPr>
        <w:pStyle w:val="ArticleScripture"/>
        <w:jc w:val="left"/>
      </w:pPr>
      <w:r>
        <w:rPr>
          <w:rFonts w:ascii="Nirmala UI" w:hAnsi="Nirmala UI" w:eastAsia="Nirmala UI" w:cs="Nirmala UI"/>
        </w:rPr>
        <w:t>ఆ సంఘటన ఆ పూర్వసూచనను ఖచ్చితంగా నెరవేర్చింది. అది విదితమైనప్పుడు, మిల్లర్ మరియు అతని సహచరులు అవలంబించిన ప్రవచన వ్యాఖ్యాన సూత్రాల సరియుక్తత విషయమై బహుజనులు నిశ్చయబుద్ధి పొందారు, మరియు ఆ ఆగమన ఉద్యమానికి ఒక అద్భుతమైన ప్రోద్బలం లభించింది. విద్యాసంపన్నులును ప్రతిష్ఠిత స్థానాల్లో ఉన్నవారును మిల్లరుతో ఏకమై, అతని అభిప్రాయాలను ప్రసంగించుటయందును ప్రచురించుటయందును సహకరించారు, మరియు 1840 నుండి 1844 వరకు ఆ కార్యము వేగంగా విస్తరించింది. ది గ్రేట్ కాంట్రవర్సీ, 335.</w:t>
      </w:r>
    </w:p>
    <w:p>
      <w:pPr>
        <w:pStyle w:val="ArticleBody"/>
        <w:jc w:val="left"/>
      </w:pPr>
      <w:r>
        <w:rPr>
          <w:rFonts w:ascii="Nirmala UI" w:hAnsi="Nirmala UI" w:eastAsia="Nirmala UI" w:cs="Nirmala UI"/>
        </w:rPr>
        <w:t>2001 సెప్టెంబర్ 11న, "తరువాతి వర్షము" కొలవబడుట ఆరంభమైనప్పుడు, ఆ "వివాదం" అప్పటికీ ఇప్పటికీ సత్యమైన పద్ధతిశాస్త్రమా, తప్పుడు పద్ధతిశాస్త్రమా అన్న అంశంపైనే ఉంది. మిల్లరైట్ ఉద్యమపు ప్రవచనాలు 1843 మరియు 1850 చార్టులపై ప్రతిపాదించబడ్డాయి; ఆ చార్టులను ప్రభువు రూపకల్పన చేసినవిగా సోదరి వైట్ సమర్థించుటతో పాటు, అవి హబక్కూకు రెండవ అధ్యాయం నెరవేర్పుగా కూడా గుర్తించబడినవి. "మిల్లర్ మరియు అతని సహచరులు స్వీకరించిన ప్రవచనవ్యాఖ్యాన సూత్రములు" ద్వారా ఉద్భవించిన మిల్లరైట్ల సందేశమే, తరువాత "మధ్యరాత్రి పిలుపు" సందేశాన్ని శక్తివంతం చేసిన "అద్భుత ప్రేరణ"ను సృజించింది; ఆ సందేశం ఆ రెండు పవిత్ర చార్టులపై ప్రతిపాదించబడింది. ఆ రెండు పవిత్ర చార్టులపై ప్రదర్శించబడిన ప్రవచనాలు మిల్లర్ యొక్క ప్రవచనా నియమాలచేత గుర్తించబడి స్థాపించబడ్డవి. మిల్లర్ యొక్క పద్ధతిశాస్త్రం ద్వారా స్థిరపరచబడిన ప్రవచనాలను బహువచనమైన "పట్టికల"పై దృశ్యరూపంగా ప్రతిఫలింపచేయుమని హబక్కూకులో ఉన్న ఆజ్ఞకు ఆ చార్టులు ఒక నెరవేర్పుగా నిలిచాయి. హబక్కూకు రెండవ అధ్యాయం, యెషయా ఇరవై ఏడు అధ్యాయంలోని "వివాదం"ను గుర్తించుచు, దానితో ప్రత్యక్ష సంబంధమును కలిగియున్నది.</w:t>
      </w:r>
    </w:p>
    <w:p>
      <w:pPr>
        <w:pStyle w:val="ArticleScripture"/>
        <w:jc w:val="left"/>
      </w:pPr>
      <w:r>
        <w:rPr>
          <w:rFonts w:ascii="Nirmala UI" w:hAnsi="Nirmala UI" w:eastAsia="Nirmala UI" w:cs="Nirmala UI"/>
        </w:rPr>
        <w:t>నేను నా కాపలియందు నిలుచెదను, గోపురముమీద నిలిచికొనెదను; అతడు నాతో ఏమి పలుకునో చూడుటకై వీక్షించెదను, నేను గద్దింపబడినప్పుడు ఏమి ప్రత్యుత్తరము పలుకుదునో ఆలోచించెదను. హబక్కూకు 2:1.</w:t>
      </w:r>
    </w:p>
    <w:p>
      <w:pPr>
        <w:pStyle w:val="ArticleBody"/>
        <w:jc w:val="left"/>
      </w:pPr>
      <w:r>
        <w:rPr>
          <w:rFonts w:ascii="Nirmala UI" w:hAnsi="Nirmala UI" w:eastAsia="Nirmala UI" w:cs="Nirmala UI"/>
        </w:rPr>
        <w:t>ఆ వచనములోని "reproved" అనే పదము ‘వాదించబడుట’ అని అర్థమును కలిగియున్నది. మొదటి దూత ఉద్యమము మరియు మూడవ దూత ఉద్యమముల కాపలాదారులను ప్రతినిధీకరిస్తూ హబక్కూకుతో వాదన జరగబోవుచున్నది; కావున వివాదము ఆరంభమగునపుడు తాను ఏమి ప్రత్యుత్తరమిచ్చవలెనో గ్రహించుటకై అతడు కాంక్షించాడు. మొదటి దూత చరిత్రలో సమాధానం రెండు పవిత్ర చార్టుల సిద్ధీకరణయే; అలాగే మూడవ దూత ఉద్యమ చరిత్రలో సమాధానం ‘హబక్కూకు యొక్క రెండు పట్టికలు’ అనే శీర్షికగల ప్రవచన శ్రేణి సిద్ధీకరణయే. ఆ చార్టులు మరియు ఆ శ్రేణి, ఆయా చరిత్రలలో ప్రతినిధీకరింపబడిన విధానశాస్త్రంపై నిర్మితమయ్యాయి. హబక్కూకు గ్రంథములో, ఆ విధానశాస్త్రము కాపలాదారులు సందేశాన్ని స్థాపించుటకు వినియోగించునదిని ప్రతినిధీకరించుటతోపాటు, ‘వివాదింపబడే’ అంశమును కూడ గుర్తింపజేయుచున్నది; దాని ఫలితంగా ఆరాధకుల రెండు వర్గాలు ఉత్పన్నమగుదురు.</w:t>
      </w:r>
    </w:p>
    <w:p>
      <w:pPr>
        <w:pStyle w:val="ArticleScripture"/>
        <w:jc w:val="left"/>
      </w:pPr>
      <w:r>
        <w:rPr>
          <w:rFonts w:ascii="Nirmala UI" w:hAnsi="Nirmala UI" w:eastAsia="Nirmala UI" w:cs="Nirmala UI"/>
        </w:rPr>
        <w:t>నేను నా కాపలాపై నిలుచుని, గోపురముమీద స్థిరపడి, ఆయన నాతో ఏమి చెప్పునో చూడుటకును, నన్ను గద్దించబడినప్పుడు నేను ఏము ప్రత్యుత్తరమిచ్చెదో గమనించుటకును కాచుకొందును. అప్పుడు యెహోవా నాకు ప్రత్యుత్తరమిచ్చి సెలవిచ్చెను: దర్శనమును వ్రాయుము, పలకలమీద దానిని సుస్పష్టముగా వ్రాయుము, దానిని చదివువాడు పరుగెత్తునట్లు. ఏలనగా ఆ దర్శనము ఇంకా నియమిత కాలమునకై యున్నది; తుదకు అది పలుకును, అబద్ధముకాదు; ఆలస్యం చేసినను దానికై నిరీక్షించుము, అది నిశ్చయముగా వచ్చును, ఆలస్యం చేయదు. ఇదిగో, అతని ప్రాణము వాయిపొంది యున్నది; అది అతనిలో యథార్థము కాదు; అయితే నీతిమంతుడు తన విశ్వాసముచేత జీవించును. హబక్కూకు 2:1-4.</w:t>
      </w:r>
    </w:p>
    <w:p>
      <w:pPr>
        <w:pStyle w:val="ArticleBody"/>
        <w:jc w:val="left"/>
      </w:pPr>
      <w:r>
        <w:rPr>
          <w:rFonts w:ascii="Nirmala UI" w:hAnsi="Nirmala UI" w:eastAsia="Nirmala UI" w:cs="Nirmala UI"/>
        </w:rPr>
        <w:t>ఒక వర్గము విశ్వాసముచేత నీతీకరింపబడెను; మరియొక వర్గము ఆత్మలో తన్నెత్తుకొనెను; దీనికి ఫరిసయ్యుడును సుంకసేకరించువాడునూ ప్రతినిధులై నిలిచిరి. ఫరిసయ్యులు ఆచారమును సంప్రదాయమును ఆధారంగా చేసికొన్న ఒక పద్ధతిమీద విశ్వాసముంచిరి; అంతేకాక, దేవుని ఎన్నుకోబడిన ప్రజలమని, సత్యరక్షకులమని తమ్మును ప్రకటించుకొనినవారి పాలనలో నడిచే శ్రేణీకృత వ్యవస్థను అమలు చేసి తమ గొఱ్ఱెల మందపై నియంత్రణను కొనసాగించిన ఒక మతవ్యవస్థకు ఆ ఫరిసయ్యుడు ప్రతినిధిగా నిలిచెను; అయితే వారు తుదకు సత్యమును సిలువ వేయుటలో పాలుపంచుకొనిరి. యెషయా ఇరవై ఏడు అధ్యాయములోని ప్రవచన "వివాదము" నిజమైన మరియు తప్పుడు వేదపద్ధతి గురించియే. ఆ "వివాదము"లో ప్రతిద్వంద్వులుగా నిలిచిన వారు—ఒకవైపు ఆ కాలపు ఏలీయా యొక్క పద్ధతిని అనుసరించువారు; మరొకవైపు క్రీస్తు కాలమున సన్హెడ్రిన్ ద్వారా ప్రతినిధీకరింపబడిన, దీర్ఘకాలంగా స్థాపితమైన దైవశాస్త్ర నిపుణుల వ్యవస్థ.</w:t>
      </w:r>
    </w:p>
    <w:p>
      <w:pPr>
        <w:pStyle w:val="ArticleBody"/>
        <w:jc w:val="left"/>
      </w:pPr>
      <w:r>
        <w:rPr>
          <w:rFonts w:ascii="Nirmala UI" w:hAnsi="Nirmala UI" w:eastAsia="Nirmala UI" w:cs="Nirmala UI"/>
        </w:rPr>
        <w:t>ఇరవైయేడవ అధ్యాయం ప్రకటించునదేమనగా, ‘ఆయన ఆపును’ అను వేళలో, అనగా ‘తూర్పు గాలి దినమున’ దేవుడు తన ‘ఉగ్ర గాలిని’ నిరోధించునప్పుడు, ఆ ‘వివాదము’ ఆరంభమగును. ‘కొలతప్రకారము, అది మొలచి పెల్లుబికునప్పుడు, నీవది తో వివాదించెదవు; తూర్పు గాలి దినమున ఆయన తన ఉగ్ర గాలిని ఆపుచున్నాడు. ఈకారణముచేత యాకోబు అక్రమము పరిహరింపబడును.’ ‘purged’ అను పదము ప్రాయశ్చిత్తము చేయబడుటను సూచించుచున్నది, మరియు అది పరిశోధనాత్మక న్యాయవిచారణలో పాపములు తుడిచివేయబడుటను ప్రతినిధ్యం చేయుచున్నది. ఏ విధానము విషయమై వివాదము కలుగుచున్నదో, అదే దేవుని ప్రజల పాపములు తుడిచివేయబడునట్లు వారు తప్పక ఉత్తీర్ణులగవలసిన పరీక్షను సూచించుచున్నది. ఏలీయా యొక్క విధానము ఒక పరీక్షగా క్రీస్తు చరిత్రలో ప్రతినిధ్యం చేయబడెను; ఆ కాలమందు, బాప్తిస్మమిచ్చువాని యోహాను యొక్క సందేశమును (యెదను క్రీస్తు ఏలీయా యని గుర్తించెను) నిరాకరించినవారు, యేసు బోధలనుబట్టి లాభము పొందలేకపోయిరని మనకు ముందుగానే హెచ్చరింపబడియున్నది.</w:t>
      </w:r>
    </w:p>
    <w:p>
      <w:pPr>
        <w:pStyle w:val="ArticleBody"/>
        <w:jc w:val="left"/>
      </w:pPr>
      <w:r>
        <w:rPr>
          <w:rFonts w:ascii="Nirmala UI" w:hAnsi="Nirmala UI" w:eastAsia="Nirmala UI" w:cs="Nirmala UI"/>
        </w:rPr>
        <w:t>ఆఖరి వాన యొక్క సందేశం యేసు బోధనలుగా ప్రతీకరించబడుతుంది; ఏలయనగా ఆయనే వాక్యము. దీనికన్నా మరింతగా, ఆఖరి వాన 'పునరుత్తేజము'గా ప్రతీకరించబడుతుంది, ఇది 'ప్రభువుయొక్క సాన్నిధ్యం'గా నిర్వచించబడుతుంది.</w:t>
      </w:r>
    </w:p>
    <w:p>
      <w:pPr>
        <w:pStyle w:val="ArticleScripture"/>
        <w:jc w:val="left"/>
      </w:pPr>
      <w:r>
        <w:rPr>
          <w:rFonts w:ascii="Nirmala UI" w:hAnsi="Nirmala UI" w:eastAsia="Nirmala UI" w:cs="Nirmala UI"/>
        </w:rPr>
        <w:t>కాబట్టి మీరు పశ్చాత్తాపము చేసికొని తిరుగుడి, మీ పాపములు తుడిచివేయబడునట్లు, ప్రభువుయొక్క సన్నిధి నుండి సేదతీరుట కాలములు వచ్చునప్పుడు; మరియు ముందుగా మీకు ప్రకటింపబడిన యేసు క్రీస్తును ఆయన పంపును. అపొస్తలుల కార్యములు 3:19, 20.</w:t>
      </w:r>
    </w:p>
    <w:p>
      <w:pPr>
        <w:pStyle w:val="ArticleBody"/>
        <w:jc w:val="left"/>
      </w:pPr>
      <w:r>
        <w:rPr>
          <w:rFonts w:ascii="Nirmala UI" w:hAnsi="Nirmala UI" w:eastAsia="Nirmala UI" w:cs="Nirmala UI"/>
        </w:rPr>
        <w:t>సోదరి వైట్ తెలియజేస్తున్నారు: 1840 ఆగస్టు 11న, ప్రకటన గ్రంథం పదవ అధ్యాయంలో దిగివచ్చిన దూత “యేసుక్రీస్తు స్వయమే.” కాబట్టి, 2001 సెప్టెంబర్ 11న దిగివచ్చిన దూత కూడా “యేసుక్రీస్తు స్వయమే.” ఈ రెండు చరిత్రలలో ఏదిలోనైనా ఆయన దిగివచ్చుట, సత్యమో అసత్యమో అన్న విధాన సంబంధిత ప్రవచన “వివాదం” ఆరంభాన్ని సూచిస్తుంది; ఎందుకంటే, దేవుని ప్రజలు తినుమని ఆజ్ఞాపించబడిన ఆయన చేయిలోని పుస్తకము ద్వారా అది ప్రతినిధీకరించబడింది. గలీలయలో ఉన్నప్పుడు, యేసు శిష్యులకు తన శరీరమును తినవలెను, తన రక్తమును త్రాగవలెను అని బోధించాడు; ఎందుకంటే, అక్కడ తానే స్వర్గమునుండి దిగివచ్చిన రొట్టె అని ప్రకటించాడు. తన పరిచర్య అంతటిలో మరే దశలోనూ లేనంతగా ఆయన అక్కడ శిష్యులను కోల్పోయాడు; వెళ్లిపోయిన వారు ఇక తిరిగి రాలేదు. వారు అలా వెళ్లిపోయినది, ఆయన బోధలను సరియైన ఆధ్యాత్మికార్థంలో అన్వయింపక, ఆయన మాటలను అక్షరార్థములో తీసుకొని విశ్లేషించే తప్పుడు విధానాన్ని ఎంచుకున్నందునే. యెషయా ఇరవైఏడు అధ్యాయంలోని “వివాదం” అనేది, ఏలీయా దూత ప్రతినిధి చేసే విధానంతో ముఖాముఖిగా ఢీకొనే, స్థాపితమై ప్రకటితమై ఉన్న గ్రంథవిశ్లేషణ వ్యవస్థను అది సూచించేదని స్థిరపరచుటకు అనేక సాక్ష్యములు కలిగిన ఒక ప్రవచనాత్మక మైలురాయి.</w:t>
      </w:r>
    </w:p>
    <w:p>
      <w:pPr>
        <w:pStyle w:val="ArticleBody"/>
        <w:jc w:val="left"/>
      </w:pPr>
      <w:r>
        <w:rPr>
          <w:rFonts w:ascii="Nirmala UI" w:hAnsi="Nirmala UI" w:eastAsia="Nirmala UI" w:cs="Nirmala UI"/>
        </w:rPr>
        <w:t>అది దేవుని పూర్వ నిబంధనయు ఆయన ఎన్నికిత ప్రజలయు క్రమక్రమంగా పక్కనపెట్టబడుటలోని ఒక నిర్దిష్ట దశను, అలాగే "మునుపటివరకు దేవుని ప్రజలు కానివారు" వారితో నిబంధన సంబంధము ఆరంభమును గుర్తిస్తుంది. ఆ "debate" మరీ ముఖ్యంగా, త్వరలో రానున్న ఆదివారపు చట్టంతో ముగియబోయే కాలఖండం ఆరంభమునకు ప్రతినిధ్యం వహించును. ఆల్ఫా మరియు ఓమేగా ఎల్లప్పుడూ ఆరంభముతోకూడి అంత్యమును ప్రతినిధించును; అట్లుచేయుచు, అదే "debate" మన పితరుల పాపములలో ఒకదానికి చిహ్నముగా మారును; లేవీయకాండము ఇరవై ఆరవ అధ్యాయము ప్రార్థన నెరవేర్చబడునట్లుగా, దానిని అంగీకరించి ఒప్పుకొనవలెను.</w:t>
      </w:r>
    </w:p>
    <w:p>
      <w:pPr>
        <w:pStyle w:val="ArticleBody"/>
        <w:jc w:val="left"/>
      </w:pPr>
      <w:r>
        <w:rPr>
          <w:rFonts w:ascii="Nirmala UI" w:hAnsi="Nirmala UI" w:eastAsia="Nirmala UI" w:cs="Nirmala UI"/>
        </w:rPr>
        <w:t>దానియేలు గ్రంథము తొమ్మిదవ అధ్యాయములోని దానియేలు యొక్క ప్రార్థన, ప్రకటన గ్రంథము పదకొండవ అధ్యాయములోని మూడున్నర దినముల సమాప్తికాలమున అర్పింపవలసిన ప్రార్థనకు ప్రతినిధ్యమై నిలుస్తుంది. ఆ కాలము యెషయా ఇరవయ్యేడవ అధ్యాయములో ఈ విధమైన కాలముగా సూచింపబడింది: “దుర్గీకృత నగరము శూన్యమగును, నివాసము విడిచిపెట్టబడి, అరణ్యమువలె మిగులును; అక్కడ దూడ మేత మేయును, అక్కడనే పడుకొనును, దాని శాఖలను భక్షించును. దాని శాఖలు వాడినప్పుడు అవి తెంచివేయబడును; స్త్రీలు వచ్చి వాటికి అగ్ని అంటించుదురు; యెందుకనగా వారు వివేకములేని ప్రజలు; అందుచేత వారిని సృష్టించినవాడు వారియెడల కరుణ చూపడు, వారిని రూపించినవాడు వారికి కటాక్షము చూపడు.”</w:t>
      </w:r>
    </w:p>
    <w:p>
      <w:pPr>
        <w:pStyle w:val="ArticleBody"/>
        <w:jc w:val="left"/>
      </w:pPr>
      <w:r>
        <w:rPr>
          <w:rFonts w:ascii="Nirmala UI" w:hAnsi="Nirmala UI" w:eastAsia="Nirmala UI" w:cs="Nirmala UI"/>
        </w:rPr>
        <w:t>ఆ ఇద్దరు సాక్షులకు "ఏ కృపయు" చూపబడలేదు; ఎందుకనగా వారు "మూడు దినములన్నర" పాటు కొనసాగే "అరణ్యము" కాలాన్ని ప్రవేశపెట్టిన తప్పుడు భవిష్యవాణిని ప్రకటించిరి. పూర్వముగా "దుర్భేద్య పట్టణము"గాను ఉండియుండి యైనను, తదుపరి వారు "వివేకము లేని ప్రజలు"యిరి. ఆ పట్టణము అనంతరం "పాడుబడినది" అయి, "త్యజింపబడియున్న" ఒక "నివాసస్థలము"గా మారెను. అది సోదోము మరియు ఐగుప్తు నగరముని వీధిలో పడి యున్న ఎండిన మృత ఎముకలయి పోయెను. తరువాత మృతులను లేచి రమ్మని పిలిచినప్పుడు, వారి పితరుల పాపములచేత వారు పరీక్షింపబడుదురు; దీనిలో, మొదటి సందేశమునకు శక్తి ప్రసాదింపబడుటతో ఆరంభమై, మూడవ సందేశము ఆగమనముతో ముగిసే కాలముని ఆరంభమున జరిగిన "వివాదము" కూడ సమ్మిళితమై యున్నది. ఆ వివాదము, వారి చరిత్రలోని ఎలీయా ప్రతినిధిత్వం చేసిన విధానమును అంగీకరించవలయా లేక తిరస్కరించవలయా అనునదిగూర్చి యున్నది. 1863లో, అడ్వెంటిజం పితరులు, ఎలీయా ప్రతిపాదించిన మోషే యొక్క "ఏడు సార్లు" అనే సందేశాన్ని తిరస్కరించిరి.</w:t>
      </w:r>
    </w:p>
    <w:p>
      <w:pPr>
        <w:pStyle w:val="ArticleBody"/>
        <w:jc w:val="left"/>
      </w:pPr>
      <w:r>
        <w:rPr>
          <w:rFonts w:ascii="Nirmala UI" w:hAnsi="Nirmala UI" w:eastAsia="Nirmala UI" w:cs="Nirmala UI"/>
        </w:rPr>
        <w:t>2023 జూలై నుండి, యెషయా ఇరవై ఏడు అధ్యాయంలోని వాడిపోయిన శాఖలు, తాము గలిలయలోని సంఘము చేసిన పాపములను, 1863 యొక్క చరిత్రను, అలాగే 2001 సెప్టెంబర్ 11 యొక్క చరిత్రను పునరావృతం చేయాలా లేదో తీర్మానించవలెను. హబక్కూకు రెండవ అధ్యాయం, యెషయా ఇరవై ఏడు అధ్యాయం, అలాగే ఏలీయా, బాప్తిస్మమిచ్చువాడు యోహాను మరియు విలియం మిల్లర్ ద్వారా ప్రతినిధిత్వం చేయబడిన విధానమును తిరస్కరించుట అనగా, యెవరి మీదికి లోకాంత్యకాలములు వచ్చియున్నవారికై లిఖింపబడిన పవిత్ర దృష్టాంతములచేత లాభపడుటకు బదులుగా, మన పితరుల పాపములను పునరావృతం చేయడమే అవుతుంది.</w:t>
      </w:r>
    </w:p>
    <w:p>
      <w:pPr>
        <w:pStyle w:val="ArticleScripture"/>
        <w:jc w:val="left"/>
      </w:pPr>
      <w:r>
        <w:rPr>
          <w:rFonts w:ascii="Nirmala UI" w:hAnsi="Nirmala UI" w:eastAsia="Nirmala UI" w:cs="Nirmala UI"/>
        </w:rPr>
        <w:t>ఇవి వారికి నిదర్శనముగా జరిగెను; యుగాల అంత్యములు మనమీదికి వచ్చిన మనకై అవి హెచ్చరికకై వ్రాయబడియున్నవి. కావున నిలిచియున్ననని యెంచుకొనువాడు పడిపోకుండ జాగ్రత్తపడవలెను. మానుషులకు సాధారణమైనదే కాని మరే శోధన మీ మీదికి రాలేదు; అయితే దేవుడు విశ్వాసయోగ్యుడు, మీరు భరింపగల శక్తికి మించిన శోధనకు గురి కావుటకు ఆయన అనుమతించడు; శోధనతో కూడ మీరు దానిని భరించుటకై తప్పించుకొనుటకు మార్గమును కూడా కలుగజేయును. కావున, నా అత్యంత ప్రియులారా, విగ్రహారాధన నుండి పారిపోవుడి. నేను వివేకులైన వారిని ఉద్దేశించి పలుకుచున్నాను; నేను చెప్పుచున్నదేమి మీరు తర్కించుడి. 1 కోరింథీయులకు 10:11-15.</w:t>
      </w:r>
    </w:p>
    <w:p>
      <w:pPr>
        <w:pStyle w:val="ArticleBody"/>
        <w:jc w:val="left"/>
      </w:pPr>
      <w:r>
        <w:rPr>
          <w:rFonts w:ascii="Nirmala UI" w:hAnsi="Nirmala UI" w:eastAsia="Nirmala UI" w:cs="Nirmala UI"/>
        </w:rPr>
        <w:t>పవిత్ర విధానశాస్త్రము అర్ధరాత్రి కేక యొక్క సందేశాన్ని స్థాపిస్తుంది; అదే ఆ తరువాతి వర్షము యొక్క సందేశము. ఆ సందేశమును ఆత్మీయముగా భుజించినప్పుడు దానికి సముచితమైన అనుభవము పుడుతుంది—ఎంత నిశ్చయముగా అయితే దానియేలు మరియు ఆ ముగ్గురు మహనీయులు పప్పాహారమును అనుసరించుటచేత వారి ముఖచాయ మరింత సుందరముగా, మాంసములో దృఢముగా కనబడెనో, అంతే నిశ్చయముగా. అయితే హబక్కూకు గ్రంథము రెండవ అధ్యాయములో, విశ్వాసద్వారా నీతీకరణయొక్క ఆహ్వానాన్ని నిరాకరించువారికి తడబడుటకు కారణమగు అడ్డంకి గర్వమే; అది వారిని ప్రభువును తెలిసికొనుటలో ముందుకు సాగుటనుండి అడ్డగిస్తుంది. దేవుని జనులు సత్య విధానశాస్త్రమును స్వీకరించుటయను కార్యమును, దూతుని హస్తమునుండి వచ్చిన సందేశమును భుజించుటయను కార్యమును వాయిదా వేయలేని సమయము ఎప్పుడైనా ఉన్నయెడల, అదే ఇప్పుడు!</w:t>
      </w:r>
    </w:p>
    <w:p>
      <w:pPr>
        <w:pStyle w:val="ArticleScripture"/>
        <w:jc w:val="left"/>
      </w:pPr>
      <w:r>
        <w:rPr>
          <w:rFonts w:ascii="Nirmala UI" w:hAnsi="Nirmala UI" w:eastAsia="Nirmala UI" w:cs="Nirmala UI"/>
        </w:rPr>
        <w:t>మనము చివరి వానకొరకు నిరీక్షించకూడదు. మనపై కురిసే కృపయొక్క మంచు తుంపరలను మరియు వర్షధారలను గుర్తించి, సరియైన విధంగా స్వీకరించువారందరిమీద అది వచ్చుచున్నది. మనము ప్రకాశపు శకలములను ఏరిచేర్చి, మనము ఆయనయందు విశ్వాసము ఉంచుటను ఇష్టపడు దేవుని నిశ్చయమైన కరుణలను ఆదరించినప్పుడు, అప్పుడు ప్రతి వాగ్దానము నెరవేర్చబడును. ‘భూమి తన మొలకలను పుట్టించునట్లును, తోటలో విత్తబడిన వాటిని అది మొలకెత్తించునట్లును, అట్లే ప్రభువగు దేవుడు సమస్త జనముల ముందర నీతినియు స్తుతినియును మొలకెత్తజేయును.’ యెషయా 61:11. సమస్త భూమి దేవుని మహిమతో నిండిపోవును. సెవెన్త్‌డే అడ్వెంటిస్ట్ బైబిల్ కామెంటరీ, సంపుటం 7, 984.</w:t>
      </w:r>
    </w:p>
    <w:p>
      <w:pPr>
        <w:pStyle w:val="ArticleBody"/>
        <w:jc w:val="left"/>
      </w:pPr>
      <w:r>
        <w:rPr>
          <w:rFonts w:ascii="Nirmala UI" w:hAnsi="Nirmala UI" w:eastAsia="Nirmala UI" w:cs="Nirmala UI"/>
        </w:rPr>
        <w:t>దేవుని ప్రవచన వాక్యము ఇదిని నిర్దేశించింది: న్యూ యార్క్ నగరములోని మహత్తర భవనాలు పడగొట్టబడినప్పుడు, ప్రకటన గ్రంథము పద్దెనిమిదవ అధ్యాయములోని దూత దిగివచ్చును, మరియు "ప్రకటన గ్రంథము పద్దెనిమిదవ అధ్యాయం, ఒకటి నుండి మూడు వరకు వచనములు నెరవేర్చబడును." యెషయా ఇరవై ఏడు ఆ కాలమును "తూర్పు గాలి దినము"గా గుర్తిస్తుంది; అదే "కఠిన గాలి" నిగ్రహింపబడున సమయము. "కొలత ప్రకారము, అది మొలకెత్తునపుడు, నీవు దానితో వివాదించెదవు: తూర్పు గాలి దినమున అతడు తన కఠిన గాలిని నిలిపివేయును." సహోదరి వైట్ కూడా అదే కాలమును గుర్తిస్తుంది.</w:t>
      </w:r>
    </w:p>
    <w:p>
      <w:pPr>
        <w:pStyle w:val="ArticleScripture"/>
        <w:jc w:val="left"/>
      </w:pPr>
      <w:r>
        <w:rPr>
          <w:rFonts w:ascii="Nirmala UI" w:hAnsi="Nirmala UI" w:eastAsia="Nirmala UI" w:cs="Nirmala UI"/>
        </w:rPr>
        <w:t>ఆ కాలమున, రక్షణకార్యము ముగింపుకు చేరుచుండగా, భూమిపై క్లేశము సంభవించును; జాతులు కోపమొందునుగాని, మూడవ దూతుని కార్యమును అడ్డుకోకుండునట్లు అవి అదుపులో నిలుపబడును. ఆ కాలమునే ‘అనంతర వాన’, అనగా ప్రభువుయొక్క సన్నిధి నుండి సేదతీరుట, వచ్చును; అది మూడవ దూతుని గంభీర స్వరమునకు శక్తి నిచ్చుటకును, ఏడు ఆఖరి మహమ్మారులు కుమ్మరింపబడునప్పుడు స్థిరంగా నిలబడునట్లు పరిశుద్ధులను సిద్ధపరచుటకును వచ్చును. Early Writings, 85.</w:t>
      </w:r>
    </w:p>
    <w:p>
      <w:pPr>
        <w:pStyle w:val="ArticleBody"/>
        <w:jc w:val="left"/>
      </w:pPr>
      <w:r>
        <w:rPr>
          <w:rFonts w:ascii="Nirmala UI" w:hAnsi="Nirmala UI" w:eastAsia="Nirmala UI" w:cs="Nirmala UI"/>
        </w:rPr>
        <w:t>జాతులను ఆగ్రహపరచు శక్తి, అంత్య వర్షము కురియడం ఆరంభించినప్పుడు వచ్చి చేరింది. కాని ఆ శక్తి జాతులను ఆగ్రహపరచిన వెంటనే, అది అణచి నిలిపివేయబడింది, ఎందుకనగా యెషయా “తన కఠిన గాలిని ఆపుచున్నాడు” అని లిఖించాడు. ఆ కఠిన గాలి అనగా తూర్పుగాలి; అంత్య వర్షము చినుకులు కురియ తలపెట్టినప్పుడు, రక్షణ కార్యము ముగింపుకువస్తున్నప్పుడు, ఆ గాలి నిరోధింపబడుతుంది. రక్షణ కార్యముని ముగించు దశయే ముద్రణకాలము. “కొలమానము మీద కొలమానము”గా, నూట నలభై నాలుగు వేలమందిని ముద్రించుచున్న కాలంలో అణచబడియున్న ఆ కఠినమైన, అనగా తూర్పుగాలి, ప్రకటన గ్రంథము ఏడవ అధ్యాయములోని నాలుగు గాలులే.</w:t>
      </w:r>
    </w:p>
    <w:p>
      <w:pPr>
        <w:pStyle w:val="ArticleScripture"/>
        <w:jc w:val="left"/>
      </w:pPr>
      <w:r>
        <w:rPr>
          <w:rFonts w:ascii="Nirmala UI" w:hAnsi="Nirmala UI" w:eastAsia="Nirmala UI" w:cs="Nirmala UI"/>
        </w:rPr>
        <w:t>ఈ సంగతుల తరువాత, భూమి నాలుగు మూలలమీద నిలిచియుండి, భూమియొక్క నాలుగు గాలులను పట్టుకొని, గాలి భూమిమీదను గాని సముద్రమీదను గాని ఏ వృక్షముమీదను గాని వీచకుండునట్లు చేయుచున్న నలుగురు దూతలను నేను చూచితిని. జీవముగల దేవుని ముద్రను కలిగియుండి తూర్పునుండి ఉదయించుచున్న మరియొక దూతను చూచితిని; భూమిని సముద్రమును హానిచేయుటకు అధికారము అనుగ్రహింపబడిన ఆ నలుగురు దూతలకు అతడు బలమైన స్వరముతో ఘోషించి, మన దేవుని దాసులను వారి నుదుటులయందు మేము ముద్ర వేసినవరకు భూమిని గాని సముద్రమును గాని వృక్షములను గాని హానిచేయకుడని చెప్పెను. ప్రకటన గ్రంథము 7:1-3.</w:t>
      </w:r>
    </w:p>
    <w:p>
      <w:pPr>
        <w:pStyle w:val="ArticleBody"/>
        <w:jc w:val="left"/>
      </w:pPr>
      <w:r>
        <w:rPr>
          <w:rFonts w:ascii="Nirmala UI" w:hAnsi="Nirmala UI" w:eastAsia="Nirmala UI" w:cs="Nirmala UI"/>
        </w:rPr>
        <w:t>క్రీస్తు యెరూషలేములోనికి చేసిన విజయోత్సవ ప్రవేశము, ఒక లక్ష నలభై నాలుగు వేలమంది ముద్రింపబడుటకు పూర్వరూపముగా నిలిచెను. అక్కడ క్రీస్తు తన జీవితం అంతటిలో ఏకైక సారిగా గాడిదపై స్వారీచేసెను (అది ఇస్లాం యొక్క ప్రతీకము), మరియు లాజరు యెరూషలేములోనికి ప్రవేశించిన ఆ ఊరేగింపుకు ముందుండెను. ఆ చరిత్రలో ముద్ర యొక్క ప్రతీకగా లాజరును సోదరి వైట్ గుర్తిస్తుంది.</w:t>
      </w:r>
    </w:p>
    <w:p>
      <w:pPr>
        <w:pStyle w:val="ArticleScripture"/>
        <w:jc w:val="left"/>
      </w:pPr>
      <w:r>
        <w:rPr>
          <w:rFonts w:ascii="Nirmala UI" w:hAnsi="Nirmala UI" w:eastAsia="Nirmala UI" w:cs="Nirmala UI"/>
        </w:rPr>
        <w:t>లాజరు యొద్దకు రాక ఆలస్యం చేయుటలో, తన్ను స్వీకరించని వారిపట్ల క్రీస్తుకు కరుణతో కూడిన ఒక ఉద్దేశ్యం ఉండెను. తానే నిజముగా 'పునరుత్థానము, జీవము' అని తన హఠప్రకృతిగల, అవిశ్వాసులైన ప్రజలకు మరియొక సాక్ష్యము ఇవ్వుటకై, లాజరును మృతులలోనుండి లేపుటద్వారా ఆయన ఆలస్యం చేసెను. ఇశ్రాయేలు ఇంటివారి దరిద్ర, తారాడుచున్న గొఱ్ఱెలైన ఆ ప్రజలయందలి సమస్త ఆశను విడిచిపెట్టుటకు ఆయన మనసుపోలేదు. వారి అపశ్చాత్తాపముచేత ఆయన హృదయం విరిగిపోతుండెను. తానే పునరుద్ధారకుడని, జీవమును అమృతత్వమును వెలుగులోనికి తేగల ఏకైకుడని వారికి మరియొక సాక్ష్యము ఇవ్వవలెనని తన కరుణచేత ఆయన సంకల్పించెను. ఇది యాజకులు వక్రీకరించలేని సాక్ష్యమై యుండవలసినది. బెతనియకు వెళ్లుటలో ఆయన ఆలస్యమునకు ఇదే కారణము. ఈ శిరోమణి అద్భుతము, అనగా లాజరును లేపుట, ఆయన కార్యముమీదను ఆయన దైవత్వ హక్కుదావాపైనును దేవుని ముద్రను వేయుటకై ఉద్దేశింపబడినది. యుగాల ఆకాంక్ష, 528, 529.</w:t>
      </w:r>
    </w:p>
    <w:p>
      <w:pPr>
        <w:pStyle w:val="ArticleBody"/>
        <w:jc w:val="left"/>
      </w:pPr>
      <w:r>
        <w:rPr>
          <w:rFonts w:ascii="Nirmala UI" w:hAnsi="Nirmala UI" w:eastAsia="Nirmala UI" w:cs="Nirmala UI"/>
        </w:rPr>
        <w:t>2020 జూలై 18న ఆరంభమైన విలంబకాలము, లాజరును పునరుత్థాపించుటకు ముందుగా క్రీస్తు చేసిన విలంబముచేత ప్రతినిధీకరించబడింది. ప్రకటన గ్రంథము పదకొండవ అధ్యాయములోని విలంబకాలము మూడు దినములు మరియు అర దినము పూర్తికాగానే ముగుస్తుంది. ఆ దినములలో ఆ ఇద్దరు సాక్షులు వీధిలో మృతులై పడివుండిరి. లాజరు విలంబకాలము తరువాత పునరుత్థాపింపబడినట్లే, యోహానుని ఇద్దరు సాక్షులును కూడ పునరుత్థాపింపబడిరి. వారు పునరుత్థాపింపబడిన తరువాత, దేవుని "ముద్ర"ను మరియు క్రీస్తు దైవత్వమునకు సాక్ష్యమిచ్చు "కిరీటప్రాయ అద్భుతము"ను ప్రతినిధీకరించుచు, యెరూషలేములోనికి శోభాయాత్రను నడిపిరి. ఆ పునరుత్థానం, లక్ష నలభై నాలుగు వేలమంది ముద్రించబడుటయొక్క సమాప్తిని సూచించును; అది 2001 సెప్టెంబరు 11న ఆగమించిన నాలుగు గాలులు—తూర్పు గాలియు కఠోర గాలియు సహా—నిగ్రహింపబడి యుండగా చోటుచేసుకొనును.</w:t>
      </w:r>
    </w:p>
    <w:p>
      <w:pPr>
        <w:pStyle w:val="ArticleBody"/>
        <w:jc w:val="left"/>
      </w:pPr>
      <w:r>
        <w:rPr>
          <w:rFonts w:ascii="Nirmala UI" w:hAnsi="Nirmala UI" w:eastAsia="Nirmala UI" w:cs="Nirmala UI"/>
        </w:rPr>
        <w:t>ఆదివార చట్టమనే ఆ సమయములో, ప్రకటన గ్రంథము పదమూడు అధ్యాయంలోని భూమి మృగముమీద ప్రతిదండనా తీర్పును తీసుకురావుటకై ఆ గాలులు విడుదల చేయబడతాయి. ముద్రణకాలములో వాటిని నిరోధించుచున్న ఆ నలుగురు దూతల వేళ్ల మధ్యనుండికూడా అవి ఇప్పుడు జారిపోతున్నాయి. తూర్పుగాలి దినమును సంబంధించిన ప్రవచనాత్మలోని అత్యంత గాంభీర్యముగల సూచనలలో ఒకటి టెస్టిమోనీస్, తొమ్మిదవ భాగములో లభ్యమవుతుంది. ఆ భాగము ప్రేరిత వచనములను పదకొండవ పుటపై ఆరంభించుచున్నది; కాబట్టి అది ప్రతీకాత్మకముగా “నైన్-ఇలెవెన్” నందు ఆరంభమగుచున్నది. ఆ అధ్యాయపు శీర్షిక “చివరి సంక్షోభం”; ఇదే “రాజు రాకడ కొరకు” అనే శీర్షిక గల విభాగములోని మొదటి అధ్యాయముకూడా.</w:t>
      </w:r>
    </w:p>
    <w:p>
      <w:pPr>
        <w:pStyle w:val="ArticleBody"/>
        <w:jc w:val="left"/>
      </w:pPr>
      <w:r>
        <w:rPr>
          <w:rFonts w:ascii="Nirmala UI" w:hAnsi="Nirmala UI" w:eastAsia="Nirmala UI" w:cs="Nirmala UI"/>
        </w:rPr>
        <w:t>ఈ సంపుటాన్ని సంకలనం చేసిన సంపాదకులు అధ్యాయంలోని విభాగమును గాని శీర్షికను గాని ఉద్దేశపూర్వకంగా మార్చినట్లు ఏ సాక్ష్యమూ లేదు. అయినప్పటికీ, రాజు రాకను వరుడు రాకగానే సులభంగా గుర్తించవచ్చు; పది కన్యల ఉపమానములో, వారి పాత్రలలో నూనె ఉనికియో లేమియో వలన వారిలో ఉద్భవించే అర్ధరాత్రి సంకటమునొద్ద ఆ రాక సంభవిస్తుంది. ఇప్పుడు సమీపిస్తున్న ఆ అర్ధరాత్రి సంకటము, శీర్షిక సూచించినట్టే, పది కన్యల కొరకు తుద సంకటము. ఆ సంకటములో నూనె తమయొద్ద ఉన్నదో లేనిదో వారు ప్రత్యక్షపరుస్తారు. నూనె కేవలం పరిశుద్ధాత్మ మాత్రమె కాదు; అది పరిశుద్ధాత్మగానే ఖచ్చితంగా నిర్వచింపబడినదే, అదికాక సరియైన సందేశముగానూ, సరియైన స్వభావముగానూ నిర్వచింపబడినది.</w:t>
      </w:r>
    </w:p>
    <w:p>
      <w:pPr>
        <w:pStyle w:val="ArticleBody"/>
        <w:jc w:val="left"/>
      </w:pPr>
      <w:r>
        <w:rPr>
          <w:rFonts w:ascii="Nirmala UI" w:hAnsi="Nirmala UI" w:eastAsia="Nirmala UI" w:cs="Nirmala UI"/>
        </w:rPr>
        <w:t>సరియైన విధానము అర్ధరాత్రి అరుపు యొక్క సరియైన సందేశాన్ని నిర్ధారిస్తుంది; ఆ సందేశాన్ని స్వీకరించి దాని ప్రకారము ప్రవర్తించినప్పుడు సరియైన స్వభావము ఏర్పడుతుంది. ఆ స్వభావమేగాని, చివరి సంకటకాలలో దేవుని ముద్రను స్వీకరించునది. దేవుని ప్రజలను ముద్రించుట యొక్క ప్రక్రియ తూర్పు గాలి దినము వచ్చిన నాడు, 2001 సెప్టెంబరు 11న ఆరంభమైంది. ఆ సమయమునున్న సందేశము అప్పటికి తినబడవలసినదైయుండెను. తినవలయా లేక తినకూడదా అన్నది యెషయా యొక్క 'వివాదము' ద్వారా, అలాగే హబక్కూకు యొక్క 'వివాదములో కావలిదారులు ఏ ప్రత్యుత్తరం ఇవ్వవలెనని' అన్న ప్రశ్న ద్వారా ప్రతినిధీకరించబడింది. మత్తయి ఇరవై అయిదవ అధ్యాయములోను హబక్కూకు గ్రంథములోను ఉన్న ఆలస్యకాలము, రెండు వర్గాల ఆరాధకుల ప్రతినిధీకరణతో సమాప్తమగును. ప్రకటన గ్రంథము పదకొండవ అధ్యాయములో మూడున్నర దినములచేత సూచింపబడిన ఆ ఆలస్యకాలము దాదాపు సమాప్తమైయున్నది.</w:t>
      </w:r>
    </w:p>
    <w:p>
      <w:pPr>
        <w:pStyle w:val="ArticleBody"/>
        <w:jc w:val="left"/>
      </w:pPr>
      <w:r>
        <w:rPr>
          <w:rFonts w:ascii="Nirmala UI" w:hAnsi="Nirmala UI" w:eastAsia="Nirmala UI" w:cs="Nirmala UI"/>
        </w:rPr>
        <w:t>ఆ వేచియుండు కాలము కూడా తొమ్మిదవ సంపుటములోని ఆ అధ్యాయారంభమున, హెబ్రీయులకు లేఖనుండి ఒక వాక్యభాగముచేత సూచింపబడియున్నది; అక్కడ పౌలు హబక్కూకు రెండవ అధ్యాయము నాల్గవ వాక్యమును భావపునర్వ్యాఖ్యానము చేయుచున్నాడు. పౌలు చేసిన ఆ ప్రస్తావన హబక్కూకు రెండవ అధ్యాయమును మూడవ దూత యొక్క ఉద్యమములో స్థానపరచుచున్నది; ఏలయనగా ఆ చరిత్రలోనే క్రీస్తు అత్యంత పరిశుద్ధ స్థలములోనికి ప్రవేశించెను, ఆ చరిత్రలోనే ఆయన మహాయాజకత్వ సేవయొక్క వెలుగు ప్రత్యక్షమాయెను; మరియు దేవుని వాక్యములో క్రీస్తు మహాయాజకత్వ సేవయందలి అత్యంత స్పష్టమైన ప్రకటనను పౌలు హెబ్రీయులకు లేఖలోనే వెల్లడించుచున్నాడు.</w:t>
      </w:r>
    </w:p>
    <w:p>
      <w:pPr>
        <w:pStyle w:val="ArticleBody"/>
        <w:jc w:val="left"/>
      </w:pPr>
      <w:r>
        <w:rPr>
          <w:rFonts w:ascii="Nirmala UI" w:hAnsi="Nirmala UI" w:eastAsia="Nirmala UI" w:cs="Nirmala UI"/>
        </w:rPr>
        <w:t>మొదటి దూత యొక్క ఉద్యమకాలంలో, హబక్కూకు రెండవ అధ్యాయం క్రీస్తు అత్యంత పరిశుద్ధ స్థలములోనికి చేసిన ప్రవేశాన్ని ఇంకా గుర్తించలేదు; ఎందుకనగా అర్ధరాత్రి పిలుపు యొక్క ప్రకటన ముగింపు వరకు అది సంభవించలేదు. అపొస్తలుడు పౌలు ప్రస్తావించిన విలంబన కాలము, హబక్కూకు మరియు మత్తయిలోని విలంబన కాలమే; అయితే అది 2020 జూలై 18న ఆరంభమగు విలంబన కాలము. హబక్కూకు రెండవ అధ్యాయపు చివరి వచనం, మిల్లరైట్ చరిత్రలో అర్ధరాత్రి పిలుపు యొక్క సమాప్తిని, మరియు మూడవ దూత ఆగమనాన్ని సూచించుచున్నది:</w:t>
      </w:r>
    </w:p>
    <w:p>
      <w:pPr>
        <w:pStyle w:val="ArticleScripture"/>
        <w:jc w:val="left"/>
      </w:pPr>
      <w:r>
        <w:rPr>
          <w:rFonts w:ascii="Nirmala UI" w:hAnsi="Nirmala UI" w:eastAsia="Nirmala UI" w:cs="Nirmala UI"/>
        </w:rPr>
        <w:t>కాని యెహోవా తన పరిశుద్ధాలయంలో ఉన్నాడు: భూమ్యంతయు ఆయన సన్నిధిలో నిశ్శబ్దముగా నుండుగాక. హబక్కూకు 2:20.</w:t>
      </w:r>
    </w:p>
    <w:p>
      <w:pPr>
        <w:pStyle w:val="ArticleBody"/>
        <w:jc w:val="left"/>
      </w:pPr>
      <w:r>
        <w:rPr>
          <w:rFonts w:ascii="Nirmala UI" w:hAnsi="Nirmala UI" w:eastAsia="Nirmala UI" w:cs="Nirmala UI"/>
        </w:rPr>
        <w:t>టెస్టిమోనీస్ తొమ్మిదవ సంపుటి, పుట పదకొండు (nine-eleven) నుండి ప్రారంభించి, పది కన్యల ఉపమానము, విలంబకాలము మరియు దాని హబక్కూకు గ్రంథముతోను మత్తయి సువార్తతోను ఉన్న సంబంధము, అలాగే అంతిమ సంక్షోభము మరియు ప్రవచనాత్మక వాదవివాదము ఆగమించిన 2001 సెప్టెంబర్ 11నును ఉద్ఘాటిస్తుంది.</w:t>
      </w:r>
    </w:p>
    <w:p>
      <w:pPr>
        <w:pStyle w:val="ArticleScripture"/>
        <w:jc w:val="left"/>
      </w:pPr>
      <w:r>
        <w:rPr>
          <w:rFonts w:ascii="Nirmala UI" w:hAnsi="Nirmala UI" w:eastAsia="Nirmala UI" w:cs="Nirmala UI"/>
        </w:rPr>
        <w:t>విభాగము 1-రాజు ఆగమనార్థము</w:t>
      </w:r>
    </w:p>
    <w:p>
      <w:pPr>
        <w:pStyle w:val="ArticleScripture"/>
        <w:jc w:val="left"/>
      </w:pPr>
      <w:r>
        <w:rPr>
          <w:rFonts w:ascii="Nirmala UI" w:hAnsi="Nirmala UI" w:eastAsia="Nirmala UI" w:cs="Nirmala UI"/>
        </w:rPr>
        <w:t>'ఇంకా కొద్దికాలమే, రావలసినవాడు వచ్చును, ఆలస్యము చేయడు.' హెబ్రీయులకు 10:37.</w:t>
      </w:r>
    </w:p>
    <w:p>
      <w:pPr>
        <w:pStyle w:val="ArticleScripture"/>
        <w:jc w:val="left"/>
      </w:pPr>
      <w:r>
        <w:rPr>
          <w:rFonts w:ascii="Nirmala UI" w:hAnsi="Nirmala UI" w:eastAsia="Nirmala UI" w:cs="Nirmala UI"/>
        </w:rPr>
        <w:t>అంతిమ సంక్షోభము</w:t>
      </w:r>
    </w:p>
    <w:p>
      <w:pPr>
        <w:pStyle w:val="ArticleScripture"/>
        <w:jc w:val="left"/>
      </w:pPr>
      <w:r>
        <w:rPr>
          <w:rFonts w:ascii="Nirmala UI" w:hAnsi="Nirmala UI" w:eastAsia="Nirmala UI" w:cs="Nirmala UI"/>
        </w:rPr>
        <w:t>మనము అంత్యకాలములో జీవిస్తున్నాము. కాలసూచకములు త్వరితగతిన నెరవేరుచున్నవి; క్రీస్తు రాక సమీపమైయున్నదని అవి ప్రకటించుచున్నవి. మనము జీవించుచున్న దినములు గంభీరమయినవియు ప్రాముఖ్యమున్నవియు. దేవుని ఆత్మ భూమి మీదనుండి క్రమక్రమమై అయినను నిశ్చయముగా ఉపసంహరింపబడుచున్నది. దేవుని కృపను తృణీకరించువారి మీద మహమ్మారులు మరియు తీర్పులు ఇప్పటికే పడుచున్నవి. భూమిమీదను సముద్రమీదను సంభవించు విపత్తులు, సమాజములోని అస్థిర స్థితి, యుద్ధపు హెచ్చరికలు—ఇవన్నియు భయానక సూచనలైనవి. సమీపించు అత్యంత మహత్తర సంఘటనలను అవి ముందుగానే సూచించుచున్నవి.</w:t>
      </w:r>
    </w:p>
    <w:p>
      <w:pPr>
        <w:pStyle w:val="ArticleScripture"/>
        <w:jc w:val="left"/>
      </w:pPr>
      <w:r>
        <w:rPr>
          <w:rFonts w:ascii="Nirmala UI" w:hAnsi="Nirmala UI" w:eastAsia="Nirmala UI" w:cs="Nirmala UI"/>
        </w:rPr>
        <w:t>దుష్టత్వపు కార్యమాధ్యమాలు తమ శక్తులను ఏకీకృతపరచుకొని దృఢపరుచుకుంటున్నాయి. అవి అంతిమ మహా సంక్షోభానికి బలపడుతున్నాయి. త్వరలోనే మన లోకములో మహత్తర మార్పులు సంభవించబోవుచున్నవి, మరియు అంతిమ కదలికలు త్వరితమైనవిగా ఉండును.</w:t>
      </w:r>
    </w:p>
    <w:p>
      <w:pPr>
        <w:pStyle w:val="ArticleScripture"/>
        <w:jc w:val="left"/>
      </w:pPr>
      <w:r>
        <w:rPr>
          <w:rFonts w:ascii="Nirmala UI" w:hAnsi="Nirmala UI" w:eastAsia="Nirmala UI" w:cs="Nirmala UI"/>
        </w:rPr>
        <w:t>లోకములోని పరిస్థితి కష్టకాలములు మనమీదికే వచ్చి చేరినట్లు స్ఫుటపరచుచున్నది. సమీప భవిష్యత్తులో భయంకరమైన ఘర్షణకు సంకేతములతో దినపత్రికలు నిండి యున్నవి. నిర్భయ దోపిడీలు తరచుగా జరుగుచున్నవి. సమ్మెలు సాధారణమై యున్నవి. ప్రతి వైపున చోరీలు, హత్యలు జరుగుచున్నవి. దయ్యములు ఆవహించిన మనుషులు పురుషుల, స్త్రీల, పసిపిల్లల ప్రాణాలను హరిస్తున్నారు. మనుష్యులు దురాచారమునకు మోహితులై యున్నారు, ప్రతి విధమైన దుష్టత్వము ప్రబలుచున్నది.</w:t>
      </w:r>
    </w:p>
    <w:p>
      <w:pPr>
        <w:pStyle w:val="ArticleScripture"/>
        <w:jc w:val="left"/>
      </w:pPr>
      <w:r>
        <w:rPr>
          <w:rFonts w:ascii="Nirmala UI" w:hAnsi="Nirmala UI" w:eastAsia="Nirmala UI" w:cs="Nirmala UI"/>
        </w:rPr>
        <w:t>శత్రువు న్యాయాన్ని వక్రీకరించడంలోను, మానవుల హృదయాలను స్వార్థలాభాకాంక్షతో నింపడంలోను సఫలమయ్యాడు.</w:t>
      </w:r>
    </w:p>
    <w:p>
      <w:pPr>
        <w:pStyle w:val="ArticleScripture"/>
        <w:jc w:val="left"/>
      </w:pPr>
      <w:r>
        <w:rPr>
          <w:rFonts w:ascii="Nirmala UI" w:hAnsi="Nirmala UI" w:eastAsia="Nirmala UI" w:cs="Nirmala UI"/>
        </w:rPr>
        <w:t>'న్యాయము దూరమై నిలుచుచున్నది; సత్యము వీధిలో పడిపోయెను, న్యాయనిష్ఠ లోనికి ప్రవేశింపలేకపోతున్నది.' యెషయా 59:14. మహానగరాలలో, దారిద్ర్యములోను దుర్భాగ్యములోను జీవించుచు, ఆహారం, ఆశ్రయం, వస్త్రములకే దాదాపు లోపించిన జనసమూహాలు అనేకముగా ఉన్నాయి; అయితే అదే నగరాలలో హృదయం కోరగలదానికన్నా ఎక్కువ సమృద్ధి కలిగినవారు ఉన్నారు; వారు విలాసవంతముగా జీవిస్తూ, తమ ధనాన్ని సమృద్ధిగా అలంకరింపబడిన గృహములపైన, వ్యక్తిగత అలంకారములపైన ఖర్చుచేస్తూ—దీనకన్నా దారుణమేమనగా—ఇంద్రియాసక్తుల సంతృప్తికై, మద్యముపైన, పొగాకుపైన, మేధాశక్తులను నశింపజేసి, మనస్సును అసమతుల్యపరచి, ఆత్మను అధోగతిపాలుచేయు ఇతర సంగతులపైన వెచ్చించుచున్నారు. ఆకలిచేత వేదనపడు మానవత యొక్క కేకలు దేవుని సన్నిధికి ఎగసిపోవుచున్నవి; ఇదే సమయంలో, ప్రతి విధమైన పీడనలచేతను దోపిడీలచేతను మనుష్యులు అపార సంపదలను పోగుచేసుకొనుచున్నారు.</w:t>
      </w:r>
    </w:p>
    <w:p>
      <w:pPr>
        <w:pStyle w:val="ArticleScripture"/>
        <w:jc w:val="left"/>
      </w:pPr>
      <w:r>
        <w:rPr>
          <w:rFonts w:ascii="Nirmala UI" w:hAnsi="Nirmala UI" w:eastAsia="Nirmala UI" w:cs="Nirmala UI"/>
        </w:rPr>
        <w:t>ఒక సందర్భంలో, నేను న్యూయార్క్ నగరంలో ఉన్నప్పుడు, రాత్రికాలంలో నాకు ఆకాశంవైపు అంతస్తి మీద అంతస్తిగా ఎగసిపోతున్న భవనాలను చూచుమని ఆజ్ఞాపించబడింది. ఈ భవనాలు అగ్ని-నిరోధితమైనవని హామీ ఇవ్వబడినవి, మరియు అవి తమ యజమానులు, నిర్మాణకర్తలను మహిమపరచుటకై నిర్మించబడినవి. ఇంకా ఇంకా ఎత్తుకై ఈ భవనాలు ఎగసి నిలిచినవి, మరియు వాటిలో అతి ఖరీదైన పదార్థమే ఉపయోగించబడింది. ఈ భవనాలు ఎవరివో వారు తాము తాము, ‘దేవునిని అత్యుత్తమంగా మేమెలా మహిమపరచగలము?’ అని ప్రశ్నించుకొనలేదు. ప్రభువు వారి ఆలోచనలలో లేరు.</w:t>
      </w:r>
    </w:p>
    <w:p>
      <w:pPr>
        <w:pStyle w:val="ArticleScripture"/>
        <w:jc w:val="left"/>
      </w:pPr>
      <w:r>
        <w:rPr>
          <w:rFonts w:ascii="Nirmala UI" w:hAnsi="Nirmala UI" w:eastAsia="Nirmala UI" w:cs="Nirmala UI"/>
        </w:rPr>
        <w:t>నేను తలంచితిని: 'అయ్యో, ఈ విధముగా తమ సంపత్తిని నియోగించుచున్నవారు తమ మార్గాన్ని దేవుడు దానిని యేల దర్శించుచున్నాడో అట్లే చూడగలిగితే! వారు వైభవోపేత భవనాలను పేరుస్తున్నారు; అయితే విశ్వాధిపతి దృష్టిలో వారి యోജനలూ రూపకల్పనలూ ఎంత మూర్ఖమైనవో! తాము దేవునిని ఎట్లు మహిమపరచగలరో అన్న విషయములో హృదయ, మానసిక సమస్త శక్తులను వినియోగించి వారు అధ్యయనం చేయుటలేదు. దీనినే—మనుష్యుని మొదటి కర్తవ్యం—వారు దృష్టిపథము నుండి కోల్పోయారు.'</w:t>
      </w:r>
    </w:p>
    <w:p>
      <w:pPr>
        <w:pStyle w:val="ArticleScripture"/>
        <w:jc w:val="left"/>
      </w:pPr>
      <w:r>
        <w:rPr>
          <w:rFonts w:ascii="Nirmala UI" w:hAnsi="Nirmala UI" w:eastAsia="Nirmala UI" w:cs="Nirmala UI"/>
        </w:rPr>
        <w:t>ఈ గగనచుంబి భవనాలు ఎగసి నిలుస్తుండగా, తమ స్వీయసుఖాలను సాధించుటకును, తమ పొరుగువారిలో ఈర్ష్యను రగిలించుటకును వినియోగించుటకు తగిన ధనం తామున్నదని యజమానులు లాలసాపూరిత గర్వముతో హర్షించారు. ఈ విధంగా వారు పెట్టుబడి పెట్టిన ధనంలో ఎంతో భాగం దబాయింపు వసూళ్ల ద్వారా, పేదలను పిండివేసి సంపాదించినదే. స్వర్గంలో ప్రతి వ్యాపార లావాదేవీ యొక్క లెక్క నిలుపబడుచున్నదని, ప్రతి అన్యాయ లావాదేవి, ప్రతి వంచనా కార్యము అక్కడ లిఖితమై యున్నదని వారు మరచిపోయారు. తమ వంచనలోను దురహంకారములోను మనుష్యులు ప్రభువు అనుమతించని ఒక హద్దును చేరే కాలము సమీపములోనే యున్నది; అప్పుడు యెహోవా దీర్ఘశాంతికి హద్దు ఉన్నదని వారు తెలిసికొందురు.</w:t>
      </w:r>
    </w:p>
    <w:p>
      <w:pPr>
        <w:pStyle w:val="ArticleScripture"/>
        <w:jc w:val="left"/>
      </w:pPr>
      <w:r>
        <w:rPr>
          <w:rFonts w:ascii="Nirmala UI" w:hAnsi="Nirmala UI" w:eastAsia="Nirmala UI" w:cs="Nirmala UI"/>
        </w:rPr>
        <w:t>"తరువాత నా దృష్టికి ప్రత్యక్షమైన దృశ్యం అగ్నిప్రమాదపు అప్రమత్త ఘోషయే. జనులు ఆ ఎత్తైన, అగ్నినిరోధకమని భావింపబడిన భవనాలను చూచి, ‘అవి సంపూర్ణంగా సురక్షితమైనవి’ అని అన్నారు. అయితే ఆ భవనాలు తారుతో చేసినట్లుగా దగ్ధమైపోయినవి. విధ్వంసాన్ని నిలువరించుటకు అగ్నిమాపక యంత్రములు ఏమీ చేయలేకపోయినవి. అగ్నిమాపకులు యంత్రములను నడపలేకపోయారు." సాక్ష్యములు, సంపుటము 9, 11-13.</w:t>
      </w:r>
    </w:p>
    <w:p>
      <w:pPr>
        <w:pStyle w:val="ArticleBody"/>
        <w:jc w:val="left"/>
      </w:pPr>
      <w:r>
        <w:rPr>
          <w:rFonts w:ascii="Nirmala UI" w:hAnsi="Nirmala UI" w:eastAsia="Nirmala UI" w:cs="Nirmala UI"/>
        </w:rPr>
        <w:t>విధానశాస్త్రంపై జరిగిన "వివాదం"—దానియేలు మొదటి అధ్యాయం సూచించే కాలమున ఆరంభంలో జరిగినది; అలాగే దానియేలు ఒకటి నుండి మూడు అధ్యాయాలు సూచించుచున్న కాలములోను; అలాగే 1840 ఆగస్టు 11న ఆరంభమైన చరిత్రలోను; అలాగే యోహాను ఆరవ అధ్యాయమందలి గలిలయ సంకటకాల చరిత్రలోను; అలాగే 2001 సెప్టెంబర్ 11 యొక్క చరిత్రలోను (2020 జూలై 18 వరకు)—ఇప్పుడు మరల పునరావృతమవుచున్నది; అది విశాల ఆడ్వెంటిజంలో కాక, అరణ్యంలో మొరపెట్టుకొను ఒక "స్వరం" చేత వారి జడత్వస్థితి నుండి మేలుకొలుపబడుచున్న మృతమైన ఎండిపోయిన ఎముకల మధ్య.</w:t>
      </w:r>
    </w:p>
    <w:p>
      <w:pPr>
        <w:pStyle w:val="ArticleBody"/>
        <w:jc w:val="left"/>
      </w:pPr>
      <w:r>
        <w:rPr>
          <w:rFonts w:ascii="Nirmala UI" w:hAnsi="Nirmala UI" w:eastAsia="Nirmala UI" w:cs="Nirmala UI"/>
        </w:rPr>
        <w:t>మా తదుపరి వ్యాసంలో, యెషయా గ్రంథము ఇరవై ఎనిమిదవ మరియు ఇరవై తొమ్మిదవ అధ్యాయాలలో చివరి వానగా ప్రతీకరించబడిన ఆ విధానాన్ని మేము పరిశీలించబోతున్నాము.</w:t>
      </w:r>
    </w:p>
    <w:p>
      <w:pPr>
        <w:pStyle w:val="ArticleScripture"/>
        <w:jc w:val="left"/>
      </w:pPr>
      <w:r>
        <w:rPr>
          <w:rFonts w:ascii="Nirmala UI" w:hAnsi="Nirmala UI" w:eastAsia="Nirmala UI" w:cs="Nirmala UI"/>
        </w:rPr>
        <w:t>అలాగే నేను ప్రభువుయొక్క స్వరాన్ని వినితిని; అది ఇట్లనెను: నేను ఎవనిని పంపెదను? మనకొరకు ఎవడు పోవును? అప్పుడు నేను సెలవిచ్చితిని, ఇదిగో నేను ఉన్నాను; నన్ను పంపుము. అతడు చెప్పెను, పోయి ఈ ప్రజలతో ఇటులనుము: నిశ్చయముగా వినుడి గాని అర్థం చేసుకోకుడి; నిశ్చయముగా చూచుడి గాని గ్రహింపకుడి. ఈ ప్రజల హృదయమును మందముగా చేయుము, వారి చెవులను బరువుగా చేయుము, వారి కన్నులను మూయించుము; అలాకాకుండునట్లు వారు తమ కన్నులతో చూచి, తమ చెవులతో విని, తమ హృదయముతో గ్రహించి, తిరిగి మారి స్వస్థత పొందకుండునట్లు. అప్పుడు నేను చెప్పితిని, ప్రభువా, ఇది ఎన్ని కాలములవరకు? ఆయన ఉత్తరమిచ్చెను, పట్టణములు నివాసులులేక పాడైపోయి, ఇళ్లు మనుష్యులులేక వెలివేయబడి, దేశము సంపూర్ణముగా శూన్యమై, ప్రభువు మనుష్యులను దూరమునకు తరలించు వరకు, దేశమధ్యమందు గొప్ప పరిత్యాగము కలుగువరకు. అయినపటికీ అందులో దశమభాగము మిగులును; అది మరల వచ్చును, మరియు అది భక్షింపబడును. వాటి ఆకు జార్చినప్పటికీ వాటిలో సారం నిలిచి యుండే టెరెబింతు వృక్షము వలెను, ఓకు వృక్షము వలెను, అలాగే పరిశుద్ధ విత్తనమే దాని సారమై యుండును. యెషయా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ఇరవై రెండు</dc:title>
  <dc:subject>ప్రవచనాత్మక వివాదము ఆవిష్కరణ: పిదప వర్షము మరియు అంతిమ సంక్షోభము యొక్క విధానశాస్త్రం</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