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ఇరవై మూడు</w:t>
      </w:r>
    </w:p>
    <w:p>
      <w:pPr>
        <w:pStyle w:val="ArticleSubtitle"/>
        <w:jc w:val="left"/>
      </w:pPr>
      <w:r>
        <w:rPr>
          <w:rFonts w:ascii="Nirmala UI" w:hAnsi="Nirmala UI" w:eastAsia="Nirmala UI" w:cs="Nirmala UI"/>
        </w:rPr>
        <w:t>హేళనకారులైన పురుషులు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2023-12-18</w:t>
      </w:r>
    </w:p>
    <w:p>
      <w:pPr>
        <w:pStyle w:val="ArticleBody"/>
        <w:jc w:val="left"/>
      </w:pPr>
      <w:r>
        <w:rPr>
          <w:rFonts w:ascii="Nirmala UI" w:hAnsi="Nirmala UI" w:eastAsia="Nirmala UI" w:cs="Nirmala UI"/>
        </w:rPr>
        <w:t>న్యూయార్క్ నగరంలోని మహా భవనాలు పడగొట్టబడినప్పుడు, ప్రకటన గ్రంథము పదెనిమిదవ అధ్యాయం మొదటి నుండి మూడవ వచనాలు నెరవేరుతాయని సోదరి వైట్ సూచించారు.</w:t>
      </w:r>
    </w:p>
    <w:p>
      <w:pPr>
        <w:pStyle w:val="ArticleScripture"/>
        <w:jc w:val="left"/>
      </w:pPr>
      <w:r>
        <w:rPr>
          <w:rFonts w:ascii="Nirmala UI" w:hAnsi="Nirmala UI" w:eastAsia="Nirmala UI" w:cs="Nirmala UI"/>
        </w:rPr>
        <w:t>ఈ సంగతుల తరువాత, గొప్ప అధికారము కలిగిన మరియొక దూత స్వర్గమునుండి దిగి వచ్చుటను నేను చూచితిని; ఆయన మహిమచేత భూమి ప్రకాశింపబడెను. ఆయన బలమైన స్వరముతో బిగ్గరగా మొఱపెట్టుచు ఈలాగు చెప్పెను: మహా బాబిలోను పడిపోయెను, పడిపోయెను; అది దయ్యముల నివాసస్థానముగా, ప్రతి అపవిత్రాత్మకు నిర్బంధస్థలముగా, ప్రతి అపవిత్రమును హేయమును గల పక్షులన్నిటికీ పంజరముగా మారెను. ఏలనగా సర్వ జాతులును ఆమె వ్యభిచారకోపమున ద్రాక్షారసమును త్రాగిరి; భూమి రాజులు ఆమెతో వ్యభిచరించిరి; భూమి వ్యాపారులు ఆమె విలాసాల సమృద్ధిచేత సంపన్నులైరి. ప్రకటన గ్రంథము 18:1-3.</w:t>
      </w:r>
    </w:p>
    <w:p>
      <w:pPr>
        <w:pStyle w:val="ArticleBody"/>
        <w:jc w:val="left"/>
      </w:pPr>
      <w:r>
        <w:rPr>
          <w:rFonts w:ascii="Nirmala UI" w:hAnsi="Nirmala UI" w:eastAsia="Nirmala UI" w:cs="Nirmala UI"/>
        </w:rPr>
        <w:t>2001 సెప్టెంబరు 11 నాటికి, భూమి యొక్క "రాజులు" రోమా చర్చితో ఇప్పటికే వ్యభిచారం చేసియున్నారు. ద్వితీయ ప్రపంచయుద్ధం తరువాత, అధ్యక్షుడు హ్యారీ ఎస్. ట్రూమన్ 1951లో మొట్టమొదటిసారిగా వాటికన్‌కు రాయబారిని నియమించాడు. పాపత్వంతో రాజకీయ సంబంధాన్ని స్థాపించాలనే అతని ప్రయత్నాన్ని యునైటెడ్ స్టేట్స్ కాంగ్రెస్ సూటిగా తిరస్కరించింది, కానీ దశాబ్దాల తరువాత 1984లో అధ్యక్షుడు రోనాల్డ్ రీగన్ వాటికన్‌కు రాయబారిని నియమించినప్పుడు అలా కాలేదు. 2001 నాటికి, టైరు యొక్క వ్యభిచారిణితో దౌత్య సంబంధాన్ని స్థాపించుటద్వారా, సమస్త జాతులు వాటికన్‌తో వ్యభిచారం చేసియున్నారు.</w:t>
      </w:r>
    </w:p>
    <w:p>
      <w:pPr>
        <w:pStyle w:val="ArticleBody"/>
        <w:jc w:val="left"/>
      </w:pPr>
      <w:r>
        <w:rPr>
          <w:rFonts w:ascii="Nirmala UI" w:hAnsi="Nirmala UI" w:eastAsia="Nirmala UI" w:cs="Nirmala UI"/>
        </w:rPr>
        <w:t>2001 సెప్టెంబర్ 11 నాటికి, సమస్త "జాతులు" ఆమె వ్యభిచారమునకు కలిగిన కోపమనే ద్రాక్షారసమును పానంచేసి యుండిరి. బాబిలోను యొక్క ద్రాక్షారసము అనగా పాపసింహాసనము ప్రతిపాదించే విధివిధాలైన అసత్యములన్నిటికి ప్రతీక; అయితే ఈ వచనములలో ప్రత్యేకముగా గుర్తింపబడిన ద్రాక్షారసము ఆమె వ్యభిచారమునకు కలిగిన కోపమనే ద్రాక్షారసమే. పాపసింహాసనముని కోపము అనేది, తాను ఏకీభవించని వారిమీద ఆమె చేయు హింసనే. తన అపవిత్ర కార్యములను చేయించుటకై ఆమె రాష్ట్రశక్తిని వినియోగించి, అట్టి శక్తి ద్వారా తన హింసను సాధిస్తుంది. ఆమె కోపమనే ద్రాక్షారసము అనగా, ఆమె ప్రత్యేకమైన అపతత్త్వపు సీసా; అది, తాను విధర్మిగా నిర్ణయించిన వారిమీద రాష్ట్రశక్తిని ప్రయోగించుటనే చర్యను ప్రతినిధీకరించుచున్నది.</w:t>
      </w:r>
    </w:p>
    <w:p>
      <w:pPr>
        <w:pStyle w:val="ArticleBody"/>
        <w:jc w:val="left"/>
      </w:pPr>
      <w:r>
        <w:rPr>
          <w:rFonts w:ascii="Nirmala UI" w:hAnsi="Nirmala UI" w:eastAsia="Nirmala UI" w:cs="Nirmala UI"/>
        </w:rPr>
        <w:t>ఆగస్టు 11, 1840 నుండి అక్టోబర్ 22, 1844 వరకు గల కాలంలో, అంధకార యుగము నుండి పిలువబడినది, మరియు అప్పుడు రోమ్ కుమార్తెలుగా మారిన ప్రొటెస్టెంట్ సంఘముల నుండి వేరుచేయబడిన మిల్లరైట్ అడ్వెంటిజం, కొత్తగా ఆవిర్భవించిన భూమి మృగముపై సత్య ప్రొటెస్టెంట్ కొమ్మగా మారింది. జాతిగా దేవునిచేత నూతనంగా ఎన్నుకోబడిన ఆ ప్రజల లక్షణాలను పేతురు నిర్దేశిస్తున్నాడు.</w:t>
      </w:r>
    </w:p>
    <w:p>
      <w:pPr>
        <w:pStyle w:val="ArticleScripture"/>
        <w:jc w:val="left"/>
      </w:pPr>
      <w:r>
        <w:rPr>
          <w:rFonts w:ascii="Nirmala UI" w:hAnsi="Nirmala UI" w:eastAsia="Nirmala UI" w:cs="Nirmala UI"/>
        </w:rPr>
        <w:t>కాని మీరు ఎన్నుకోబడిన వంశము, రాజస్వామ్య యాజకత్వము, పరిశుద్ధ జాతి, దేవునికి స్వాస్థ్యులైన ప్రజలు; మిమ్మును అంధకారములోనుండి తన అద్భుతమైన వెలుగులోనికి పిలిచిన వాని శ్రేష్ఠతలను ప్రకటించుటకై. ఒకనాడు మీరు ప్రజలు కానివారు గాని, ఇప్పుడు దేవుని ప్రజలు; ఒకనాడు కరుణను పొందనివారు గాని, ఇప్పుడు కరుణను పొందినవారు. 1 పేతురు 2:9, 10.</w:t>
      </w:r>
    </w:p>
    <w:p>
      <w:pPr>
        <w:pStyle w:val="ArticleBody"/>
        <w:jc w:val="left"/>
      </w:pPr>
      <w:r>
        <w:rPr>
          <w:rFonts w:ascii="Nirmala UI" w:hAnsi="Nirmala UI" w:eastAsia="Nirmala UI" w:cs="Nirmala UI"/>
        </w:rPr>
        <w:t>2001 సెప్టెంబర్ 11 నాటికల్లా, సెవెన్త్-డే అడ్వెంటిస్ట్ సంఘం తాను మతద్రోహులుగా భావించినవారిపై దాడి చేయడానికి, అమెరికా సంయుక్త రాష్ట్రాల ప్రభుత్వ రాజకీయ వ్యవస్థను అప్పటికే తరచుగా వినియోగిస్తూ వచ్చేది. 2001 కు చాలాముందే, తాము మతద్రోహులుగా భావించినవారిపై దాడి చేయుటకు రాజ్యాధికారాన్ని వినియోగించుటను సూచించే బాబిలోను యొక్క ప్రత్యేక ద్రాక్షారసాన్ని అడ్వెంటిస్టులు అప్పటికే పానం చేశారు.</w:t>
      </w:r>
    </w:p>
    <w:p>
      <w:pPr>
        <w:pStyle w:val="ArticleBody"/>
        <w:jc w:val="left"/>
      </w:pPr>
      <w:r>
        <w:rPr>
          <w:rFonts w:ascii="Nirmala UI" w:hAnsi="Nirmala UI" w:eastAsia="Nirmala UI" w:cs="Nirmala UI"/>
        </w:rPr>
        <w:t>ఎఫ్రాయిము యెరోబాము యొక్క విద్రోహమునకు మరియు ఇశ్రాయేలు యొక్క ఉత్తర రాజ్యమునకు ప్రతీకము; యెషయా ఇరవై ఎనిమిదవ అధ్యాయమును ప్రారంభిస్తూ, సెవెన్త్-డే అడ్వెంటిస్ట్ సంఘమును ఎఫ్రాయిమీయుల మత్తువారిగా సంభోదిస్తున్నాడు.</w:t>
      </w:r>
    </w:p>
    <w:p>
      <w:pPr>
        <w:pStyle w:val="ArticleScripture"/>
        <w:jc w:val="left"/>
      </w:pPr>
      <w:r>
        <w:rPr>
          <w:rFonts w:ascii="Nirmala UI" w:hAnsi="Nirmala UI" w:eastAsia="Nirmala UI" w:cs="Nirmala UI"/>
        </w:rPr>
        <w:t>ద్రాక్షారసముచేత జయింపబడిన వారి సారవంతమైన లోయల శిరస్సుమీదనున్న, ఎఫ్రాయిము మత్తుబోతుల గర్వకిరీటమునకు హాయ్! వారి మహిమాసౌందర్యము మ్లానించుచున్న పుష్పము. ఇదిగో, ప్రభువునొక శక్తివంతుడును బలాతిశయుడును ఉన్నాడు; వాడు మంచుగుండ్ల తుఫాను వలెను, నాశనకరమైన పెనుతుఫాను వలెను, ఉప్పొంగిన బలమైన జలప్రవాహము వలెను ఉండి, తన చేయిచేత భూమిమీదికి కూలదోసెడు. ఎఫ్రాయిము మత్తుబోతుల గర్వకిరీటము పాదములక్రింద తొక్కబడును; సారవంతమైన లోయ తలపై ఉన్న మహిమాసౌందర్యము మ్లానించు పుష్పమగును, వేసవికాలమునకు ముందే వచ్చే తొందరపండు వలె; దానిని చూచినవాడు, అది అతని చేతిలో ఉన్నప్పుడే దానిని తినివేయును. ఆ దినమున సైన్యముల అధిపతియైన ప్రభువు తన ప్రజల శేషమునకు మహిమకిరీటముగాను, సౌందర్యమునకు ముకుటముగాను ఉండును, మరియు న్యాయస్థానమున కూర్చొని తీర్పు చెప్పువానికి తీర్పుయొక్క ఆత్మగాను, యుద్ధమును గుమ్మమునకు తిప్పువారికి బలముగానును ఉండును. కాని వారును ద్రాక్షారసముచేత తప్పిపోయిరి, బలమైన మద్యముచేత మార్గభ్రష్టులైరి; యాజకుడును ప్రవక్తయును బలమైన మద్యముచేత తప్పిపోయిరి; వారు ద్రాక్షారసముచేత మునిగిపోయిరి; బలమైన మద్యముచేత వారు మార్గము తప్పిరి; దర్శనమందు వారు తప్పుదురు, తీర్పులో వారు తడబడుదురు. యెందుకనగా సకల పట్టికలు వాంతులతోను అశుచితోను నిండియున్నవి; శుద్ధమైన స్థలము ఏదియు లేదు. యెషయా 28:1-8.</w:t>
      </w:r>
    </w:p>
    <w:p>
      <w:pPr>
        <w:pStyle w:val="ArticleBody"/>
        <w:jc w:val="left"/>
      </w:pPr>
      <w:r>
        <w:rPr>
          <w:rFonts w:ascii="Nirmala UI" w:hAnsi="Nirmala UI" w:eastAsia="Nirmala UI" w:cs="Nirmala UI"/>
        </w:rPr>
        <w:t>మూడవ కీడు 2001 సెప్టెంబర్ 11న వచ్చెను, అది ‘ఎఫ్రాయిము యొక్క మదోన్మత్తుల’ నాయకత్వమును సూచించే ‘కిరీటం’ మీదకు వచ్చెను. అది మెరీలాండులోనున్న చర్చి ప్రధాన కార్యాలయంపై ఇంధనంతో నిండిన ఒక విమానముతో దాడి చేయలేదు, కాని మూడవ కీడుకు చెందిన ఇస్లాం యొక్క ఆగమనే మూడవ దూత యొక్క అంత్య వర్ష సందేశమునకు ఆరంభమని గుర్తించలేని వారి అసమర్థతను అది స్పష్టపరచింది. ప్రకటించుటకై దేవునిచేత తాము లేపబడ్డామని వారు అంగీకరించుచున్న ఆ సందేశమునకును ఆ కార్యమునకును అదే ఆరంభము. వారు నాయకత్వాన్ని సూచించే ‘కిరీటం’గానే కాక, ‘గర్వ కిరీటం’గానూ గుర్తింపబడ్డారు; దీనివలన హబక్కూకు రెండవ అధ్యాయంలోని వివాదములో ఉత్పన్నమైన మరియు ఉత్పన్నమగుచున్న ఆరాధకుల రెండు వర్గాలలో ఒక వర్గము నిర్దిష్టమగుచున్నది. 2001 సెప్టెంబర్ 11న, హబక్కూకు యొక్క కావలుదారులు గుమ్మముననున్న యుద్ధమునొద్ద తమ కాపలా స్థానాలలో నిలిచారు.</w:t>
      </w:r>
    </w:p>
    <w:p>
      <w:pPr>
        <w:pStyle w:val="ArticleBody"/>
        <w:jc w:val="left"/>
      </w:pPr>
      <w:r>
        <w:rPr>
          <w:rFonts w:ascii="Nirmala UI" w:hAnsi="Nirmala UI" w:eastAsia="Nirmala UI" w:cs="Nirmala UI"/>
        </w:rPr>
        <w:t>యెరూషలేము నగర ద్వారములే యెరూషలేము ప్రజల పరస్పర వ్యవహారాలు నిర్వహింపబడిన స్థలము. ద్వారములయొద్దనున్న సమరము, తూర్పుగాలి దినమున (ఇస్లాం దినము) ఆరంభమైన యెషయా గ్రంథము యొక్క పూర్వాధ్యాయంలోని ‘వివాదం’ను ప్రతీకీకరిస్తోంది. ఆ పాఠ్యంలో హబక్కూకు వర్ణించిన ఆరాధకుల రెండు వర్గాలు రెండు కిరీటములచే సూచింపబడ్డాయి. అప్పటికే ఆ దశలో తాము విధర్ములని నిర్ధారించిన వారిమీద తమ వాదనలను గెలిపించుకునేందుకు రాష్ట్రాధికార శక్తిని వినియోగించిన ఎఫ్రయిము మత్తువారు, సైన్యముల ప్రభువుయొక్క కిరీటముతో వ్యతిరేకంగా తారతమ్యపరచబడ్డారు. క్రీస్తు సైన్యముల ప్రభువుగా ప్రతినిధిత్వం చేయబడినప్పుడు, అది ఆయన తన సైన్యానికి నాయకునిగా నిర్వహించే కార్యమునకు ప్రతీక. ద్వారముననున్న యుద్ధము అనేది, సత్యమైన మరియు అసత్యమైన దైవతత్వములపై జరిగిన వాదప్రతివాదముచేత ప్రతినిధిత్వం పొందిన సమరమే.</w:t>
      </w:r>
    </w:p>
    <w:p>
      <w:pPr>
        <w:pStyle w:val="ArticleBody"/>
        <w:jc w:val="left"/>
      </w:pPr>
      <w:r>
        <w:rPr>
          <w:rFonts w:ascii="Nirmala UI" w:hAnsi="Nirmala UI" w:eastAsia="Nirmala UI" w:cs="Nirmala UI"/>
        </w:rPr>
        <w:t>ఎఫ్రాయిము మత్తేయులుగా చిత్రింపబడినవారు కేవలం జనరల్ కాన్ఫరెన్స్ నాయకత్వమే కాదు; యాజకులూ (పాస్టరల్ మంత్రిత్వం), ప్రవక్తలూ (దైవతత్వ శాస్త్రవేత్తలు మరియు విద్యావేత్తలు) కూడ బలపానము వలన మార్గభ్రష్టులై ఉన్నారు. యెషయా తన ప్రవచనమునకు ఆరంభ వచనములలో చెప్పినట్లు, అది సమస్త సంఘమే.</w:t>
      </w:r>
    </w:p>
    <w:p>
      <w:pPr>
        <w:pStyle w:val="ArticleScripture"/>
        <w:jc w:val="left"/>
      </w:pPr>
      <w:r>
        <w:rPr>
          <w:rFonts w:ascii="Nirmala UI" w:hAnsi="Nirmala UI" w:eastAsia="Nirmala UI" w:cs="Nirmala UI"/>
        </w:rPr>
        <w:t>ఆమోజు కుమారుడైన యెషయా యూదా రాజులైన ఉజ్జీయా, యోతాము, ఆహాజు, హిజ్కీయా దినములలో యూదా మరియు యెరూషలేము విషయమై చూచిన దర్శనం. ఆకాశమా, వినుము; భూమియో, చెవివేయుము; యెహోవా పలికెను: నేను పిల్లలను పోషించి పెంపొందించితిని, వారు నాయెడల తిరుగుబాటు చేసిరి. ఎద్దు తన యజమానిని ఎరుగును, గాడిద తన యజమాని పాకను ఎరుగును; అయితే ఇశ్రాయేలు ఎరుగడు, నా ప్రజలు గ్రహింపరు. అయ్యో పాపజాతీ, అక్రమములతో భారపడిన ప్రజలారా, దుష్కార్యకుల సంతానమా, భ్రష్టకారులైన పిల్లలారా! వారు యెహోవాను విడిచిపెట్టిరి, ఇశ్రాయేలు పరిశుద్ధుని క్రోధపెట్టిరి, వెనుకకు తిరిగి దూరమయ్యిరి. మిమ్మును ఇంకెందుకు దెబ్బతీయవలెను? మీరు మరింత మరింతగా తిరుగుబాటు చేయుదురు; సమస్త శిరస్సు రోగగ్రస్తమై యున్నది, సమస్త హృదయం దుర్బలమై యున్నది. యెషయా 1:1-5.</w:t>
      </w:r>
    </w:p>
    <w:p>
      <w:pPr>
        <w:pStyle w:val="ArticleBody"/>
        <w:jc w:val="left"/>
      </w:pPr>
      <w:r>
        <w:rPr>
          <w:rFonts w:ascii="Nirmala UI" w:hAnsi="Nirmala UI" w:eastAsia="Nirmala UI" w:cs="Nirmala UI"/>
        </w:rPr>
        <w:t>పాపమయిన జాతి రోగగ్రస్తమైయున్నది; ఆమె హృదయమును మనస్సును మార్చునట్లుగా ఏ చికిత్సయు అందించబడగల సమయము దాటి పోయినది. యెషయా మదోన్మత్తులు మార్గమునుండి తప్పిపోయినవారని గుర్తించుచున్నాడు; ఆ మార్గమును యిర్మియా “పురాతన మార్గములు” అని నిర్దేశించుచున్నాడు. సెప్టెంబరు 11, 2001 నాడు చివరి వాన కురియడం ప్రారంభమైంది; మరియు మదోన్మత్తులు దానినుండి తప్పిపోయిన ఆ “మార్గము”యైన పురాతన మార్గములలో మనము నడచినప్పుడు, చివరి వానయొక్క విశ్రాంతిని మనము కనుగొంటామని యిర్మియా తెలియజేయుచున్నాడు.</w:t>
      </w:r>
    </w:p>
    <w:p>
      <w:pPr>
        <w:pStyle w:val="ArticleScripture"/>
        <w:jc w:val="left"/>
      </w:pPr>
      <w:r>
        <w:rPr>
          <w:rFonts w:ascii="Nirmala UI" w:hAnsi="Nirmala UI" w:eastAsia="Nirmala UI" w:cs="Nirmala UI"/>
        </w:rPr>
        <w:t>ఇట్లు యెహోవా సెలవిచ్చుచున్నాడు: మార్గములలో నిలిచి చూచుడి; ప్రాచీన మార్గముల విషయమై అడిగి విచారించుడి — మంచి మార్గము ఎక్కడ ఉన్నదో తెలిసికొని అందులో నడుచుడి; అప్పుడు మీ ప్రాణములకు విశ్రాంతిని కనుగొనెదరు. కాని వారు, మేము అందులో నడవము అని చెప్పిరి. అలాగే, నేను మీ మీద కాపలాదారులను నియమించి, కహళధ్వనిని ఆలకించుడని చెప్పితిని; కాని వారు, మేము ఆలకింపము అని చెప్పిరి. కావున, జాతులారా, వినుడి; ఓ సభా, వారి మధ్యనున్నదేమిటో తెలిసికొనుము. ఓ భూమీ, వినుము: ఇదిగో, నేను ఈ ప్రజలపై కీడును — వారి ఆలోచనల ఫలమునే — రప్పించుదును; యెందుకనగా వారు నా మాటలను గాని నా ధర్మశాస్త్రమును గాని ఆలకింపక, దానిని తిరస్కరించిరి. యిర్మియా 6:16-19.</w:t>
      </w:r>
    </w:p>
    <w:p>
      <w:pPr>
        <w:pStyle w:val="ArticleBody"/>
        <w:jc w:val="left"/>
      </w:pPr>
      <w:r>
        <w:rPr>
          <w:rFonts w:ascii="Nirmala UI" w:hAnsi="Nirmala UI" w:eastAsia="Nirmala UI" w:cs="Nirmala UI"/>
        </w:rPr>
        <w:t>ఎఫ్రయిమీయుల మద్యం మత్తులోనివారు 2001 సెప్టెంబరు 11న మార్గము తప్పిరి, మరియు 1863లో, వారు "పురాతన మార్గములను" తిరస్కరించు ప్రక్రియను ఆరంభించినప్పుడు, "వెనుకకు మరలిరి." ఆ "పురాతన మార్గములలోనే" అంత్య వర్షమునకు సంబంధించిన విశ్రాంతియు సేదతీర్పును కనుగొనబడును, మరియు వారిమీద "శ్రమ" ప్రకటింపబడిన అదే సమయంలో ఆ వర్షము ఆరంభమైంది. ఇస్లాం యొక్క మూడవ "శ్రమ" ఎఫ్రయిము అతిశయ కిరీటమునకు గుర్తింపబడలేదు, ఎందుకనగా ప్రవచనములో ఇస్లాం పాత్రను నిర్ధారించే మౌలిక ఆధార సత్యములను వారు క్రమక్రమంగా నిరాకరించిరి. ఆ సమయమున ప్రభువు కాపలాదారులను లేపెనని యిర్మియా తెలిపుచున్నాడు; వారు హబక్కూకు చెప్పిన కాపలాదారులే, మరియు వారు గుమ్మములయొద్ద యుద్ధములో ఎఫ్రయిమీయుల మద్యం మత్తులోనివారికి తూర్యధ్వనిని ఆలకింపవలెనని ప్రకటిరి. 2001 సెప్టెంబరు 11న వచ్చిన మూడవ "శ్రమ" అనేది ఏడవ తూర్యమైయున్నది.</w:t>
      </w:r>
    </w:p>
    <w:p>
      <w:pPr>
        <w:pStyle w:val="ArticleBody"/>
        <w:jc w:val="left"/>
      </w:pPr>
      <w:r>
        <w:rPr>
          <w:rFonts w:ascii="Nirmala UI" w:hAnsi="Nirmala UI" w:eastAsia="Nirmala UI" w:cs="Nirmala UI"/>
        </w:rPr>
        <w:t>యెషయా ఈ విధంగా గుర్తించి చెప్పుచున్నాడు: "బలమైన మద్యం వలన వారు మార్గము తప్పుచున్నారు; వారు దర్శనములో పొరబడుచున్నారు, తీర్పులో తడబడుచున్నారు. ఏలయనగా సమస్త బల్లలు వాంతితోను అపవిత్రతతోను నిండియున్నవి; కావున శుచిగా ఉన్న స్థలము ఏమియు లేదు." 1863లో పరిచయము చేసిన నకిలీ పలక, "seven times"ను తొలగించి, దానితోపాటు ఒక వివరణాత్మక పత్రాన్ని అవసరమని కోరిన ఆ పలక, హబక్కూకు యొక్క రెండు పవిత్ర పలకల నకిలీ ప్రతిరూపాన్ని సూచిస్తుంది; అయితే మద్యపానులు వినియోగించిన నకిలీ "పలకలు" వాంతితో నిండి ఉన్నవి, మరియు వారు దర్శనములో పొరబడుతున్నారు. హబక్కూకు మరియు యిర్మియా యొక్క కాపలాదారులకు, విధానంపై వాదప్రతివాదములో, వారు "దర్శనము"ను "పలకలపై" వ్రాయవలెనని చెప్పబడెను; కాని మద్యపానుల నకిలీ పలకలు తప్పుడు దర్శనమును సమర్పిస్తున్నవి.</w:t>
      </w:r>
    </w:p>
    <w:p>
      <w:pPr>
        <w:pStyle w:val="ArticleScripture"/>
        <w:jc w:val="left"/>
      </w:pPr>
      <w:r>
        <w:rPr>
          <w:rFonts w:ascii="Nirmala UI" w:hAnsi="Nirmala UI" w:eastAsia="Nirmala UI" w:cs="Nirmala UI"/>
        </w:rPr>
        <w:t>దర్శనము లేకయెడల జనులు నశించుదురు; కాని ధర్మశాస్త్రమును ఆచరించువాడు ధన్యుడగును. సామెతలు 29:18.</w:t>
      </w:r>
    </w:p>
    <w:p>
      <w:pPr>
        <w:pStyle w:val="ArticleBody"/>
        <w:jc w:val="left"/>
      </w:pPr>
      <w:r>
        <w:rPr>
          <w:rFonts w:ascii="Nirmala UI" w:hAnsi="Nirmala UI" w:eastAsia="Nirmala UI" w:cs="Nirmala UI"/>
        </w:rPr>
        <w:t>ఏఫ్రయిమీయుల మద్యం తాగువారు దేవుని ధర్మశాస్త్రాన్ని నిరాకరించారు; అయితే "వివాదము," అనగా గుమ్మపు యుద్ధమునకు సంబంధించిన సందర్భము, మొదటి మరియు మూడవ దూతల ఉద్యమంలో స్థాపితమైన విధానశాస్త్రం ద్వారా ప్రతినిధీకరింపబడిన దేవుని ప్రవచన ధర్మశాస్త్రమే. ఇరవై ఎనిమిదవ అధ్యాయపు మొదటి ఎనిమిది వచనాలలో యెషయా స్థాపించిన నేపథ్యం స్థిరపరచబడిన తరువాత, ఆయన పిమ్మటి వర్షమై యున్న విధానశాస్త్రాన్ని తదనంతరం గుర్తించును; మరియు ప్రత్యేకముగా ఆ మద్యం తాగువారిని "పాలించు హేళనకారులైన పురుషులు" "యెరూషలేములో" అని గుర్తించును.</w:t>
      </w:r>
    </w:p>
    <w:p>
      <w:pPr>
        <w:pStyle w:val="ArticleScripture"/>
        <w:jc w:val="left"/>
      </w:pPr>
      <w:r>
        <w:rPr>
          <w:rFonts w:ascii="Nirmala UI" w:hAnsi="Nirmala UI" w:eastAsia="Nirmala UI" w:cs="Nirmala UI"/>
        </w:rPr>
        <w:t>జ్ఞానమును ఆయన ఎవరికి బోధించును? బోధను ఎవరికి గ్రహింపజేయును? పాలను మానినవారునకా, వక్షోజములనుండి విడిపింపబడినవారునకా? ఎందుకనగా విధి మీద విధి, విధి మీద విధి; వరుస మీద వరుస, వరుస మీద వరుస; ఇక్కడ కొంచం, అక్కడ కొంచం ఉండవలెను. తడబడే పెదవులతోను పరాయి భాషతోను ఆయన ఈ ప్రజలతో మాటలాడును. వారితో ఆయన చెప్పినది: ఇదే అలసినవారికి విశ్రాంతి కలుగజేయు విశ్రాంతి; ఇదే సేదతీరుట. అయినను వారు వినలేదు. అయితే యెహోవా వాక్యము వారికి విధి మీద విధి, విధి మీద విధి; వరుస మీద వరుస, వరుస మీద వరుస; ఇక్కడ కొంచం, అక్కడ కొంచం గానే ఉండెను; దాంతో వారు వెళ్లి, వెనుకకు పడిపడి, విరిగి, ఉచ్చిలో చిక్కి, పట్టుబడునట్లు. కాబట్టి, యెరూషలేములోనున్న ఈ ప్రజలను పాలించుచున్న హేళనకారులారా, యెహోవా వాక్యము వినుడి. మీరు, మేము మరణముతో నిబంధన చేసికొన్నాము, పాతాళముతో ఒప్పందమునై ఉన్నాము; ప్రవహించుచున్న దండన దాటి పోయునప్పుడు అది మాకు చేరదు; ఎందుకనగా అబద్ధమును ఆశ్రయముగా చేసికొని, మోసమునక్రింద మేము దాచుకొనితిమి, అని చెప్పుటవలన, కాబట్టి ప్రభువగు యెహోవా ఇట్లనుచున్నాడు: ఇదిగో, నేను సీయోనులో పునాది కొరకు ఒక రాయిని వేస్తున్నాను; అది పరీక్షింపబడిన రాయి, అమూల్యమైన మూలకోణ రాయి, నిశ్చలమైన పునాది; విశ్వసించువాడు తొందరపడడు. న్యాయమును నేను కొలత తీగగా ఉంచుదును, నీతిని నిలువుతాడుగా నిర్ణయించుదును; అబద్ధాల ఆశ్రయమును వడగళ్ల వాన ఊడదీసివేయును, దాగుబడి స్థలమును జలప్రవాహములు ముంచెత్తును. మీ మరణముతో నిబంధన రద్దుకాబడును, మీ పాతాళముతో ఒప్పందము నిలువదు; ప్రవహించుచున్న దండన దాటి పోయునప్పుడు, దానిచేత మీరు తొక్కబడెదరు. యెషయా 28:9–18.</w:t>
      </w:r>
    </w:p>
    <w:p>
      <w:pPr>
        <w:pStyle w:val="ArticleBody"/>
        <w:jc w:val="left"/>
      </w:pPr>
      <w:r>
        <w:rPr>
          <w:rFonts w:ascii="Nirmala UI" w:hAnsi="Nirmala UI" w:eastAsia="Nirmala UI" w:cs="Nirmala UI"/>
        </w:rPr>
        <w:t>ఇక్కడ "వివాదం" అనేది ఈ విధంగా నిర్వచించబడుతున్నది: "జ్ఞానమును అతడు ఎవరికి బోధించును? ఉపదేశమునకు అవగాహన ఎవరికిని కలుగజేయును?" "ఎవరిని" అనే ప్రశ్నరూపం సంభావ్య విద్యార్థులను ఉద్దేశించుచున్నది; అయితే ఇతివృత్తం మాత్రం ఉపదేశమును అర్థంచేసికొనుటగురించియే; అదే జ్ఞానము. దానియేలు గ్రంథము ముద్రవిప్పబడినప్పుడు జ్ఞానము వృద్ధి పొందును; ఇది దేవుని వాక్యసత్యములయందలి అవగాహన పెరుగుదలను సూచించును. "ఉపదేశము" అనే పదము, ఒక నిర్దిష్ట ఆలోచనావ్యవస్థను గాని జ్ఞాన సమాహారాన్ని గాని నిర్మించు విశ్వాసములు, సూత్రములు, బోధనలు, లేదా నియమాల సమాహారమనే అర్థమును కలిగియున్నది. బైబిలీయ "ఉపదేశములను" అర్థంచేసికొనుటకు, ఆ జ్ఞాన సమాహారాన్ని నిర్మించుటలో బైబిలీయ విధానశాస్త్రం అనివార్యం.</w:t>
      </w:r>
    </w:p>
    <w:p>
      <w:pPr>
        <w:pStyle w:val="ArticleBody"/>
        <w:jc w:val="left"/>
      </w:pPr>
      <w:r>
        <w:rPr>
          <w:rFonts w:ascii="Nirmala UI" w:hAnsi="Nirmala UI" w:eastAsia="Nirmala UI" w:cs="Nirmala UI"/>
        </w:rPr>
        <w:t>ఆ విధానము ‘ఆజ్ఞ మీద ఆజ్ఞ, ఆజ్ఞ మీద ఆజ్ఞ; వరుస మీద వరుస, వరుస మీద వరుస; కొంచెం ఇక్కడ, కొంచెం అక్కడ’ అని గుర్తించబడెను. 2001 సెప్టెంబరు 11న మూడవ ‘హాయ్’ ఆగమనమని గుర్తించిన విధానము, మొదటి ‘హాయ్’ యొక్క ప్రవచనరేఖను రెండవ ‘హాయ్’ యొక్క ప్రవచనరేఖతో ఏకీకరించుటనే పునాదిపై నిలిచియున్నది; దానివలన మూడవ ‘హాయ్’ యొక్క రేఖకు రెండు సాక్షులు సమకూరును. ఆ విధానమే ఆరాధకులను రెండు వర్గాలుగా విభజించు ‘వివాదము’ యొక్క పరీక్ష; ఏలయనగా, ‘వారికి యెహోవా వాక్యము ఆజ్ఞ మీద ఆజ్ఞ, ఆజ్ఞ మీద ఆజ్ఞ; వరుస మీద వరుస, వరుస మీద వరుస; కొంచెం ఇక్కడ, కొంచెం అక్కడగానే నుండెను; వారు వెళ్లి వెనుకకు పడిపోయి, విరిగిపోయి, ఉచ్చిలో చిక్కబడి, పట్టుబడునట్లు.’</w:t>
      </w:r>
    </w:p>
    <w:p>
      <w:pPr>
        <w:pStyle w:val="ArticleBody"/>
        <w:jc w:val="left"/>
      </w:pPr>
      <w:r>
        <w:rPr>
          <w:rFonts w:ascii="Nirmala UI" w:hAnsi="Nirmala UI" w:eastAsia="Nirmala UI" w:cs="Nirmala UI"/>
        </w:rPr>
        <w:t>యెరూషలేమును పాలించుచున్న హేళనకుల పురుషుల ఐదు తొట్రుపాట్లు, ఐదు మూర్ఖ కన్యలను సూచించుచున్నవి. ఆ పద్ధతి స్పష్టముగా ఒక పరీక్షయే; ఎందుకనగా ఎఫ్రాయిము మద్యపులు యిర్మియా చెప్పిన పూర్వపు మార్గములను తిరస్కరించి, కావలిదారుల కాహళధ్వనిలోని హెచ్చరికను ఆలకించుటకు నిరాకరించి, నకిలీ పలకలను రూపొందించి, మరణముతో ఒడంబడిక కుదుర్చిరి; అదే సమయంలో, ద్వారయుద్ధమునందు సైన్యముల ప్రభువుయొక్క కిరీటమును ధరించిన వారు జీవపు ఒడంబడిక కుదుర్చుచుండిరి.</w:t>
      </w:r>
    </w:p>
    <w:p>
      <w:pPr>
        <w:pStyle w:val="ArticleBody"/>
        <w:jc w:val="left"/>
      </w:pPr>
      <w:r>
        <w:rPr>
          <w:rFonts w:ascii="Nirmala UI" w:hAnsi="Nirmala UI" w:eastAsia="Nirmala UI" w:cs="Nirmala UI"/>
        </w:rPr>
        <w:t>2001 సెప్టెంబర్ 11న, విశ్రాంతి మరియు ఉపశమనమయిన వర్షాంత్య వాన కురియడం ఆరంభమై, ఒక లక్ష నలభై నాలుగు వేలమందికి ముద్ర వేయుట కూడా ప్రారంభమైంది. అది ఏఫ్రాయిము మద్యం మునిగినవారి విధానశాస్త్రమును గూర్చియు, ఏలీయా దూత ప్రతినిధ్యం చేసే విధానశాస్త్రమును గూర్చియు వాదోపవాదాన్ని ప్రారంభించింది. “అనేకులు” మద్యం మునిగినవారితో కూడి పడిపోవుదురు, అయితే ఎన్నుకోబడబోవు కొద్దిమంది ప్రభువును నిరీక్షించువారే.</w:t>
      </w:r>
    </w:p>
    <w:p>
      <w:pPr>
        <w:pStyle w:val="ArticleScripture"/>
        <w:jc w:val="left"/>
      </w:pPr>
      <w:r>
        <w:rPr>
          <w:rFonts w:ascii="Nirmala UI" w:hAnsi="Nirmala UI" w:eastAsia="Nirmala UI" w:cs="Nirmala UI"/>
        </w:rPr>
        <w:t>బలహస్తముతో యెహోవా నాతో ఇట్లు పలికెను; ఈ జనుల మార్గమును అనుసరింపకుండునట్లు నన్ను బోధించి ఇలా చెప్పెను: ఈ జనులు ఎవరి విషయమై ‘కుట్ర’ అని చెప్పునో, వారందరినిగూర్చి మీరు ‘కుట్ర’ అని అనకండి; వారి భయమును మీరు భయపడకండి, భయభ్రాంతులకు లోనుకాకండి. సైన్యములకు అధిపతి యెహోవానే మీరు పరిశుద్ధపరచుడి; ఆయనే మీ భయము, ఆయనే మీ భీతి కావలెను. ఆయనే పరిశుద్ధస్థలమై యుండును; కాగా ఇశ్రాయేలు యొక్క రెండు గృహములకు తడబడించు రాయిగాను, అపాయము కలుగజేయు శిలగాను, యెరూషలేము నివాసులకు ఉచ్చుగాను వలగానూ నుండు. వారిలో అనేకులు తడబడుదురు, పడిపోదురు, విరుగుదురు, ఉచ్చిలో పడుదురు, పట్టబడుదురు. సాక్ష్యమును బిగపరచుము; ధర్మశాస్త్రమును నా శిష్యులలో ముద్రించుము. తన ముఖమును యాకోబు ఇంటిమీద మరుగుచేయుచున్న యెహోవాను నేను నిరీక్షింతును; ఆయనను నేను వెదకెదను. యెషయా 8:8-17.</w:t>
      </w:r>
    </w:p>
    <w:p>
      <w:pPr>
        <w:pStyle w:val="ArticleBody"/>
        <w:jc w:val="left"/>
      </w:pPr>
      <w:r>
        <w:rPr>
          <w:rFonts w:ascii="Nirmala UI" w:hAnsi="Nirmala UI" w:eastAsia="Nirmala UI" w:cs="Nirmala UI"/>
        </w:rPr>
        <w:t>నిస్సందేహముగా యెషయా తన స్వయాన వాక్యములతో ఏకీభవించుచున్నాడు; కాబట్టి ఇరవై ఎనిమిదవ అధ్యాయములో పడిపోవు అనేకులు, ఎనిమిదవ అధ్యాయములో పడిపోవువారే. ఎనిమిదవ అధ్యాయములో వారి పతనం ముద్ర వేయబడే కాలమున జరిగునని మనము కనుగొనుచున్నాము; ఆ కాలము 2001 సెప్టెంబరు 11 న ప్రారంభమైంది. ఎనిమిదవ అధ్యాయములోని హెచ్చరిక, ఈ ప్రజల "మార్గము" నందు నడువకుమని; యాకారణముచేతనంటే, యిర్మీయా సూచించిన పురాతన మార్గములలో, అనగా అంత్య వర్షము సందేశము ఉన్నచోట, నడుచుటకు వారు నిరాకరించినవారు వారు. ఎనిమిదవ అధ్యాయములో పడిపోవువారు, బాబులోనయొక్క విశేష ద్రాక్షారసమును ప్రతినిధి చేయు కూటమియందు నమ్మకము ఉంచిన వారే; అది విధర్ములని భావించబడిన వారిని ప్రతిఘటించుటకై చర్చి మరియు రాష్ట్రం కలసి ఏర్పరచుకున్న కూటమిని సూచించుచున్నది. ఎనిమిదవ అధ్యాయములో వారిని తడబడించువది "తడబడించు రాయి"; అది 1863 లో జరిగిన ఆధారసత్యమునకు తొలి నిరాకరణను సూచించుచున్నది, అనగా లేవీయకాండము ఇరవై ఆరవ అధ్యాయములోని "ఏడు సార్లు", దానిని "నిర్మాతలు" 1863 లో నిరాకరించారు. ఆ నిరాకరణలోనే వారు దూతలు విల్లియం మిల్లర్‌కు అందించిన సందేశమును తిరస్కరించుటకై, పతిత ప్రొటెస్టెంట్ పద్ధతిని తిరిగి ఆశ్రయించారు.</w:t>
      </w:r>
    </w:p>
    <w:p>
      <w:pPr>
        <w:pStyle w:val="ArticleBody"/>
        <w:jc w:val="left"/>
      </w:pPr>
      <w:r>
        <w:rPr>
          <w:rFonts w:ascii="Nirmala UI" w:hAnsi="Nirmala UI" w:eastAsia="Nirmala UI" w:cs="Nirmala UI"/>
        </w:rPr>
        <w:t>ఇరవై ఎనిమిదవ అధ్యాయంలో, శిలను తిరస్కరించుటచేత వరదవలె ఉప్పొంగి పారెడు శిక్షయొక్క తీర్పు ఉత్పన్నమగును; ఆ ఉప్పొంగి పారెడు శిక్షయే, సంయుక్త రాష్ట్రాలలో ఆదివారపు చట్టమునందు ప్రారంభమై పిమ్మట సమస్త లోకమును ముంచెత్తు మృగముద్రయొక్క బైబిలీయ ప్రతీక. ఆదివారపు చట్టమునందు, అడ్వెంటిస్ట్ సంఘము ‘మరణము’ మరియు ‘పాతాళము’తో చేసికొన్న ఒడంబడిక తుడిచిపెట్టబడును. ఎఫ్రాయిము మదిరాపానులైన వారి మరణముతో చేసిన ఒడంబడిక తుడిచివేయబడినప్పుడు, వారి ‘అబద్ధాశ్రయం’ తొలగించబడును. ఆ ‘అబద్ధాశ్రయం’ను అపొస్తలుడైన పౌలు బలమైన మోహమును తేచే అబద్ధముగా చిత్రీకరించెను; అలాగే యెరూషలేమును పాలించుచున్న పరిహాసకులైన పురుషులయందు కుమ్మరింపబడుచున్న ఆ బలమైన మోహము, వారు సత్యమును ద్వేషించినందుకు కలిగిన ప్రతిస్పందనయైయున్నది.</w:t>
      </w:r>
    </w:p>
    <w:p>
      <w:pPr>
        <w:pStyle w:val="ArticleScripture"/>
        <w:jc w:val="left"/>
      </w:pPr>
      <w:r>
        <w:rPr>
          <w:rFonts w:ascii="Nirmala UI" w:hAnsi="Nirmala UI" w:eastAsia="Nirmala UI" w:cs="Nirmala UI"/>
        </w:rPr>
        <w:t>ఆయనే; ఆయన వచ్చుట సాతానుయొక్క కార్యప్రకారమే, సమస్త శక్తి, సూచకములు, అబద్ధ అద్భుతములతో కూడియున్నది; నశించువారిలో ఉన్న అధర్మమునకు గల సమస్త మోసముతో కూడియున్నది; ఏలయనగా రక్షింపబడునట్లు సత్యమునకు గల ప్రేమను వారు స్వీకరించలేదు. ఇందుకే దేవుడు వారికి బలమైన భ్రమను పంపును, వారు అబద్ధమును నమ్మునట్లు; సత్యమును విశ్వసింపక, అధర్మములో సంతోషించిన వారందరును దండింపబడునట్లు. అయితే ప్రభువుచేత ప్రేమింపబడిన సహోదరులారా, మీ విషయమై దేవునికి ఎల్లప్పుడును కృతజ్ఞతలు చెల్లించుటకు మేము బద్ధులమై యున్నాము; ఏలయనగా ఆత్మవలన పరిశుద్ధీకరణము ద్వారాను, సత్యమునందలి విశ్వాసము చేతను, దేవుడు ఆది నుండే మిమ్మును రక్షణకు ఎన్నుకొనెను; దానికై మన సువార్తద్వారమే మీను పిలిచెను, మన ప్రభువైన యేసుక్రీస్తుయొక్క మహిమను పొందుటకై. కాబట్టి సహోదరులారా, మీరు స్థిరముగా నిలిచి, మేము మాటలచేత గాని మా లేఖచేత గాని మీకు బోధింపబడియున్న సంప్రదాయములను గట్టిగా పట్టుకొనుడి. 2 థెస్సలొనీకయులకు 2:9-15.</w:t>
      </w:r>
    </w:p>
    <w:p>
      <w:pPr>
        <w:pStyle w:val="ArticleBody"/>
        <w:jc w:val="left"/>
      </w:pPr>
      <w:r>
        <w:rPr>
          <w:rFonts w:ascii="Nirmala UI" w:hAnsi="Nirmala UI" w:eastAsia="Nirmala UI" w:cs="Nirmala UI"/>
        </w:rPr>
        <w:t>‘బలమైన మోసము’ను సృష్టించిన ‘అబద్ధాల ఆశ్రయం’ అంతిమంగా త్వరలో రానున్న ఆదివార చట్టము ద్వారా వచ్చే శిక్షను తీసుకువస్తుంది. అపొస్తలుడు పౌలు సత్యమును ప్రేమించని వర్గమును, అలాగే సత్యద్వారా పరిశుద్ధీకృతులైన వర్గమును గుర్తిస్తున్నాడు; ఈ విధంగా హబక్కూకు రెండవ అధ్యాయంలోని వివాదంలోనున్న రెండు వర్గములను సూచిస్తున్నాడు. ఇరవై తొమ్మిదవ అధ్యాయములో యెషయా, యెరూషలేమునకు మరొక నామమైన ‘అరియేలు’ అనే పదాన్ని రెండుసార్లు పలుకుతూ ప్రారంభిస్తాడు.</w:t>
      </w:r>
    </w:p>
    <w:p>
      <w:pPr>
        <w:pStyle w:val="ArticleScripture"/>
        <w:jc w:val="left"/>
      </w:pPr>
      <w:r>
        <w:rPr>
          <w:rFonts w:ascii="Nirmala UI" w:hAnsi="Nirmala UI" w:eastAsia="Nirmala UI" w:cs="Nirmala UI"/>
        </w:rPr>
        <w:t>హాయో ఆరియేలు, ఆరియేలు, దావీదు నివసించిన పట్టణమా! సంవత్సరమునకు సంవత్సరము చేర్చుకొనుడి; బలులను వధింపనీయుడి. యెషయా 29:1.</w:t>
      </w:r>
    </w:p>
    <w:p>
      <w:pPr>
        <w:pStyle w:val="ArticleBody"/>
        <w:jc w:val="left"/>
      </w:pPr>
      <w:r>
        <w:rPr>
          <w:rFonts w:ascii="Nirmala UI" w:hAnsi="Nirmala UI" w:eastAsia="Nirmala UI" w:cs="Nirmala UI"/>
        </w:rPr>
        <w:t>'అరియేలు' (యెరూషలేము నగరం) యొక్క సంకేతాత్మక ద్విగుణీకరణ మరల ఒక 'హాయో' అనే ధిక్కార వాక్యముచేత ఖండించబడింది. 'సంవత్సరము నుండి సంవత్సరమునకు' బలులను వధించుట 1863లో ఆరంభమైన క్రమంగా పెరుగుతూ వచ్చిన తిరుగుబాటును సూచిస్తుంది. తదుపరి వచనాలు ఆదివారపు చట్ట సంక్షోభ కాలంలో సెవెన్త్-డే అడ్వెంటిస్ట్ సంఘంపై చోటుచేసుకోబోవు తీర్పు యొక్క రూపరేఖలను సమర్పిస్తాయి. తొమ్మిదవ వచనంలో ఒక 'ఆశ్చర్యము' గుర్తించబడింది; అది విధానశాస్త్ర సంబంధిత వాదప్రతివాదాన్ని ముఖ్యపరచి, అదే సమయంలో అడ్వెంటిజంలోని తిరుగుబాటు స్థితిని అర్ధరాత్రి కేక సందేశంలోని ఒక అంశంగా గుర్తిస్తుంది; ఆ సందేశం, మొదటి వచనంలో 'అరియేలు' ద్విగుణీకరణచేత ప్రతినిధీకరించబడిన రెండవ దూతతో కూడా అనుసంధానించబడియున్నది.</w:t>
      </w:r>
    </w:p>
    <w:p>
      <w:pPr>
        <w:pStyle w:val="ArticleScripture"/>
        <w:jc w:val="left"/>
      </w:pPr>
      <w:r>
        <w:rPr>
          <w:rFonts w:ascii="Nirmala UI" w:hAnsi="Nirmala UI" w:eastAsia="Nirmala UI" w:cs="Nirmala UI"/>
        </w:rPr>
        <w:t>నిలిచియుండుడి, ఆశ్చర్యపడుడి; అరచుడి, మరల అరచుడి: వారు ద్రాక్షారసముతో కాదు మత్తుపట్టియున్నారు; బలపానముతో కాదు తోయబడుచున్నారు. ఏలయనగా యెహోవా మీమీద గాఢనిద్రయొక్క ఆత్మను కుమ్మరించి, మీ కన్నులను మూసెను; ప్రవక్తలను, మీ ప్రధానులను, దర్శనులను ఆయన కప్పివేసెను. సమస్త దర్శనము మీకు ముద్రించబడిన పుస్తకములోని మాటలవలె అయింది; దానిని మనుష్యులు విద్యావంతునికి అప్పగించి, దయచేసి దీనిని చదువుమని చెప్పగా, అతడు, నేను చదవలేను; ఇది ముద్రింపబడియున్నది గనుక, అను చున్నాడు. ఆ పుస్తకమును విద్యలేనివానికి అప్పగించి, దయచేసి దీనిని చదువుమని చెప్పగా, అతడు, నేను విద్యలేనివాడను, అను చున్నాడు. అందుచేత ప్రభువు సెలవిచ్చునదేమనగా, ఈ ప్రజలు తమ నోటితో నాయొద్దకు సమీపించుచు, తమ పెదవులతో నన్ను ఘనపరచుచున్నారు, గాని తమ హృదయమును నాయొద్ద నుండి దూరముగా చేసిరి; నాయెడల వారి భయము మనుష్యుల ఆజ్ఞచేత బోధింపబడుచున్నది. కావున ఇదిగో, నేను ఈ ప్రజల మధ్య ఒక ఆశ్చర్యకార్యమును, అవును, ఆశ్చర్యకార్యమును మరియు అద్భుతమును చేయుటకు ముందుకు సాగుదును; యెందుకనగా వారి జ్ఞానుల జ్ఞానం నశించును, వారి వివేకుల వివేకము మరుగుపడును. యెషయా 29:9-14.</w:t>
      </w:r>
    </w:p>
    <w:p>
      <w:pPr>
        <w:pStyle w:val="ArticleBody"/>
        <w:jc w:val="left"/>
      </w:pPr>
      <w:r>
        <w:rPr>
          <w:rFonts w:ascii="Nirmala UI" w:hAnsi="Nirmala UI" w:eastAsia="Nirmala UI" w:cs="Nirmala UI"/>
        </w:rPr>
        <w:t>ఇరవైఏడవ అధ్యాయంలో లిఖితమైన “వివాదము” సత్య విధానశాస్త్రము మరియు అసత్య విధానశాస్త్రము మధ్యనున్న వాదనను ప్రతినిధిత్వము చేయుచున్నది; యెరూషలేమును పాలించువారైన పరిహాసకుల మదిరామత్తు, ముద్రించబడిన గ్రంథమును గ్రహించుటనుండి అడ్వెంటిజం నాయకత్వమును నిరోధించు అంధత్వముగా గుర్తించబడెను. దానియేలు గ్రంథము మరియు ప్రకటన గ్రంథము ఒకటే గ్రంథము; కృపకాలము ముగియుటకు కాస్త ముందుగా విప్పబడిన ఆ గ్రంథభాగము యేసుక్రీస్తు ప్రకటనయే. దానిలో “ఏడుగులలో ఎనిమిదవ సత్త్వము” అనే రహస్యం అంతర్భూతమై యున్నది. ఇది దానియేలు రెండవ అధ్యాయములో అతడు గ్రహించుటకై అనుగ్రహింపబడిన “రహస్యము”చేత సూచింపబడెను. ఇది ఏడు ఉరుముల “గుప్త చరిత్ర”యై యున్నది. ఇది మూడవ “హాయ్”కు సంబంధించిన ఇస్లాం యొక్క సందేశము, మరియు “అర్ధరాత్రి పిలుపు”యొక్క సందేశము.</w:t>
      </w:r>
    </w:p>
    <w:p>
      <w:pPr>
        <w:pStyle w:val="ArticleBody"/>
        <w:jc w:val="left"/>
      </w:pPr>
      <w:r>
        <w:rPr>
          <w:rFonts w:ascii="Nirmala UI" w:hAnsi="Nirmala UI" w:eastAsia="Nirmala UI" w:cs="Nirmala UI"/>
        </w:rPr>
        <w:t>దానియేలు మరియు ప్రకటన గ్రంథముల ఏకగ్రంథము క్రీస్తు కాలమందు సన్హెద్రిన్ ద్వారా ప్రతినిధీకరింపబడిన వర్గానికి అప్పగించబడుతుంది; వారు దేవుని సత్యమును నిలబెట్టుచున్నామనీ దానిని రక్షించుచున్నామనీ ప్రకటించుకొను నాయకత్వవ్యవస్థకు ప్రతీకలు; అయితే తుదకు సత్యముని శిలువవేయుటలో పాలుపంచుకొనుదురు. సన్హెద్రిన్‌తో ప్రతిరూపింపబడిన ఆ వ్యవస్థ యెరూషలేమును పరిపాలించు హేళనకారులే. వారికి ముద్రింపబడిన ఆ గ్రంథము అప్పగించబడుతుంది; ఆ గ్రంథార్థమును గూర్చి వారి ప్రతిష్ఠిత, విద్యావంత, పాండిత్యముగల సమాధానం యిదే: అది ముద్రింపబడినదై యున్నందున దానిని మేము చదవలేమని. తరువాత, నాయకులుగా ప్రత్యేకింపబడినవారినే అనుసరించుటకు శిక్షణ పొందిన మందకు అదే గ్రంథము ఇవ్వబడుతుంది; అప్పుడు వారి సమాధానం యిదీ: యెరూషలేమును పరిపాలించు హేళనకారులు, అనగా అంత్యదినముల సన్హెద్రిన్, దాని అర్థమును మాకు చెప్పినయెడలనే మేము దానిని గ్రహింతుమని.</w:t>
      </w:r>
    </w:p>
    <w:p>
      <w:pPr>
        <w:pStyle w:val="ArticleBody"/>
        <w:jc w:val="left"/>
      </w:pPr>
      <w:r>
        <w:rPr>
          <w:rFonts w:ascii="Nirmala UI" w:hAnsi="Nirmala UI" w:eastAsia="Nirmala UI" w:cs="Nirmala UI"/>
        </w:rPr>
        <w:t>విలియం మిల్లర్‌కు, అనంతరం ఫ్యూచర్ ఫర్ అమెరికాకు ప్రదత్తమైన పద్ధతి, ప్రవచన చరిత్రలోని ఒక మార్గసూచిక. అది జీవనమరణాత్మక పరీక్షా ప్రశ్నను గుర్తింపజేసే మార్గసూచిక. సరైన పద్ధతి లేకపోతే, అంత్య వాన యొక్క సందేశం “ముద్రించబడిన పుస్తకపు మాటలవలె” అవుతుంది. అంత్య వాన సందేశము లేకపోతే, ఆ సందేశము కలిగించే అనుభవాన్ని పొందటం అసాధ్యం. ఆ పద్ధతి అనేది బైబిలులో ఇక్కడనుంచి, అక్కడనుంచి ప్రవచన వరుస మీద ప్రవచన వరుసను సమీకరించే ప్రక్రియ. చివరి దినాల ఆరంభ మరియు అంత్య చరిత్రలలో రెండింటిలోను, మొదటి సందేశము శక్తివంతపరచబడినప్పుడు పద్ధతి గురించి వాదప్రతివాదం ప్రారంభమైంది.</w:t>
      </w:r>
    </w:p>
    <w:p>
      <w:pPr>
        <w:pStyle w:val="ArticleBody"/>
        <w:jc w:val="left"/>
      </w:pPr>
      <w:r>
        <w:rPr>
          <w:rFonts w:ascii="Nirmala UI" w:hAnsi="Nirmala UI" w:eastAsia="Nirmala UI" w:cs="Nirmala UI"/>
        </w:rPr>
        <w:t>మిల్లరైట్ ఉద్యమము చరిత్ర యొక్క ఆరంభ భాగమున వాదప్రతివాదము 1840 ఆగస్టు 11న ప్రారంభమై, ఆ చరిత్ర యొక్క అంత్య భాగమున, ఫిలడెల్ఫియన్ మిల్లరైట్ ఉద్యమము లవోదికేయ మిల్లరైట్ ఉద్యమముగా మారుచున్న కాలమందు, అది పునరావృతమైంది. మూడవ దూతయొక్క లవోదికేయ ఉద్యమము చరిత్రలో ఆ వాదప్రతివాదము 2001 సెప్టెంబర్ 11న మళ్లీ ప్రారంభమై, మూడవ దూతయొక్క లవోదికేయ ఉద్యమము నూట నలభై నాలుగు వేలమందియొక్క ఫిలడెల్ఫియన్ ఉద్యమమునకు మారుచున్నప్పుడు, ఆ ఉద్యమము అంత్యమందు అది పునరావృతమగును. మిల్లరైట్ల ఆరంభ పరీక్షలోను, మిల్లరైట్ల అంత్య పరీక్షలోను, ఆ పరీక్ష ఏలీయా దూతుని విధానముచేత ప్రాతినిధ్యం చేయబడెను. ఆల్ఫా మరియు ఓమెగా అయిన యేసు, ఆరంభముచేత అంతమును ఎల్లప్పుడును చూపించును.</w:t>
      </w:r>
    </w:p>
    <w:p>
      <w:pPr>
        <w:pStyle w:val="ArticleBody"/>
        <w:jc w:val="left"/>
      </w:pPr>
      <w:r>
        <w:rPr>
          <w:rFonts w:ascii="Nirmala UI" w:hAnsi="Nirmala UI" w:eastAsia="Nirmala UI" w:cs="Nirmala UI"/>
        </w:rPr>
        <w:t>‘వరుస మీద వరుస’ను సమకూర్చుటయనే విధానమునే, తదుపరి వ్యాసంలో దానియేలు గ్రంథములోని నాలుగవ మరియు ఐదవ అధ్యాయాలపై మా పరిశీలనను చేపట్టుచున్నప్పుడు, మేము అనుసరించబోవుచున్నాము.</w:t>
      </w:r>
    </w:p>
    <w:p>
      <w:pPr>
        <w:pStyle w:val="ArticleScripture"/>
        <w:jc w:val="left"/>
      </w:pPr>
      <w:r>
        <w:rPr>
          <w:rFonts w:ascii="Nirmala UI" w:hAnsi="Nirmala UI" w:eastAsia="Nirmala UI" w:cs="Nirmala UI"/>
        </w:rPr>
        <w:t>క్రీస్తు వచ్చు కాలమును గాని, ఆయన రారు అనబడిన కాలమును గాని స్థిరపరచి చెప్పే యథార్థ సందేశము ఎవరికి లేదు. నిశ్చయించుకొనుడి: క్రీస్తు తన రాకను ఐదు సంవత్సరములు, పది సంవత్సరములు, లేదా ఇరవై సంవత్సరములు ఆలస్యం చేయునని చెప్పుటకు దేవుడు ఎవరికిని అధికారము ఇవ్వలేదు. 'మీరు కూడ సిద్ధపడి యుండుడి; మీరు ఆలోచింపని ఘడియలో మనుష్యకుమారుడు వచ్చును' (మత్తయి 24:44). ఇదే మన సందేశము, ఆకాశమధ్యమున ఎగిరుచున్న ముగ్గురు దూతలు ప్రకటించుచున్న అదే సందేశము. ఇప్పుడే చేయవలసిన కార్యము, ఈ తుద కృపాసందేశమును పతిత లోకమునకు ఘోషించుటయే. ఒక నూతన జీవము పరలోకమునుండి వచ్చుచు దేవుని సమస్త ప్రజలను ఆవహించుచున్నది. అయితే సంఘములో విభజనలు సంభవించును. రెండు పక్షములు ఏర్పడును. కోతవరకు గోధుమలును కలుపును కలిసి పెరుగుదురు.</w:t>
      </w:r>
    </w:p>
    <w:p>
      <w:pPr>
        <w:pStyle w:val="ArticleScripture"/>
        <w:jc w:val="left"/>
      </w:pPr>
      <w:r>
        <w:rPr>
          <w:rFonts w:ascii="Nirmala UI" w:hAnsi="Nirmala UI" w:eastAsia="Nirmala UI" w:cs="Nirmala UI"/>
        </w:rPr>
        <w:t>ఈ కార్యము కాలసమాప్తి వరకు మరింత లోతు పొందుతూ మరింత గంభీరముగా మారును. దేవునితో కలిసి శ్రమించువారు అందరును పరిశుద్ధులకు ఒకనాడు అప్పగింపబడిన విశ్వాసము కొరకు అత్యంత గంభీరతతో పోరాడుదురు. తన మహిమచేత భూమిని ఇప్పటికే ప్రకాశింపజేయుచున్న ప్రస్తుత సందేశము నుండి వారు త్రిప్పబడరు. దేవుని మహిమ తప్ప మరేదియు పోరాడుటకు యోగ్యముకాదు. నిలిచెడు ఏకైక శిల యుగయుగాల శిలయే. యేసునందు ఉన్నట్లే సత్యమే ఈ భ్రమ దినములలో శరణము....</w:t>
      </w:r>
    </w:p>
    <w:p>
      <w:pPr>
        <w:pStyle w:val="ArticleScripture"/>
        <w:jc w:val="left"/>
      </w:pPr>
      <w:r>
        <w:rPr>
          <w:rFonts w:ascii="Nirmala UI" w:hAnsi="Nirmala UI" w:eastAsia="Nirmala UI" w:cs="Nirmala UI"/>
        </w:rPr>
        <w:t>ప్రవచనము వరుస మీద వరుసగా నెరవేరుచున్నది. మూడవ దూత సందేశపు పతాకము క్రింద మనము ఎంత దృఢముగా నిలిచితేమో, అంత స్పష్టముగా దానియేలు ప్రవచనమును గ్రహింతుము; ఏలయనగా ప్రకటన గ్రంథము దానియేలు గ్రంథమునకు పూరకము. దేవుని అంకితభూతులైన సేవకుల ద్వారా పరిశుద్ధాత్మ ప్రతిపాదించిన వెలుగును మనము ఎంత సమగ్రంగా అంగీకరించితేమో, అంతలోతైనవిగా, అంత నిశ్చయముగా—సాక్షాత్ నిత్య సింహాసనమువలెనే—ప్రాచీన ప్రవచన సత్యములు గోచరమగును; దేవుని మనుష్యులు పరిశుద్ధాత్మచేత ప్రేరేపింపబడి మాటలాడిరని మనము నిశ్చయించుకొందుము. ప్రవక్తల ద్వారా ఆత్మ పలికిన వాక్యములను అవగతము చేయుటకై, మనుష్యులు తాము పరిశుద్ధాత్మ ప్రభావమున కింద ఉండవలెను. ఈ సందేశములు, ఆ ప్రవచనములను పలికిన వారికోరకై కాదు, వాటి నెరవేర్పు దృశ్యముల నడుమ నివసించుచున్న మనకొరకే ఇయ్యబడినవి.</w:t>
      </w:r>
    </w:p>
    <w:p>
      <w:pPr>
        <w:pStyle w:val="ArticleScripture"/>
        <w:jc w:val="left"/>
      </w:pPr>
      <w:r>
        <w:rPr>
          <w:rFonts w:ascii="Nirmala UI" w:hAnsi="Nirmala UI" w:eastAsia="Nirmala UI" w:cs="Nirmala UI"/>
        </w:rPr>
        <w:t>ప్రభువు ఈ కార్యాన్ని చేయుటకు నాకు అప్పగించియుండకపోయినయెడల, ఈ విషయాలను సమర్పించగలనని నేను భావించేవాడిని కాను. మీరు తప్ప, మీవలే తమవద్ద నూతన జ్యోతి ఉందని భావించి, దానిని ప్రజల ఎదుట సమర్పించుటకు సర్వసన్నద్ధులై యున్న వారు మరికొందరు—ఒకరు ఇద్దరుకాదు—ఉన్నారు. అయితే, దేవునికి ప్రీతికరమైనది ఏమనగా, ఇప్పటికే అనుగ్రహింపబడిన జ్యోతిని వారు స్వీకరించి దానిలో నడచుటయు, అనేక సంవత్సరములుగా దేవుని ప్రజలు పట్టుకొనివచ్చిన స్థితులను బలపరచు శాస్త్రగ్రంథాలపై తమ విశ్వాసాన్ని ఆధారపరచుటయు. శాశ్వత సువార్త మానవ ప్రతినిధుల ద్వారా ప్రకటింపబడవలెను. ఆకాశమధ్యమున ఎగురుచున్నట్లుగా వర్ణింపబడిన దూతల సందేశములను, పతిత లోకమునకు తుదెచ్చరికతో కూడినవిగా, మేము ఘోషించవలెను. మేము ప్రవచించుటకు పిలుపు పొందనిచో, ప్రవచనములను విశ్వసించుటకును, ఇతరుల మనసులకు వెలుగు అందించుటలో దేవునితో సహకరించుటకును పిలువబడియున్నాము. ఇదే మేము చేయుటకు ప్రయత్నించుచున్నాము. సెలెక్టెడ్ మెసేజెస్, పుస్తకం 2, 113,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ఇరవై మూడు</dc:title>
  <dc:subject>హేళనకారులైన పురుషులు</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