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ఎనిమిది</w:t>
      </w:r>
    </w:p>
    <w:p>
      <w:pPr>
        <w:pStyle w:val="ArticleSubtitle"/>
        <w:jc w:val="left"/>
      </w:pPr>
      <w:r>
        <w:rPr>
          <w:rFonts w:ascii="Nirmala UI" w:hAnsi="Nirmala UI" w:eastAsia="Nirmala UI" w:cs="Nirmala UI"/>
        </w:rPr>
        <w:t>భిత్తులు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నెబూకద్నెజరు ఆడ్వెంటిజం ప్రారంభానికి, అమెరికా సంయుక్త రాష్ట్రాల ప్రారంభానికి, ప్రొటెస్టాంటిజం యొక్క కొమ్ము ప్రారంభానికి, గణతంత్రవాదం యొక్క కొమ్ము ప్రారంభానికి ప్రతీకగా నిలుస్తాడు. బెల్షజ్జరు ఈ సమస్త రేఖల అంత్యానికి ప్రతీకగా నిలుస్తాడు.</w:t>
      </w:r>
    </w:p>
    <w:p>
      <w:pPr>
        <w:pStyle w:val="ArticleBody"/>
        <w:jc w:val="left"/>
      </w:pPr>
      <w:r>
        <w:rPr>
          <w:rFonts w:ascii="Nirmala UI" w:hAnsi="Nirmala UI" w:eastAsia="Nirmala UI" w:cs="Nirmala UI"/>
        </w:rPr>
        <w:t>నెబూకద്നెజరు 1798 నుండి 1844 వరకు నడిచిన మొదటి మరియు రెండవ దూతల సందేశాల చరిత్రకు, అలాగే దేవుని పరిశోధన తీర్పు ఆరంభానికి ప్రతినిధిగా నిలుస్తాడు. ఆయన సాక్ష్యం దానియేలు గ్రంథము మొదటి అధ్యాయముతో సమాంతరముగా ఉంటుంది. బెల్షస్సరు 1989 నుండి ఆదివార చట్టము వరకు కొనసాగిన మూడవ దూత యొక్క సందేశపు చరిత్రకు, అలాగే దేవుని కార్యనిర్వాహక తీర్పు ఆరంభానికి ప్రతినిధిగా నిలుస్తాడు. ఆయన సాక్ష్యం దానియేలు గ్రంథము మొదటి నుండి మూడవ అధ్యాయముల వరకు సమాంతరముగా ఉంటుంది.</w:t>
      </w:r>
    </w:p>
    <w:p>
      <w:pPr>
        <w:pStyle w:val="ArticleBody"/>
        <w:jc w:val="left"/>
      </w:pPr>
      <w:r>
        <w:rPr>
          <w:rFonts w:ascii="Nirmala UI" w:hAnsi="Nirmala UI" w:eastAsia="Nirmala UI" w:cs="Nirmala UI"/>
        </w:rPr>
        <w:t>మృగహృదయముతో జీవించిన తరువాత అతనికి అతని రాజ్యం పునరుద్ధరించబడినపుడు, నెబుకద్నెజరు ఉత్తర ఇశ్రాయేలు రాజ్యంపై వచ్చిన "ఏడు కాలముల" ముగింపును 1798లో సూచిస్తాడు. 1844లో దక్షిణ యూదా రాజ్యపై వచ్చిన "ఏడు కాలముల" అంత్యములో పరిశోధనాత్మక న్యాయవిచారణ ఆరంభమయ్యే వరకు అతని సాక్ష్యం కొనసాగుతుంది. అతని సాక్ష్యంలో "ఘడియ" అనే పదం మొదటి దూత యొక్క తీర్పు-సమయ సందేశాన్ని సూచిస్తుంది; మరియు మరల, అదే ఆ సందేశం ఆగమనాన్నీ సూచిస్తుంది. అతని సాక్ష్యంలోనున్న "ఘడియ" 1798నూ 1844నూ రెండింటినీ సూచిస్తుంది; ఇవి రెండూ వరుసగా మొదటి ఆగ్రహముని మరియు చివరి ఆగ్రహముని ముగింపును సూచిస్తాయి.</w:t>
      </w:r>
    </w:p>
    <w:p>
      <w:pPr>
        <w:pStyle w:val="ArticleBody"/>
        <w:jc w:val="left"/>
      </w:pPr>
      <w:r>
        <w:rPr>
          <w:rFonts w:ascii="Nirmala UI" w:hAnsi="Nirmala UI" w:eastAsia="Nirmala UI" w:cs="Nirmala UI"/>
        </w:rPr>
        <w:t>రెండువేల ఐదు వందల ఇరవైకి సమానమగు మర్మమైన హస్తలేఖనముచేత బెల్షత్సరు యొక్క అంతము చిహ్నితమయ్యెను. "ఏడు కాలములు" అనేవి, అవి "గంట"గా గానీ, "చెల్లాచెదరింపము"గా గానీ, లేక "రెండువేల ఐదు వందల ఇరవై"గా గానీ ప్రతినిధింపబడినా, తీర్పు యొక్క ఒక సంకేతము. నిమ్రోదునకు విధింపబడిన తీర్పు "చెల్లాచెదరింపము"యైయుండెను; నెబుకద్నెజరునిదీ "ఏడు కాలములు", బెల్షత్సరునిదీ "రెండువేల ఐదు వందల ఇరవై". నెబుకద్నెజరు ముగ్గురు యోగ్యులను తీర్పు చేసినప్పుడు, అతడు భట్టిని సాధారణ స్థితిని మించి "ఏడుసార్లు" వేడిచేయించెను.</w:t>
      </w:r>
    </w:p>
    <w:p>
      <w:pPr>
        <w:pStyle w:val="ArticleBody"/>
        <w:jc w:val="left"/>
      </w:pPr>
      <w:r>
        <w:rPr>
          <w:rFonts w:ascii="Nirmala UI" w:hAnsi="Nirmala UI" w:eastAsia="Nirmala UI" w:cs="Nirmala UI"/>
        </w:rPr>
        <w:t>"ఏడు కాలముల" తీర్పు, మొదటి సందేశము రాకవద్దను, మూడవ సందేశము రాకవద్దను, గుర్తింపబడింది. 1863లో మిల్లరైట్ అడ్వెంటిజమునకు ముగింపు, "ఏడు కాలముల" సిద్ధాంతమును తిరస్కరించుటతో మొదలైంది; మరియు నూట ఇరవై ఆరు సంవత్సరాల తరువాత 1989లో, మూడవ దూత చరిత్రకు "అంత్యకాలము" వచ్చింది. నూట ఇరవై ఆరు అనేది "ఏడు కాలముల"కు ఒక ప్రతీక; కాబట్టి 1863లో మొదటి దూత ఉద్యమము ముగింపు నుండి 1989లో మూడవ దూత ఉద్యమము ఆరంభము వరకు, ఆ ప్రతీకాత్మక నూట ఇరవై ఆరుచేత, "ఏడు కాలములు" ద్వారా పరస్పరంగా అనుసంధానించబడింది.</w:t>
      </w:r>
    </w:p>
    <w:p>
      <w:pPr>
        <w:pStyle w:val="ArticleBody"/>
        <w:jc w:val="left"/>
      </w:pPr>
      <w:r>
        <w:rPr>
          <w:rFonts w:ascii="Nirmala UI" w:hAnsi="Nirmala UI" w:eastAsia="Nirmala UI" w:cs="Nirmala UI"/>
        </w:rPr>
        <w:t>అయినప్పటికీ, దానియేలు గ్రంథము అయిదవ అధ్యాయంలోని బెల్షస్సరుని పతనము విషయమైన సాక్ష్యం, ‘గోడ’ మీద వ్రాయబడియున్నప్పటికీ, ‘ఏడు కాలములు’ అనే తీర్పును ఎవ్వరూ చూచి గ్రహింపలేరని బోధించుచున్నది. రిపబ్లికన్ కొమ్మునకైతే, ఆ తీర్పు థామస్ జెఫర్సన్ యొక్క ‘చర్చి మరియు రాష్ట్ర విభజన యొక్క గోడ’ మీద వ్రాయబడియున్నది; ఆ గోడ దానియేలు గ్రంథము అయిదవ అధ్యాయములో తొలగింపబడినది. నిజమైన ప్రొటెస్టెంట్ కొమ్మునకైతే, ఆ తీర్పు ‘గోడ’పై వేలాడదీయబడియున్న రెండు పవిత్ర పటములపై వ్రాయబడియున్నది, దానిని చదువువారు పరుగెత్తునట్లు. అయితే లవోదిక్యా అంధత్వములో ఆ పదాలు గ్రహింపలేనివిగా నుండుచున్నవి. ఈ రెండుకూడా సందర్భాలలో, ఆ తీర్పు పదాలు, నిజమైన ప్రొటెస్టెంట్ కొమ్మును గూడా, రిపబ్లికన్ కొమ్మును గూడా, త్రాసుల్లో తూచబడి లోటుగా కనబడినవని సూచించుచున్నవి. ప్రపంచ జాతులను ప్రతినిధించు రిపబ్లికన్ కొమ్ముకు బెల్షస్సరుని కథలో ఒక సందేశము కలదు.</w:t>
      </w:r>
    </w:p>
    <w:p>
      <w:pPr>
        <w:pStyle w:val="ArticleScripture"/>
        <w:jc w:val="left"/>
      </w:pPr>
      <w:r>
        <w:rPr>
          <w:rFonts w:ascii="Nirmala UI" w:hAnsi="Nirmala UI" w:eastAsia="Nirmala UI" w:cs="Nirmala UI"/>
        </w:rPr>
        <w:t>"నెబుకద్నెజరు మరియు బెల్షస్సరు చరిత్రలో దేవుడు ఈనాటి జాతులను ఉద్దేశించి మాటలాడుచున్నాడు." Signs of the Times, July 20, 1891.</w:t>
      </w:r>
    </w:p>
    <w:p>
      <w:pPr>
        <w:pStyle w:val="ArticleBody"/>
        <w:jc w:val="left"/>
      </w:pPr>
      <w:r>
        <w:rPr>
          <w:rFonts w:ascii="Nirmala UI" w:hAnsi="Nirmala UI" w:eastAsia="Nirmala UI" w:cs="Nirmala UI"/>
        </w:rPr>
        <w:t>బెల్షజ్జరు వృత్తాంతము, లోకంలోని ప్రజలను ప్రతినిధించుచున్న ప్రొటెస్టెంట్ శృంగమునకు కూడా ఒక సందేశమును కలిగియున్నది.</w:t>
      </w:r>
    </w:p>
    <w:p>
      <w:pPr>
        <w:pStyle w:val="ArticleScripture"/>
        <w:jc w:val="left"/>
      </w:pPr>
      <w:r>
        <w:rPr>
          <w:rFonts w:ascii="Nirmala UI" w:hAnsi="Nirmala UI" w:eastAsia="Nirmala UI" w:cs="Nirmala UI"/>
        </w:rPr>
        <w:t>"నెబూకద్నెజరు మరియు బెల్షజ్జరు వారి చరిత్రలో, దేవుడు నేటి ప్రజలకు పలుకుచున్నాడు." బైబిల్ ఎకో, సెప్టెంబరు 17, 1894.</w:t>
      </w:r>
    </w:p>
    <w:p>
      <w:pPr>
        <w:pStyle w:val="ArticleBody"/>
        <w:jc w:val="left"/>
      </w:pPr>
      <w:r>
        <w:rPr>
          <w:rFonts w:ascii="Nirmala UI" w:hAnsi="Nirmala UI" w:eastAsia="Nirmala UI" w:cs="Nirmala UI"/>
        </w:rPr>
        <w:t>బెల్షజ్జరుని పాపము, భూమి నుండి లేచిన మృగముని రెండు కొమ్ముల రెండిటి పాపమును సూచించుచున్నది. ఆ కొమ్ములలో ఏదయినా కొమ్ము చేసిన పాపము, ఆ సత్యముల విషయమై సంపూర్ణ జ్ఞానం కలిగియుండీ కూడా, తమ పునాది సత్యములను త్రోసికొట్టుటలోనే కనబడుచున్నది. గణతంత్ర కొమ్ము రాజ్యాంగమనే వెలుగుకును, ఆ దివ్య పత్రము వెలువడిన ప్రారంభ చరిత్రకును బాధ్యత వహించుచున్నది; అయితే అప్పటి నుండి అవి క్రమంగా త్రోసికొట్టబడుచున్నవి. దేశము నాగమువలె మాటలాడునప్పుడు, సంఘము మరియు రాష్ట్రముల మధ్య విభజనకు సంకేతమైన గోడ తొలగించబడియుండును. నిజమైన ప్రొటెస్టెంట్ కొమ్ము విషయములోను, పునాదులు స్థాపింపబడినప్పుడు వచ్చిన మొదటి మరియు రెండవ దూతల సందేశాల చరిత్రనుండి వచ్చిన వెలుగు క్రమంగా త్రోసికొట్టబడుచున్నది; అది మరింత మరింతగా త్రోసికొట్టబడుచు కొనసాగి, చివరికి దేవుని ధర్మశాస్త్రమనే "గోడ" కూడ అంతిమముగా త్రోసికొట్టబడును.</w:t>
      </w:r>
    </w:p>
    <w:p>
      <w:pPr>
        <w:pStyle w:val="ArticleScripture"/>
        <w:jc w:val="left"/>
      </w:pPr>
      <w:r>
        <w:rPr>
          <w:rFonts w:ascii="Nirmala UI" w:hAnsi="Nirmala UI" w:eastAsia="Nirmala UI" w:cs="Nirmala UI"/>
        </w:rPr>
        <w:t>ఇక్కడ ప్రవక్త, సత్యము మరియు నీతి నుండి సర్వసామాన్యంగా తొలగిపోయిన కాలమందు, దేవుని రాజ్యమునకు అడిస్థానమగు మూలసిద్ధాంతములను పునరుద్ధరించుటకై పరిశ్రమించుచున్న ఒక ప్రజలను వర్ణించుచున్నాడు. వారు దేవుని ధర్మశాస్త్రములో ఏర్పడిన బీటను పూడ్చువారు; ఆ ధర్మశాస్త్రమే ఆయన తన ఎన్నుకున్నవారి రక్షణకై వారి చుట్టున స్థాపించిన ప్రాకారము; దానిలోని న్యాయము, సత్యము, పవిత్రత సంబంధిత ఆజ్ఞలపట్ల విధేయతయే వారికి శాశ్వత కవచమై యుండును.</w:t>
      </w:r>
    </w:p>
    <w:p>
      <w:pPr>
        <w:pStyle w:val="ArticleScripture"/>
        <w:jc w:val="left"/>
      </w:pPr>
      <w:r>
        <w:rPr>
          <w:rFonts w:ascii="Nirmala UI" w:hAnsi="Nirmala UI" w:eastAsia="Nirmala UI" w:cs="Nirmala UI"/>
        </w:rPr>
        <w:t>సందేహరహితార్థముల మాటలతో ప్రవక్త గోడను కట్టే ఈ అవశేష ప్రజలకు అప్పగింపబడిన నిర్దిష్ట కార్యాన్ని సూచించుచున్నాడు. 'నీవు విశ్రాంతిదినమున నీ పాదమును వెనుదీయగా, నా పరిశుద్ధ దినమున నీ ఇష్టకార్యము చేయక, విశ్రాంతిదినమును ఆనందమని, యెహోవాకు పరిశుద్ధమై ఘనమైనదని పిలిచి, దానిని ఘనపరచి, నీ స్వమార్గములలో నడచక, నీ స్వప్రియార్థమును వెదకక, నీ స్వపదములను పలుకకుంటివైతే, అప్పుడు నీవు యెహోవాలో ఆనందించెదవు; నేనిన్ను భూమి ఎత్తైన స్థలములపైకి ఎక్కించెదను, నీ తండ్రియైన యాకోబు స్వాస్థ్యముతో నిన్ను పోషించెదను; ఏలయనగా యెహోవా నోరు దీనిని పలికెను.' యెషయా 58:13, 14." ప్రవక్తలు మరియు రాజులు, 677, 678.</w:t>
      </w:r>
    </w:p>
    <w:p>
      <w:pPr>
        <w:pStyle w:val="ArticleBody"/>
        <w:jc w:val="left"/>
      </w:pPr>
      <w:r>
        <w:rPr>
          <w:rFonts w:ascii="Nirmala UI" w:hAnsi="Nirmala UI" w:eastAsia="Nirmala UI" w:cs="Nirmala UI"/>
        </w:rPr>
        <w:t>దేవదూతలు విలియం మిల్లర్‌కు వెల్లడించిన బైబిలీయ విధానశాస్త్రం దేవుని ప్రవచన నియమాలను ప్రతినిధ్యం చేస్తుంది; ప్రాచీన ఇశ్రాయేలుతో భిన్నంగా, ఆధునిక ఇశ్రాయేలు పది ఆజ్ఞల ధర్మశాస్త్రం మాత్రమేగాక, ప్రవచనాలకును సంరక్షకులుగా ఉండవలసినది.</w:t>
      </w:r>
    </w:p>
    <w:p>
      <w:pPr>
        <w:pStyle w:val="ArticleScripture"/>
        <w:jc w:val="left"/>
      </w:pPr>
      <w:r>
        <w:rPr>
          <w:rFonts w:ascii="Nirmala UI" w:hAnsi="Nirmala UI" w:eastAsia="Nirmala UI" w:cs="Nirmala UI"/>
        </w:rPr>
        <w:t>ఈ దినమున దేవుడు తన సంఘాన్ని, పూర్వకాల ఇశ్రాయేలును పిలిచినట్లుగానే, భూమియందు వెలుగుగా నిలుచునట్లు పిలిచియున్నాడు. సత్యమనే బలమైన గొడ్డలియైన మొదటి, రెండవ, మూడవ దూతల సందేశములచేత, ఆయన వారిని ఇతర సంఘములనుండియు లోకమునుండియు వేరు చేసి, వారిని తనతో పవిత్ర సన్నిహితత్వములోనికి తీసికొనిరావుటకై అట్లే చేసెను. తన ధర్మశాస్త్రమును వారి యందు నిక్షేపించెను; అలాగే ఈ కాలమునకున్న గొప్ప ప్రవచన సత్యములను వారికి అప్పగించెను. పూర్వకాల ఇశ్రాయేలుకు అప్పగింపబడియున్న పరిశుద్ధ వాక్యములవలె, ఇవికూడ లోకమునకు తెలియజేయవలసిన ఒక పవిత్ర నిక్షేపముగా కలవు. ప్రకటన గ్రంథము 14లోని మూడు దూతలు, దేవుని సందేశముల వెలుగును అంగీకరించి, భూమి పొడవునా వెడల్పునా అంతటా హెచ్చరికను ధ్వనింపజేయుటకు ఆయన ప్రతినిధులై బయలుదేరువారిని ప్రతినిధించుచున్నవి. క్రీస్తు తన అనుచరులతో ప్రకటించుచున్నాడు: 'మీరు లోకమునకు వెలుగు.' యేసును స్వీకరించిన ప్రతి ఆత్మతో కాల్వరీ సిలువ ఇట్లనుచున్నది: 'ఆత్మయొక్క మూల్యమును చూడుడి: "లోకమంతటికి వెళ్లి సర్వ సృష్టికి సువార్త ప్రకటింపుడి."' ఈ కార్యమును అడ్డగించుటకు ఏదియు అనుమతింపబడరాదు. ఇది కాలమునకు అన్నిటికంటె ప్రధానమైన కార్యము; దాని ప్రభావము నిత్యకాలమువలె దూరప్రాప్తమై యుండవలెను. వారిని విమోచించుటకై ఆయన చేసిన త్యాగములో మనుష్యుల ఆత్మల పట్ల యేసు వ్యక్తపరచిన ప్రేమ, ఆయన అనుచరులందరినీ ప్రేరేపించును. టెస్టిమోనీస్, సంపుటము 5, 455.</w:t>
      </w:r>
    </w:p>
    <w:p>
      <w:pPr>
        <w:pStyle w:val="ArticleBody"/>
        <w:jc w:val="left"/>
      </w:pPr>
      <w:r>
        <w:rPr>
          <w:rFonts w:ascii="Nirmala UI" w:hAnsi="Nirmala UI" w:eastAsia="Nirmala UI" w:cs="Nirmala UI"/>
        </w:rPr>
        <w:t>‘ప్రవచనపు మహాసత్యములు’ దేవదూతలచే అప్పగింపబడి, విలియం మిల్లర్ కార్యద్వారా స్థాపింపబడ్డవి; అవి ‘లోకమునకు తెలియజేయవలసిన పవిత్ర అప్పగింత’. దశాజ్ఞల ధర్మశాస్త్రం, ప్రకృతి నియమాలు, ఆరోగ్య నియమాలు, ప్రవచనాధ్యయన నియమాలు అన్నియు అదే మహా ధర్మప్రదాత చేత ఇవ్వబడ్డవి; ఒక ఆజ్ఞనైనను తిరస్కరించుట అనగా అవన్నింటినీ తిరస్కరించినట్టే. విలియం మిల్లర్‌కు అప్పగింపబడ్డ విధానాన్ని తిరస్కరించుట క్రమానుగత తిరుగుబాటుకు శ్రీకారం చుట్టి, తుదకు అడ్వెంటిజం ఏడవ దిన శబ్బతును తిరస్కరించుటకు దారితీయును.</w:t>
      </w:r>
    </w:p>
    <w:p>
      <w:pPr>
        <w:pStyle w:val="ArticleScripture"/>
        <w:jc w:val="left"/>
      </w:pPr>
      <w:r>
        <w:rPr>
          <w:rFonts w:ascii="Nirmala UI" w:hAnsi="Nirmala UI" w:eastAsia="Nirmala UI" w:cs="Nirmala UI"/>
        </w:rPr>
        <w:t>ప్రభువుకు ఈ అంతిమ దినములలో తనను ప్రజలమని ప్రకటించుకొనువారితో ఒక న్యాయవివాదము కలదు. ఈ వివాదములో బాధ్యతా స్థితులలోనున్న వారు నెహెమ్యా అనుసరించిన మార్గానికి నేరుగా విరుద్ధమైన మార్గాన్ని చేపట్టెదరు. వారు స్వయంగా శబ్బత్ దినమును నిర్లక్ష్యించి తృణీకరించడమేకాక, ఆ దినమును ఆచారసంప్రదాయాల చెత్తకుప్పల క్రింద పాతిపెట్టి, ఇతరులను దాని నుండి దూరముచేయుటకై యత్నింతురు. సంఘములలోను బహిరంగ ప్రదేశములలోని మహాసమ్మేళనములలోను శుశ్రూషకులు వారపు మొదటి దినమును ఆచరించవలసిన అవసరమని ప్రజలకు బలంగా ప్రబోధించుదురు. సముద్రముమీదను భూమియందును విపత్తులు ఉన్నాయి; ఇవి పెరుగుచు, ఒకటి వెంటనే మరొకటి వరుసగా సంభవించును; మరియు ఆదివారమును నిర్లక్ష్యించుటవలన దేవుని కోపమును లోకముపైకి తెచ్చుచున్నవారిగా మనస్సాక్షిగల శబ్బత్-ఆచారుల చిన్న బృందమును చూపించి ఆరోపింతురు.</w:t>
      </w:r>
    </w:p>
    <w:p>
      <w:pPr>
        <w:pStyle w:val="ArticleScripture"/>
        <w:jc w:val="left"/>
      </w:pPr>
      <w:r>
        <w:rPr>
          <w:rFonts w:ascii="Nirmala UI" w:hAnsi="Nirmala UI" w:eastAsia="Nirmala UI" w:cs="Nirmala UI"/>
        </w:rPr>
        <w:t>శాతాను లోకమంతటినీ చెరచేసికొనుటకై ఈ అసత్యాన్ని ప్రోత్సహిస్తున్నాడు. భ్రాంతులను అంగీకరించుటకు మనుష్యులను బలవంతపరచుటనే అతని యోజన. మిథ్యా మతములన్నిటి ప్రచారమందు అతడు చురుకైన పాత్ర వహించుచున్నాడు; తప్పుడు సిద్ధాంతాలను అమలుచేయించుటలో తన యత్నములయందు ఏదిపైనా వెనుకాడడు. మతోత్సాహమనే కప్పు కింద, అతని ఆత్మచేత ప్రభావితులైన మనుష్యులు తమ సహమనుష్యులపై అత్యంత క్రూర యాతనలను కల్పించి, వారికి ఘోరమైన వేదనలను మోపియున్నారు. శాతాను మరియు అతని కార్యసాధకులు ఇప్పటికీ అదే ఆత్మను కలిగియున్నారు; కాగా గతకాల చరిత్ర మన దినములలో పునరావృతమగును.</w:t>
      </w:r>
    </w:p>
    <w:p>
      <w:pPr>
        <w:pStyle w:val="ArticleScripture"/>
        <w:jc w:val="left"/>
      </w:pPr>
      <w:r>
        <w:rPr>
          <w:rFonts w:ascii="Nirmala UI" w:hAnsi="Nirmala UI" w:eastAsia="Nirmala UI" w:cs="Nirmala UI"/>
        </w:rPr>
        <w:t>చెడును కార్యరూపంలో తేవటానికి తమ మనస్సునూ చిత్తమునూ స్థిరపరచుకున్న మనుష్యులు ఉన్నారు; తమ హృదయాల అంధాంతరాళాలలో తాము చేయబోవు దురాకృత్యములు ఏమిటో వారు నిర్ణయించుకున్నారు. ఈ మనుష్యులు తాము తామే మోసపోయినవారు. వారు దేవుని మహా నీతి నియమాన్ని త్యజించి, దాని స్థానములో తమదైన ప్రమాణాన్ని స్థాపించి, ఆ ప్రమాణంతో తమ్మును తాము పోల్చుకొని తాము పరిశుద్ధులమని ప్రకటిస్తున్నారు. తమ హృదయాలలో ఉన్నది ఏమిటో వారు బహిర్గతపరచుటకై, వారిని నియంత్రించే అధిపతి యొక్క ఆత్మను వారు ఆచరణలో ప్రదర్శించుటకై, ప్రభువు వారికి అనుమతించును. తన ధర్మశాస్త్రపు ఆజ్ఞలకు విధేయులై ఉన్నవారితో వారు ప్రవర్తించే విధానంలోనే, తన ధర్మశాస్త్రంపై వారికి ఉన్న ద్వేషాన్ని వారు చూపుటకు ఆయన అనుమతించును. క్రీస్తును శిలువవేసిన గుంపును ఉద్దీపింపజేసిన అదే మత ఉన్మాదమనే ఆత్మచేత వారు ప్రేరేపించబడుదురు; సంఘమూ రాష్ట్రమూ అదే అవినీతిపరమైన సమస్వరంలో ఏకమగును.</w:t>
      </w:r>
    </w:p>
    <w:p>
      <w:pPr>
        <w:pStyle w:val="ArticleScripture"/>
        <w:jc w:val="left"/>
      </w:pPr>
      <w:r>
        <w:rPr>
          <w:rFonts w:ascii="Nirmala UI" w:hAnsi="Nirmala UI" w:eastAsia="Nirmala UI" w:cs="Nirmala UI"/>
        </w:rPr>
        <w:t>నేటి సంఘము, తమ స్వసంప్రదాయాల నిమిత్తం దేవుని ఆజ్ఞలను పక్కనపెట్టిన పురాతన యూదుల అడుగుజాడలను అనుసరించింది. ఆమె కట్టడమును మార్చి, నిత్యనిబంధనను భగ్నపరచింది; మరి ఇప్పుడు, అప్పటిలాగానే, గర్వము, అవిశ్వాసము, విశ్వాసద్రోహము ఫలితమై యున్నవి. మోషే గీతములోని ఈ మాటలచే ఆమె యథార్థ స్థితి ప్రతిపాదించబడుచున్నది: ‘వారు తమను తాము చెడగొట్టుకొనిరి; వారి మచ్చ ఆయన సంతానముల మచ్చ కాదు; వారు వంకరయు వక్రమైన తరము. ఓ మూఢజనమారా, జ్ఞానహీనులారా, మీరు యెహోవాకు ఈలాగె ప్రతిఫలము ఇవ్వుచున్నారా? నిన్ను సంపాదించిన నీ తండ్రి ఆయనే కాదా? ఆయనే నిన్ను సృజించి స్థాపింపలేదు నా?’ రివ్యూ అండ్ హెరాల్డ్, మార్చి 18, 1884.</w:t>
      </w:r>
    </w:p>
    <w:p>
      <w:pPr>
        <w:pStyle w:val="ArticleBody"/>
        <w:jc w:val="left"/>
      </w:pPr>
      <w:r>
        <w:rPr>
          <w:rFonts w:ascii="Nirmala UI" w:hAnsi="Nirmala UI" w:eastAsia="Nirmala UI" w:cs="Nirmala UI"/>
        </w:rPr>
        <w:t>ఆదివారం చట్టము సందర్భంలో, ఆద్వెంటిజం యొక్క సత్యమునకు అంతిమ నిరాకరణ సంభవించును; ఎందుకనగా ఆద్వెంటిజం ప్రాచీన ఇశ్రాయేలు చరిత్రను పునరావృతం చేయును, అప్పుడు “క్రీస్తును సిలువ వేయించిన గుంపును రెచ్చగొట్టిన అదే ధార్మిక ఉన్మాదపు ఆత్మచేత ప్రేరేపింపబడి; సభ మరియు రాష్ట్రం అదే అవినీతిగల సఖ్యతలో ఏకమగును.” ఆద్వెంటిజం యొక్క క్రమోన్నత తిరుగుబాటు యెహెజ్కేలు గ్రంథములోని ఎనిమిదవ అధ్యాయములో, క్రమంగా తీవ్రమవుతున్న నాలుగు హేయకృత్యములచేత ప్రతినిధీకరించబడియున్నది; ఇవి 1863లో ఆరంభమైన ఆద్వెంటిజం యొక్క నాలుగు తరములను ప్రవచనాత్మకంగా సూచించుచున్నవి. చివరి హేయకృత్యము, యెరూషలేము నాయకులు సూర్యునికి నమస్కరించుటయే.</w:t>
      </w:r>
    </w:p>
    <w:p>
      <w:pPr>
        <w:pStyle w:val="ArticleScripture"/>
        <w:jc w:val="left"/>
      </w:pPr>
      <w:r>
        <w:rPr>
          <w:rFonts w:ascii="Nirmala UI" w:hAnsi="Nirmala UI" w:eastAsia="Nirmala UI" w:cs="Nirmala UI"/>
        </w:rPr>
        <w:t>అతడు నన్ను యెహోవా మందిరమునకు అంతఃప్రాకారములోనికి తీసికొనిపోయెను; చూడగా, యెహోవా మందిరపు ద్వారము దగ్గర, మండపమును బలిపీఠమును మధ్యలో, సుమారు ఇరవై అయిదుగురు పురుషులు ఉండిరి; వారు తమ వెనుకలను యెహోవా మందిరమువైపు త్రిప్పుకొని, తమ ముఖములను పూర్వదిక్కునకు చేసి, పూర్వదిక్కునకు తిరిగి సూర్యుని ఆరాధించుచుండిరి. అప్పుడు అతడు నాతో ఇట్లనెను: మనుష్యపుత్రుడా, నీవు దీనిని చూచితివా? యూదా యింటివారికి ఇక్కడ వారు చేయుచున్న అకృత్యములను చేయుట తేలికైన విషయమా? ఏలయనగా వారు దేశమును హింసతో నింపిరి, మరియు తిరిగి వచ్చి నన్ను కోపంకెక్కించుచున్నారు; ఇదిగో, వారు కొమ్మును తమ ముక్కునొద్దకు అద్దుచున్నారు. అందుచేత నేనును కోపావేశముతో వ్యవహరించెదను; నా కన్ను కనికరింపదు, నేను జాలి పడను; వారు గొప్ప స్వరముతో నా చెవులలో మొఱ్ఱ పెట్టినను, నేను వారిని వినను. యెహెజ్కేలు 8:16-18.</w:t>
      </w:r>
    </w:p>
    <w:p>
      <w:pPr>
        <w:pStyle w:val="ArticleBody"/>
        <w:jc w:val="left"/>
      </w:pPr>
      <w:r>
        <w:rPr>
          <w:rFonts w:ascii="Nirmala UI" w:hAnsi="Nirmala UI" w:eastAsia="Nirmala UI" w:cs="Nirmala UI"/>
        </w:rPr>
        <w:t>ఆ సమయమున కలిగించబడిన తీర్పు, బెల్షజ్జరు తీర్పు యొక్క 'గడియ'యందు దృష్టాంతంగా వెల్లడించబడుతుంది.</w:t>
      </w:r>
    </w:p>
    <w:p>
      <w:pPr>
        <w:pStyle w:val="ArticleScripture"/>
        <w:jc w:val="left"/>
      </w:pPr>
      <w:r>
        <w:rPr>
          <w:rFonts w:ascii="Nirmala UI" w:hAnsi="Nirmala UI" w:eastAsia="Nirmala UI" w:cs="Nirmala UI"/>
        </w:rPr>
        <w:t>బెల్షసరు రాజు తన సహస్రమంది ప్రభువులకు గొప్ప విందు చేసెను; సహస్రుల సమక్షమున ద్రాక్షారసము త్రాగెను. బెల్షసరు ద్రాక్షారసమును రుచిచూచుచుండగా, యెరూషలేములోనున్న ఆలయమునుండి అతని తండ్రి నెబుకద్నెజరు తీసికొనివచ్చిన బంగారు, వెండి పాత్రలను తెమ్మని ఆజ్ఞాపించెను; అందులో రాజు, అతని ప్రభువులు, అతని భార్యలు, అతని ఉపపత్నులు పానము చేయుటకై. అప్పుడు యెరూషలేములోనున్న దేవుని మందిరమునుండి తీసికొనబడిన బంగారు పాత్రలను తెచ్చిరి; రాజు, అతని ప్రభువులు, అతని భార్యలు, అతని ఉపపత్నులు వాటిలో పానము చేసిరి. వారు ద్రాక్షారసము త్రాగి, బంగారముచే, వెండిచే, పిత్తళిచే, ఇనుముచే, మరముచే, రాయిచే చేసిన దేవతలను స్తుతించిరి. అదే గడియలో మనిషి చేయియొక్క వేళ్లు ప్రత్యక్షమై, రాజభవనపు గోడ పలస్తరముమీద, దీపస్తంభమునకు ఎదురుగా వ్రాయెను; వ్రాయుచున్న చేయియొక్క భాగమును రాజు చూచెను. అప్పుడు రాజు ముఖము రంగు మారి, అతని ఆలోచనలు అతనిని కలవరపరచగా, అతని నడుముబంధములు వదిలిపోయెను, అతని మోకాళ్లు ఒకటి ఒకటిని కొట్టుకొనెను. రాజు గట్టిగా అరచి, జ్యోతిష్కులను, కాల్దీయులను, మంత్రవాదులను లోపలికి రప్పింపమని ఆజ్ఞాపించెను. రాజు మాటలాడి బాబులోనుయొక్క జ్ఞానులతో చెప్పెను: ఎవడైనను ఈ లిఖనమును చదివి దాని అర్థమును నాకు తెలియజేయునో, అతనికి కర్మసు వస్త్రము ధరింపజేసి, అతని మెడన బంగారు గొలుసు వేసి, అతడు రాజ్యములో మూడవ అధికారిగా నుండును. అప్పుడు రాజుయొక్క సమస్త జ్ఞానులు లోనికి వచ్చిరి; కాని వారు ఆ లిఖనమును చదువలేకపోయిరి, దాని అర్థమును రాజునకు తెలియజేయలేకపోయిరి. అప్పుడు బెల్షసరు రాజు బహుగా కలత చెంది, అతని ముఖము రంగు మారెను; అతని ప్రభువులు స్తంభించిరి. దానియేలు 5:1-9.</w:t>
      </w:r>
    </w:p>
    <w:p>
      <w:pPr>
        <w:pStyle w:val="ArticleBody"/>
        <w:jc w:val="left"/>
      </w:pPr>
      <w:r>
        <w:rPr>
          <w:rFonts w:ascii="Nirmala UI" w:hAnsi="Nirmala UI" w:eastAsia="Nirmala UI" w:cs="Nirmala UI"/>
        </w:rPr>
        <w:t>బెల్షస్సరుపై తీర్పు వచ్చిన "అదే గడియలో", షద్రక్, మేషక్, అబెద్నెగోలను సాధారణం కన్నా "ఏడు రెట్లు" ఎక్కువగా వేడిచేయబడిన అగ్నికుండలోకి వేయబడ్డారు.</w:t>
      </w:r>
    </w:p>
    <w:p>
      <w:pPr>
        <w:pStyle w:val="ArticleScripture"/>
        <w:jc w:val="left"/>
      </w:pPr>
      <w:r>
        <w:rPr>
          <w:rFonts w:ascii="Nirmala UI" w:hAnsi="Nirmala UI" w:eastAsia="Nirmala UI" w:cs="Nirmala UI"/>
        </w:rPr>
        <w:t>ఇప్పుడు మీరు సిద్ధమై, ఏ సమయమున కోర్నెట్, వేణువు, వీణ, సాక్‌బుత్, సాల్తేరి, దుల్సీమర్, మరియు సర్వ విధముల సంగీతముల ధ్వనిని వినునో, ఆ సమయమే నేను నిర్మించిన ప్రతిమకు పడిపడి ఆరాధించుడి; అట్లైతే మంచిదే. అయితే మీరు ఆరాధింపనియెడల, అదే గడియలో మీరు దహించుచున్న అగ్నికుండ మధ్యలోకి పడవేయబడెదరు; మరి నా చేతిలోనుండి మిమ్మును విడిపించగల దేవుడు ఎవడు? అప్పుడు షద్రాక్, మేషాక్, అబేద్నెగో రాజుతో ప్రత్యుత్తరమిచ్చి పలికిరి: ఓ నెబుకద్నెజరు రాజా, ఈ విషయములో నీకు సమాధానము ఇవ్వుటయందు మాకు అవసరమేమియు లేదు. అట్లయితే, మేము సేవించు మా దేవుడు దహించుచున్న అగ్నికుండనుండి మమ్మును విడిపింపగల సమర్థుడు; మరియు ఆయన, ఓ రాజా, నీ చేతి నుండి మమ్మును తప్పించును. కాని అట్లుకాని యెడల, ఓ రాజా, మేము నీ దేవతలను సేవింపము, నీవు నిలుపిన బంగారు ప్రతిమను ఆరాధింపము అని నీకు తెలిసికొనుము. అప్పుడు నెబుకద్నెజరు అతి క్రోధముతో నిండిపోయెను; షద్రాక్, మేషాక్, అబేద్నెగో వారి మీద అతని ముఖాకృతి మారిపోయెను; అందుచేత అతడు మాటలాడి, ఆ అగ్నికుండను సాధారణముగా వేడి చేయుటకంటె ఏడు రెట్లు అధికముగా వేడిచేయుమని ఆజ్ఞాపించెను. దానియేలు 3:15-19.</w:t>
      </w:r>
    </w:p>
    <w:p>
      <w:pPr>
        <w:pStyle w:val="ArticleBody"/>
        <w:jc w:val="left"/>
      </w:pPr>
      <w:r>
        <w:rPr>
          <w:rFonts w:ascii="Nirmala UI" w:hAnsi="Nirmala UI" w:eastAsia="Nirmala UI" w:cs="Nirmala UI"/>
        </w:rPr>
        <w:t>బెల్షజ్జరికి సంబంధించిన తీర్పు యొక్క 'ఘడియ' అనేది శద్రక్కు, మేషక్కు, అబెద్నెగోలకు సంబంధించిన తీర్పు యొక్క అదే 'ఘడియ'; మరియు ఈ రెండు రేఖల్లోను 'ఏడు సార్లు' ఆ తీర్పు యొక్క ప్రతీకగా ప్రతిపాదించబడుతున్నాయి. ఆదివార చట్టయందలి మహా భూకంపము యొక్క 'ఘడియ'లో పతాకముగా, మేఘములతో పరలోకమునకు ఎక్కుచున్న రెండు సాక్షులను ఆ ముగ్గురు ధర్మవంతులు ప్రతినిధిస్తున్నారు; అలాగే అదే 'ఘడియ'లోనే భూమి మృగముపై తెచ్చబడిన జాతీయ పతనమనే తీర్పును బెల్షజ్జరు ప్రతినిధిస్తున్నాడు.</w:t>
      </w:r>
    </w:p>
    <w:p>
      <w:pPr>
        <w:pStyle w:val="ArticleBody"/>
        <w:jc w:val="left"/>
      </w:pPr>
      <w:r>
        <w:rPr>
          <w:rFonts w:ascii="Nirmala UI" w:hAnsi="Nirmala UI" w:eastAsia="Nirmala UI" w:cs="Nirmala UI"/>
        </w:rPr>
        <w:t>బెల్షస్సరుని తీర్పుకు సంబంధించిన మా అధ్యయనాన్ని తదుపరి వ్యాసంలో కొనసాగిస్తాము.</w:t>
      </w:r>
    </w:p>
    <w:p>
      <w:pPr>
        <w:pStyle w:val="ArticleScripture"/>
        <w:jc w:val="left"/>
      </w:pPr>
      <w:r>
        <w:rPr>
          <w:rFonts w:ascii="Nirmala UI" w:hAnsi="Nirmala UI" w:eastAsia="Nirmala UI" w:cs="Nirmala UI"/>
        </w:rPr>
        <w:t>మన ప్రజలయందు దైవభక్తి ప్రమాణము దిగజారిన విషయమై నేను లోతుగా మనస్సులో కలవరపడుచున్నాను. కపర్నహూముపై పలికిన శోచనీయ శాపవచనములను స్మరించునప్పుడు, సత్యమును తెలిసికొని సత్యానుగుణముగా నడుచక, తామే రగుల్చిన మిణుగురుల వెలుగులో నడచువారిమీద దండన తీర్పు మరెంత భారముగా వచ్చునో నేను ఆలోచించుచున్నాను. రాత్రి సమయములలో నేను అత్యంత గంభీరముగా ప్రజలను ఉద్దేశించి మాటలాడుచు, తమ స్వమనస్సాక్షిని తాము విచారింపవలెనని వారిని వేడుకొనుచున్నాను; నేను యేమి? నేను క్రైస్తవునినా, కాదా? నా హృదయం నూతనీకరింపబడినదా? దేవుని రూపాంతరకర కృప నా స్వభావమును మలిచినదా? నా పాపములను గూర్చి నేను పశ్చాత్తాపపడితిననా? అవి ఒప్పుకొనబడియున్నవా? అవి క్షమింపబడినవా? క్రీస్తు తండ్రితో ఏకమై యున్నట్లే, నేను క్రీస్తుతో ఏకమై యున్నానా? నేను యేదిని ఒకప్పుడు ప్రేమించితినో, దానిని ఇపుడు ద్వేషించుచున్నానా? నేను ఒకప్పుడు ద్వేషించినదానిని ఇప్పుడు ప్రేమించుచున్నానా? క్రీస్తుయేసు గూర్చిన జ్ఞానముయొక్క అత్యుత్కృష్టత నిమిత్తము సమస్తమును నష్టముగా నేను ఎంచుచున్నానా? నేను యేసుక్రీస్తు ధరమిచ్చి సంపాదించిన స్వాస్థ్యమని భావించుచున్నానా? మరియు ప్రతి గడియ ఆయన సేవకు నన్ను అంకితముచేయవలసియున్నదని గ్రహించుచున్నానా?</w:t>
      </w:r>
    </w:p>
    <w:p>
      <w:pPr>
        <w:pStyle w:val="ArticleScripture"/>
        <w:jc w:val="left"/>
      </w:pPr>
      <w:r>
        <w:rPr>
          <w:rFonts w:ascii="Nirmala UI" w:hAnsi="Nirmala UI" w:eastAsia="Nirmala UI" w:cs="Nirmala UI"/>
        </w:rPr>
        <w:t>మహత్తరమై గంభీరమైన సంఘటనల గడప వద్ద మనము నిలిచియున్నాము. మహా అగాధపు ప్రవాహమార్గములను జలములు ఆవరించునట్లుగా, సర్వభూమి ప్రభువుని మహిమచేత ప్రకాశింపబడును. భవిష్యవాణులు నెరవేరుచున్నవి, తుఫాను కాలములు మన ముందున్నవి. దీర్ఘకాలంగా నిశ్శబ్దమైపోయినట్లనిపించిన పాత వివాదములు పునరుద్ధరింపబడును, కొత్త వివాదములు పుట్టుకొచ్చును; పాతవియు కొత్తవియు పరస్పరం కలిసిపోవును, ఇది అత్యంత తొందరలోనే సంభవించును. లోకమునకు హెచ్చరికయొక్క నిర్ణీత కార్యము తెలియజేయబడువరకు దేవదూతలు నాలుగు గాలులను వీసకుండునట్లు అడ్డగట్టుచున్నారు; అయితే తుపాను గుమికూడుచున్నది, మేఘములు భారమౌతున్నవి, అవి లోకముమీద విరుచుకుపడుటకు సిద్ధమై యున్నవి, మరియు అనేకులకది రాత్రివేళ దొంగ వచ్చినట్లుండును.</w:t>
      </w:r>
    </w:p>
    <w:p>
      <w:pPr>
        <w:pStyle w:val="ArticleScripture"/>
        <w:jc w:val="left"/>
      </w:pPr>
      <w:r>
        <w:rPr>
          <w:rFonts w:ascii="Nirmala UI" w:hAnsi="Nirmala UI" w:eastAsia="Nirmala UI" w:cs="Nirmala UI"/>
        </w:rPr>
        <w:t>ఇరవై, ముప్పై ఏళ్ల క్రితం, ఆదివార దినమును సర్వలోకముపై బలవంతంగా మోపి, దాని ఆచరణను నిర్బంధింపబరచుటకును, మనస్సాక్షిని బలాత్కరించుటకును చట్టము చేయబడును అని మేము వారికి చెప్పినప్పుడు, అనేకులు నవ్వి, నమ్మలేదు. ఇది నెరవేరుచున్నదని మేము చూచుచున్నాము. భవిష్యత్తు విషయమై దేవుడు చెప్పిన దంతయు తప్పకుండా సంభవించును; ఆయన పలికిన వాటిలో ఒక్కటియు విఫలమగదు. ప్రొటెస్టెంట్ మతం ఇప్పుడు అంతరాన్ని దాటి చేతులు చాచి పాపసీతో చేతులు కలుపుచున్నది, మరియు నాలుగవ ఆజ్ఞలోని విశ్రాంతిదినమును తొక్కి కనబడనీయకుండ అణచివేయుటకై ఒక కూటమి ఏర్పడుచున్నది; సాతాను ప్రేరేపణచేత నకిలీ విశ్రాంతిదినమును స్థాపించిన, పాపసీ సంతానమైన ఆ అక్రమపురుషుడు, దేవుని స్థానాన్ని అధిరోహించునట్లు ఉన్నతపరచబడును.</w:t>
      </w:r>
    </w:p>
    <w:p>
      <w:pPr>
        <w:pStyle w:val="ArticleScripture"/>
        <w:jc w:val="left"/>
      </w:pPr>
      <w:r>
        <w:rPr>
          <w:rFonts w:ascii="Nirmala UI" w:hAnsi="Nirmala UI" w:eastAsia="Nirmala UI" w:cs="Nirmala UI"/>
        </w:rPr>
        <w:t>సర్వస్వర్గము సంఘటనల పరిణామమును పర్యవేక్షించుచున్నట్లుగా నాకు ప్రత్యక్షమవుతున్నది. భూమిమీద దేవుని ప్రభుత్వమునందు జరుగుచున్న మహత్తరమైన, దీర్ఘకాలికమైన వివాదములో ఒక సంక్షోభము బయలుపడబోతోంది. మహత్తరమై తుదినిర్ణాయకమైన ఏదో సంభవించబోతోంది; అది యథాశీఘ్రమే. ఏమైనా ఆలస్యము జరిగినయెడల, దేవుని స్వభావమూ ఆయన సింహాసన మహిమయు క్షీణింపబడును. స్వర్గపు శస్త్రాగారం తెరచబడినది; దేవుని సమస్త విశ్వము దాని సమస్త సామగ్రితో సిద్ధముగా నిలిచియున్నది. న్యాయము ఒక్క మాట పలికితీరగానే, భూమిమీద దేవుని కోపమునకు భయంకరమైన ప్రకటనలు సంభవించును. ఘోషలు, ఉరుములు, మెరుపులు, భూకంపములు, సర్వవ్యాప్త విధ్వంసము కలుగును. స్వర్గ విశ్వములోని ప్రతి కదలికయు లోకమును ఆ మహాసంక్షోభమునకు సిద్ధపరచుటకే జరుగుచున్నది.</w:t>
      </w:r>
    </w:p>
    <w:p>
      <w:pPr>
        <w:pStyle w:val="ArticleScripture"/>
        <w:jc w:val="left"/>
      </w:pPr>
      <w:r>
        <w:rPr>
          <w:rFonts w:ascii="Nirmala UI" w:hAnsi="Nirmala UI" w:eastAsia="Nirmala UI" w:cs="Nirmala UI"/>
        </w:rPr>
        <w:t>ఉధృతత లోకసంబంధమైన ప్రతి అంశాన్ని స్వాధీనపరచుకొనుచున్నది; మహా వెలుగు మరియు అద్భుత జ్ఞానము పొందిన ప్రజలమైయుండి, వారిలో అనేకులు దీపములతో నిద్రించిన ఐదు కన్యలచే ప్రతినిధులైయున్నారు, అయినా వారి పాత్రలలో నూనె లేదు; చల్లని, నిర్వేగహీనులు, దుర్బలమై క్షీణించుచున్న భక్తితో. క్రిందనుండి ఒక కొత్త జీవము వ్యాపించి మొలకెత్తి, ఆఖరి మహాసంఘర్షణకై పూర్వసన్నద్ధతగా సాతాను యొక్క సమస్త ఏజెన్సీలపై దృఢపట్టు సాధించుచుండగా, పై నుండి కొత్త వెలుగు, కొత్త జీవము, కొత్త శక్తి దిగివచ్చుచున్నది; ప్రస్తుతం అనేకులు అపరాధములయందును పాపములయందును మృతులైయున్నారు గాని, అట్లా మృతులైయుండని దేవుని ప్రజలను అది స్వాధీనపరచుకొనుచున్నది. మన కళ్లముందే జరుగుచున్న కార్యములచేత త్వరలో మనమీదకు రానున్నదేదో ఇప్పుడే గ్రహించువారు ఇకపై మానవ ఆవిష్కరణలపై విశ్వాసము ఉంచరు; పరిశుద్ధాత్మను గుర్తింపవలెనని, స్వీకరింపవలెనని, ప్రజల ఎదుట ప్రతిపాదింపవలెనని వారు భావించుదురు, తద్వారా వారు దేవుని మహిమనిమిత్తము పోరాడి, జీవనపు పక్కదారులలోను ప్రధాన మార్గములలోను ఎక్కడయినా పనిచేసి, తమ సహమనుష్యుల ఆత్మల రక్షణకై శ్రమించుదురు. దృఢమై స్థిరమైన ఏకైక శిల యుగాల శిలయే. ఈ శిలపై నిర్మించువారే సురక్షితులు.</w:t>
      </w:r>
    </w:p>
    <w:p>
      <w:pPr>
        <w:pStyle w:val="ArticleScripture"/>
        <w:jc w:val="left"/>
      </w:pPr>
      <w:r>
        <w:rPr>
          <w:rFonts w:ascii="Nirmala UI" w:hAnsi="Nirmala UI" w:eastAsia="Nirmala UI" w:cs="Nirmala UI"/>
        </w:rPr>
        <w:t>ఇప్పుడు శరీరస్వభావముతో నడిచువారు, దేవుడు తన వాక్యములోను తన ఆత్మయొక్క సాక్ష్యముల ద్వారానును ఇచ్చిన హెచ్చరికలు ఉన్నప్పటికీ, విమోచితుల పరిశుద్ధ కుటుంబముతో ఎప్పటికీ ఏకమగరు. వారు ఇంద్రియాసక్తులు, చింతనలో దిగజారినవారు, దేవుని దృష్టికి హేయులు. వారు సత్యముచేత ఎప్పుడును పరిశుద్ధీకరింపబడలేదు. వారు దైవస్వభావమునకు భాగస్వాములు కారు; తమ స్వప్రవృత్తిని గాని, దాని ఆసక్తులు వాంఛలుతో కూడిన లోకమును గాని ఎప్పుడును జయింపలేదు. ఇటువంటి వ్యక్తులు మా సంఘములంతటా ఉన్నారు; ఫలితముగా సంఘములు బలహీనమై, రోగదశలోను, మరణోన్ముఖ స్థితిలోను ఉన్నాయి. ఇప్పుడు ఉదాసీనమైన సాక్ష్యము ఏదియు ఇవ్వకూడదు; కాని ప్రతి అపవిత్రతను శాసించుచు, యేసును మహిమపరచుచు, నిశ్చయాత్మకమై సూటియైన సాక్ష్యము ఇవ్వవలెను. మనము జనులముగా నిరీక్షణ భంగిమలో నుండుచు, శ్రమించుచు, నిరీక్షించుచు, జాగరూకులై, ప్రార్థించుచు ఉండవలెను.</w:t>
      </w:r>
    </w:p>
    <w:p>
      <w:pPr>
        <w:pStyle w:val="ArticleScripture"/>
        <w:jc w:val="left"/>
      </w:pPr>
      <w:r>
        <w:rPr>
          <w:rFonts w:ascii="Nirmala UI" w:hAnsi="Nirmala UI" w:eastAsia="Nirmala UI" w:cs="Nirmala UI"/>
        </w:rPr>
        <w:t>"క్రీస్తు రెండవ ప్రత్యక్షతయొక్క ఈ ధన్యమైన ఆశను, దాని గంభీర వాస్తవములతో కూడి, ప్రజలకు తరచుగా ప్రతిపాదించవలెను; మా ప్రభువైన యేసు తన మహిమలో త్వరలో ప్రత్యక్షమగుటనుద్దేశించి నిరీక్షించుట, భూసంబంధ విషయాలను శూన్యములై నిరర్థకములై యున్నవిగా పరిగణింపజేయును. సకల లోకగౌరవమునకైనను ప్రతిష్ఠకైనను విలువలేదు; ఏలయనగా సత్యవిశ్వాసి లోకమునకు అతీతముగా జీవించుచున్నాడు; అతని అడుగులు స్వర్గదిశగా ముందుకు సాగుచున్నవి. అతడు యాత్రికుడును పరదేశియును. అతని పౌరత్వము స్వర్గమున ఉన్నది. లోకమును ఆవరించిన నైతికాంధకారములో తాను దహించుచూ ప్రకాశించు వెలుగుగా ఉండునట్లు, క్రీస్తు నీతియొక్క సూర్యకిరణములను తన ఆత్మలో సమేకరించుచున్నాడు. ఎంత దృఢమైన విశ్వాసమో, ఎంత సజీవమైన నిరీక్షణయో, ఎంత తప్తమైన ప్రేమయో, దేవుని కొరకు ఎంత పరిశుద్ధమైన, సమర్పితమైన ఉత్సాహమో అతనిలో కనబడుచున్నవి; అతనియు లోకమును మధ్య ఎంత స్పష్టమైన వ్యత్యాసమో! 'కాబట్టి మీరు ఎల్లప్పుడును జాగరించి ప్రార్థించుచుండుడి, సంభవించబోవు ఈ సమస్తము విషయములనుండి తప్పించుకొని, మనుష్యపుత్రుని సన్నిధిని నిలువుటకు యోగ్యులని లెక్కింపబడునట్లు.' 'కాబట్టి మీరు జాగరించుడి; మీ ప్రభువు ఏ గంటలో వచ్చునో మీకు తెలియదు.' 'అందువలన మీరు కూడ సిద్ధపడి యుందుడి; మీరు ఊహించని వేళ మనుష్యపుత్రుడు వచ్చును.' 'ఇదిగో, నేను దొంగవలె వచ్చుచున్నాను; జాగరించుచు తన వస్త్రములను కాపాడుకొనువాడు ధన్యుడు.'" పాంఫ్లెట్లు,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ఎనిమిది</dc:title>
  <dc:subject>భిత్తులు</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