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ముప్పది</w:t>
      </w:r>
    </w:p>
    <w:p>
      <w:pPr>
        <w:pStyle w:val="ArticleSubtitle"/>
        <w:jc w:val="left"/>
      </w:pPr>
      <w:r>
        <w:rPr>
          <w:rFonts w:ascii="Nirmala UI" w:hAnsi="Nirmala UI" w:eastAsia="Nirmala UI" w:cs="Nirmala UI"/>
        </w:rPr>
        <w:t>భయపు గడియ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2023-12-25</w:t>
      </w:r>
    </w:p>
    <w:p>
      <w:pPr>
        <w:pStyle w:val="ArticleBody"/>
        <w:jc w:val="left"/>
      </w:pPr>
      <w:r>
        <w:rPr>
          <w:rFonts w:ascii="Nirmala UI" w:hAnsi="Nirmala UI" w:eastAsia="Nirmala UI" w:cs="Nirmala UI"/>
        </w:rPr>
        <w:t>గూఢలేఖనముపట్ల బెల్షస్సరుకు కలిగిన భయం, అతని మరణమును మరియు బైబిలు ప్రవచనంలోని ఆరవ రాజ్యాంతమును మాత్రమే కాదు, ప్రవచన చరిత్రలో భూమ్యాధిపతులపై భయం పట్టు బిగిచుకునే ఘట్టమునకును సూచించుచున్నది. వారి భయం ఇస్లాం యొక్క "తూర్పు గాలి"చేత ఉత్పన్నమగుచున్నది. వారి భయం ప్రసవవేదనలోనున్న స్త్రీవలెయున్నది; అందుచేత అది క్రమంగా పెరుగుచున్న వేదనయై, మరింత మరింత వేగముతో వచ్చుచుండునని గుర్తింపబడుచున్నది. ఆ భయం బెల్షస్సరుని విందు యొక్క "గంట"లో ఆరంభమగును, గాని దాని ప్రథమాగమనం 2001 సెప్టెంబరు 11న జరిగింది. అప్పటినుండి, ఒక లక్ష నలభై నాలుగు వేలమందిని ముద్రించే కాలమందు ఆ గాలులను పట్టి నిరోధించుచున్న నలుగురు దూతల చేతుల గుండా ఆ గాలులు జారిపోవుట ఆరంభమగును. యెహెజ్కేలు గుర్తించిన తూరుపై విలాపము, ఈ ప్రవచనప్రశ్నను అడిగి తూరును నిర్వచించుచున్నది: "తూరు వలెను, సముద్రమధ్యములో నాశనమైనదివలెను గల పట్టణము ఏది?"</w:t>
      </w:r>
    </w:p>
    <w:p>
      <w:pPr>
        <w:pStyle w:val="ArticleScripture"/>
        <w:jc w:val="left"/>
      </w:pPr>
      <w:r>
        <w:rPr>
          <w:rFonts w:ascii="Nirmala UI" w:hAnsi="Nirmala UI" w:eastAsia="Nirmala UI" w:cs="Nirmala UI"/>
        </w:rPr>
        <w:t>తర్షీషు నౌకలు నీ వ్యాపారస్థలములో నీ విషయమై పాడెను; సముద్రమధ్యమున నీవు నింపబడియుండి అత్యంత మహిమగలవాడవైతివి. నీ తూటం తొక్కువారు నిన్ను గొప్ప జలములలోనికి నడిపిరి; తూర్పుగాలి నిన్ను సముద్రమధ్యమున విరిచెను. నీ సంపదలు, నీ వాణిజ్యమేళాలు, నీ వర్తకసరుకులు, నీ నావికులు, నీ కర్ణధారులు, నీ పుట్లు పూడ్చువారు, నీ సరుకు వ్యాపారస్తులు, నీలోనున్న నీ సమస్త యోధులు, నీ మధ్యనున్న నీ సమస్త సమూహమంతయు—నీ పతనదినమున సముద్రమధ్యమున పడిపోవుదురు. నీ కర్ణధారుల ఆర్తనాదధ్వనికి పురపరిసరాలు కంపించును. తూటం నిర్వహించువారందరును, నావికులందరును, సముద్రపు సర్వ కర్ణధారులును తమ నౌకల నుండి దిగివచ్చి భూమిపై నిలుచుదురు; నీకు విరోధముగా తమ స్వరమును వినిపించి కఠినముగా విలపింతురు, తమ తలలమీద ధూళి చల్లుకొని, బూడిదలో ఒలవుచుండెదరు; నీ నిమిత్తము తమ్మును సర్వసంగా గుండు చేసికొని, గోనెగుడ్డ నడుముకట్టుకొని, హృదయపు చేదుతోను కఠిన విలాపముతోను నీకై రోదింతురు. తమ విలాపములో నీకొరకు ఒక విలాపగీతమును ఎత్తి ఇలా విలపింతురు: సముద్రమధ్యములో నశింపబడియున్న తూరువంటి నగరం మరేదియు ఉందా? నీ సరుకులు సముద్రాలనుండి బయలుదేరినప్పుడు నీవు అనేక ప్రజలను నింపితివి; నీ సంపదల సమృద్ధితోను నీ వర్తకసరుకుల విస్తారముతోను భూమ్యాధిపతులను సంపన్నులనుగా చేసితివి. నీవు సముద్రముచేత జలముల లోతులలో విరుగబడునప్పుడు, నీ సరుకును నీ మధ్యనున్న నీ సమస్త సమూహమును పడిపోవును. ద్వీపనివాసులందరూ నీ విషయమై ఆశ్చర్యపడుదురు; వారి రాజులు ఘోరభయపడుదురు, వారి ముఖములు కలతపొందును. జనులలోని వర్తకులు నిన్ను చూచి ఈసడించుదురు; నీవు భయంకరమైయుందువు, ఇకమీదట ఎప్పటికిని ఉండవు. యెహెజ్కేలు 27:25-36.</w:t>
      </w:r>
    </w:p>
    <w:p>
      <w:pPr>
        <w:pStyle w:val="ArticleBody"/>
        <w:jc w:val="left"/>
      </w:pPr>
      <w:r>
        <w:rPr>
          <w:rFonts w:ascii="Nirmala UI" w:hAnsi="Nirmala UI" w:eastAsia="Nirmala UI" w:cs="Nirmala UI"/>
        </w:rPr>
        <w:t>టైరస్ అనేది భూమి యొక్క వర్తకులు దాని విషయమై బహుగా విలపించి, తరువాత ‘టైరస్‌తో సమానమైన పట్టణము ఏది?’ అని ప్రశ్నించు పట్టణమో గాని రాజ్యమో. ఆ పట్టణము సముద్రమధ్యమున విరగబడిన ఆ "కాలమందే" వారు అట్టి ప్రకారము చేయుదురు. ప్రకటన గ్రంథము పదెనిమిదవ అధ్యాయమందు, టైరు యొక్క వేశ్య—అదే రోము యొక్క వేశ్య—భూమి రాజులతో వ్యభిచారం చేసినదై, ఆమె తీర్పు ఒక ఘడియలోను ఒక దినములోను వచ్చునని పేర్కొనబడి, ఆ గొప్ప పట్టణముగా గుర్తింపబడినది. విలపించుచున్న రాజులకును వర్తకులకును నోట నుండి ఆ ప్రవచనాత్మక ప్రశ్నను వెలువరింపజేయు పట్టణము ఆమెయే.</w:t>
      </w:r>
    </w:p>
    <w:p>
      <w:pPr>
        <w:pStyle w:val="ArticleScripture"/>
        <w:jc w:val="left"/>
      </w:pPr>
      <w:r>
        <w:rPr>
          <w:rFonts w:ascii="Nirmala UI" w:hAnsi="Nirmala UI" w:eastAsia="Nirmala UI" w:cs="Nirmala UI"/>
        </w:rPr>
        <w:t>కావున ఒకే దినమందు ఆమె విపత్తులు వచ్చును, అనగా మరణము, శోకము, కరువు; ఆమె అగ్నిచేత సంపూర్ణముగా దహింపబడును; యెందుకనగా ఆమెకు తీర్పు తీర్చుచున్న ప్రభువైన దేవుడు బలవంతుడు. భూమి రాజులు, ఆమెతో వ్యభిచరించి ఆమెతోకూడ విలాసవంతముగా జీవించినవారు, ఆమె దహింపబడుటచేత లేచిన పొగను చూచినప్పుడు, ఆమెకొరకు దుఃఖించి విలపింతురు, ఆమె శిక్షయొక్క భయము నిమిత్తము దూరముగా నిలుచుండి, హాయ్, హాయ్, ఆ మహానగరమైన బబులోను, ఆ బలవంతమైన పట్టణమా! ఒక గంటలోనే నీ తీర్పు వచ్చెను అని చెప్పుచుండెదరు. భూమి వాణిజ్యులు ఆమెకొరకు ఏడ్చి శోకింతురు; యెందుకనగా ఇకపై వారి సరుకును ఎవడును కొనడు: వారి సరుకులు—బంగారము, వెండి, విలువైన రత్నములు, ముత్యములు, సూక్ష్మ నారవస్త్రములు, ఊదావర్ణ వస్త్రములు, పట్టువస్త్రములు, కిర్మిజవర్ణ వస్త్రములు, థైయిన్ కలపమంతటియు, దంతముచేత చేయబడిన భాండములన్నియు, అత్యమూల్య కలపముచేతనైనను, పిత్తళిచేతనైనను, ఇనుముచేతనైనను, మర్మరశిలచేతనైనను చేయబడిన భాండములన్నియు, దాల్చినచెక్క, సుగంధద్రవ్యములు, లేపనములు, లొబానము, ద్రాక్షారసం, నూనె, నాజూకు పిండి, గోధుమలు, పశువులు, గొఱ్ఱెలు, గుఱ్ఱాలు, రథములు, దాసులు, మరియు మనుష్యుల ఆత్మలు. నీ ప్రాణము కోరికపడిన ఫలములు నీ యొద్దనుండి దూరమై పోయెను; రుచికరముగాను శోభాయమానముగాను ఉన్న సమస్తము నీ యొద్దనుండి దూరమై పోయెను; వాటిని నీవు ఇకమీదట ఎట్టి విధమునను మరల కనుగొనవు. ఈ వాటి వాణిజ్యులై, ఆమెచేత ధనవంతులైనవారు, ఆమె శిక్షయొక్క భయము నిమిత్తము దూరముగా నిలిచి, ఏడవుచు విలపించుచు, హాయ్, హాయ్, సూక్ష్మ నారవస్త్రములను, ఊదావర్ణమును, కిర్మిజవర్ణమును ధరిస్తూ, బంగారముతోను, విలువైన రత్నములతోను, ముత్యములతోను అలంకరింపబడియున్న ఆ మహానగరమా! యెందుకనగా అట్టి గొప్ప ఐశ్వర్యము ఒక గంటలోనే శూన్యమైపోయెను అని చెప్పెదరు. ప్రతి నావాధిపతి, నౌకలలోనున్న సమస్త సమూహము, నావికులు, సముద్రమార్గమున వాణిజ్యము చేయువారందరును, దూరముగా నిలిచిరి; ఆమె దహింపబడుటచేత లేచిన పొగను చూచినప్పుడు మొఱ్ఱపెట్టుచు, ఈ మహానగరమువంటి పట్టణము యేదీ ఉన్నది! అని చెప్పిరి. వారు తమ తలలమీద ధూళిని చల్లుకొని, ఏడవుచు విలపించుచు మొఱ్ఱపెట్టుచు, హాయ్, హాయ్, ఆ మహానగరమా, ఆమె వైభవముచేత సముద్రమందు నౌకలుగల వారందరును ధనవంతులైయున్నారు! యెందుకనగా ఒక గంటలోనే ఆమె పాడైపోయెను అని చెప్పిరి. ప్రకటన గ్రంథము 18:8-19.</w:t>
      </w:r>
    </w:p>
    <w:p>
      <w:pPr>
        <w:pStyle w:val="ArticleBody"/>
        <w:jc w:val="left"/>
      </w:pPr>
      <w:r>
        <w:rPr>
          <w:rFonts w:ascii="Nirmala UI" w:hAnsi="Nirmala UI" w:eastAsia="Nirmala UI" w:cs="Nirmala UI"/>
        </w:rPr>
        <w:t>యేసుక్రీస్తుయొక్క ప్రకటన యొక్క ముద్రలు విప్పబడుటలో "అర్ధరాత్రి మొఱ్ఱ" అనే సందేశము కూడా అంతర్భూతమై యున్నది. ఆ సందేశమే యెహెజ్కేలు ముప్పత్తియేడు అధ్యాయములోనున్న రెండవ ప్రవచనము; అది వీధులలో మూడున్నర దినములు పడి ఉన్న శుష్క ఎముకలను శక్తిమంతమైన సైన్యముగా జీవింపజేయును. ఆ సందేశమే, ఆదివారపు బలవంతపు అమలుకై, ప్రభువు అమెరికా సంయుక్త రాష్ట్రాలపై కార్యనిర్వాహక తీర్పును రప్పించుటకు ఉపయోగించునది ఇస్లాంమేననే సత్యమును కలిగియున్నది. ఆ తీర్పు "మహా భూకంపము"యొక్క "గంట"లో వచ్చును; అదే "గంట"లో బెల్షస్సరు గోడపై లేఖనము ప్రత్యక్షమైంది. ఆ లేఖనము కలిగించిన భయం, భూమండలపు ఆర్థిక నిర్మాణము ఇస్లాం అనే "తూర్పు గాలి" చేత కూలదోయబడునప్పుడు సమస్త రాజులనూ వ్యాపారులనూ ఆవరించునట్లు ప్రతీకాత్మకముగా చూపబడినది; ఆ ఇస్లాం దక్షిణ దిశలోనున్న నిర్లక్ష్యపరచబడిన దిగువ "గోడ" గుండా రహస్యముగా బెల్షస్సరు రాజ్యములోకి జారిచొచ్చినది.</w:t>
      </w:r>
    </w:p>
    <w:p>
      <w:pPr>
        <w:pStyle w:val="ArticleBody"/>
        <w:jc w:val="left"/>
      </w:pPr>
      <w:r>
        <w:rPr>
          <w:rFonts w:ascii="Nirmala UI" w:hAnsi="Nirmala UI" w:eastAsia="Nirmala UI" w:cs="Nirmala UI"/>
        </w:rPr>
        <w:t>రాజులును వర్తకులును దాని విషయమై, "ఈ మహానగరమువంటి నగరము ఏది?" అని ప్రశ్నించుచూ విలపించు ఆ "నగరం" గాని "రాజ్యం" గాని, టైరుయొక్క వ్యభిచారిణి రాజ్యమే; ఆమె అప్పుడు తన గీతములను ఆలపించుచు, ఆ రాజులైన వారితోనే వ్యభిచారం చేయుచున్నది. సమస్త ప్రవక్తలు లోకాంత్యమును గూర్చి చెప్పుదురు; వారు పరస్పరం ఏకాభిప్రాయమునందు నున్నారు. అందుచేత ఏజికేలు పేర్కొన్న వర్తకులే ప్రకటన గ్రంథము పదెనిమిదవ అధ్యాయములోని అదే వర్తకులు. ప్రకటన గ్రంథము పదెనిమిదవ అధ్యాయములో, మహానగరమును భూమండలముని ఆర్థిక నిర్మాణముతో కూడ కూలదోయబడుచుండగా, వారు మూడు సార్లు "హాయో, హాయో" అని విలపించుదురు. ఆ పరిచ్ఛేదములో "alas" గా అనువదించబడిన గ్రీకు పదమే, ప్రకటన గ్రంథము ఎనిమిదవ అధ్యాయము పదమూడు వచనములో మూడు సార్లు అనువదించబడిన అదే పదము; అయితే అక్కడ అది వేరొక ఇంగ్లీషు పదముతో అనువదించబడినది.</w:t>
      </w:r>
    </w:p>
    <w:p>
      <w:pPr>
        <w:pStyle w:val="ArticleScripture"/>
        <w:jc w:val="left"/>
      </w:pPr>
      <w:r>
        <w:rPr>
          <w:rFonts w:ascii="Nirmala UI" w:hAnsi="Nirmala UI" w:eastAsia="Nirmala UI" w:cs="Nirmala UI"/>
        </w:rPr>
        <w:t>నేను చూచితిని; ఆకాశమధ్యమున ఎగిరుచున్న ఒక దూతను గొప్ప స్వరముతో ఇటులనుచుండుటను వినితిని: ఇంకా బూరలను ఊదబోవు ముగ్గురు దూతల బూరల ఇతర ధ్వనులనుబట్టి, భూమినివాసులకు హాయో, హాయో, హాయో! ప్రకటన గ్రంథము 8:13.</w:t>
      </w:r>
    </w:p>
    <w:p>
      <w:pPr>
        <w:pStyle w:val="ArticleBody"/>
        <w:jc w:val="left"/>
      </w:pPr>
      <w:r>
        <w:rPr>
          <w:rFonts w:ascii="Nirmala UI" w:hAnsi="Nirmala UI" w:eastAsia="Nirmala UI" w:cs="Nirmala UI"/>
        </w:rPr>
        <w:t>రాజులును వర్తకులును, లోకంలోని ఆర్థిక వ్యవస్థ వినాశనమును 'అయ్యో, అయ్యో' అని—అర్థముగా 'హాయో, హాయో' అని—విలపించుచున్నారు; ఆ 'హాయో' ఇస్లాం యొక్క ప్రతీకము. గోడపై లిఖితము ప్రత్యక్షమైనప్పుడు బెల్షస్సరు మరియు అతని ప్రభువులను పట్టుకున్న భయము, దేవుడు తన దైవప్రవిధి సాధనముగా వినియోగించు ఇస్లాం నుండి కొనసాగే దాడులవలన భూమండలపు ఆర్థిక నిర్మాణము నాశనమగినప్పుడు ఉత్పన్నమయ్యే భయమే; తద్వారా ఆయన బబులోనుని ద్రాక్షారసము—అదేనగా ఆదివారపు బలవంతపు అమలు—ను త్రాగువారిపై తన కార్యనిర్వాహక తీర్పును కార్యరూపం దాల్చుచున్నాడు. ఈ సత్యమే యెషయా ఇరవైమూడు అధ్యాయంలోని 'తూరు యొక్క వ్యభిచారిణి'పై యున్న 'భారం' యొక్క ఇతివృత్తము.</w:t>
      </w:r>
    </w:p>
    <w:p>
      <w:pPr>
        <w:pStyle w:val="ArticleScripture"/>
        <w:jc w:val="left"/>
      </w:pPr>
      <w:r>
        <w:rPr>
          <w:rFonts w:ascii="Nirmala UI" w:hAnsi="Nirmala UI" w:eastAsia="Nirmala UI" w:cs="Nirmala UI"/>
        </w:rPr>
        <w:t>తూరుపై భారవాక్యము. ఓ తర్షీషు నౌకలారా, విలపించుడి; అది పాడైపోయెను గనుక ఇల్లు లేదు, ప్రవేశము లేదు; ఈ సంగతిని వారికి కిత్తీము దేశమునుండి వెల్లడించబడెను. ఓ దీవి నివాసులారా, నిశ్చలముగా ఉండుడి; సముద్రాన్ని దాటి వచ్చే సిదోను వ్యాపారులు నిన్ను సమృద్ధిగా చేసిరి. మహాజలములచేత శీహోరు విత్తనము, నదియొక్క కోత ఆమె ఆదాయమై యున్నది; ఆమె జాతుల వ్యాపారకేంద్రము. ఓ సిదోనా, సిగ్గుపడు; సముద్రమే, అవును సముద్రబలమే, ఇలా చెప్పెను: నేను ప్రసవించను, సంతానమును కనను, యువకులను పోషించను, కన్యలను పెంచను. మిస్రయీము విషయమై వచ్చిన వార్తివలె, తూరు గురించి వచ్చిన వార్తిచేత వారు తీవ్రముగా బాధపడుదురు. తర్షీషునకు దాటి పోవుడి; ఓ దీవి నివాసులారా, విలపించుడి. ప్రాచీన దినములనాటి పురాతనత్వము గల మీ ఆనందనగరం ఇదేనా? ఆమె స్వపాదములే ఆమెను పరదేశవాసమునకై దూరమునకు మోయును. కిరీటములను పెట్టెడి నగరమైన తూరుమీద—యెవరి వ్యాపారులు ప్రభువులు, యెవరి వర్తకులు భూమిమీద గౌరవనీయులో—ఈ ఆలోచనను ఎవడు యోచించెను? సైన్యములకు అధిపతి యెహోవానే దీన్ని సంకల్పించెను, సర్వమహిమయొక్క అతిశయాన్ని కలంకపరచుటకును, భూమియందలి సమస్త గౌరవనీయులను తృణీకరింపజేయుటకును. ఓ తర్షీషు కుమార్తె, నదివలె నీ దేశమును దాటి పొమ్ము; ఇక బలం లేదు. ఆయన సముద్రముమీద తన చెయ్యి చాచి, రాజ్యములను కదిలించెను; ఆ వ్యాపారనగరముమీద దాని బలమైన కోటలను నాశనము చేయుటకై యెహోవా ఆజ్ఞ నిచ్చెను. ఆయన చెప్పెను, ఓ అణచబడియున్న కన్యకయైన సిదోను కుమార్తే, ఇక నీవు హర్షింపవు; లేచి, కిత్తీమునకు దాటి పోవుము; అక్కడయు నీకు విశ్రాంతి ఉండదు. ఇదిగో ఖల్దీయుల దేశము; అరణ్యనివాసుల కొరకు అస్సూరీయుడు దానిని స్థాపించువరకు ఈ జనము లేనివారే; వారు దాని గోపురములను నిలపిరి, దాని ప్రాసాదములను ఎత్తిరి; అతడు దానిని పాడుచేశాడు. ఓ తర్షీషు నౌకలారా, విలపించుడి; మీ బలము పాడైపోయినది. ఆ దినమున తూరు ఒక రాజుని దినములకు చొప్పున డెబ్బై సంవత్సరములు మరచిపోవబడును; డెబ్బై సంవత్సరముల చివర తూరు వేశ్యవలె గానం చేయును. మరచబడిన వేశ్యా, వీణను తీసికొని నగరమంతా తిరుగు; మధురముగా మ్రోగించుము, అనేక గీతములను పాడు, నీవు జ్ఞాపకమునకు రావుటకై. డెబ్బై సంవత్సరముల చివర తరువాత యెహోవా తూరును దర్శించును; ఆమె తన కూలికి తిరుగును, భూమి ముఖముమీదనున్న సమస్త రాజ్యములతో వ్యభిచారము చేయును. ఆమె వ్యాపారార్జనయు, ఆమె కూలియు యెహోవాకు పరిశుద్ధతయై యుండును; అది పోగుచేసి దాచబడదు; ఎందుకనగా ఆమె వ్యాపారఫలము యెహోవా సన్నిధిలో నివసించువారికై యుండును, వారు సమృద్ధిగా భుజించుటకును, నిలకడైన వస్త్రములు ధరించుటకును. యెషయా 23:1-18.</w:t>
      </w:r>
    </w:p>
    <w:p>
      <w:pPr>
        <w:pStyle w:val="ArticleBody"/>
        <w:jc w:val="left"/>
      </w:pPr>
      <w:r>
        <w:rPr>
          <w:rFonts w:ascii="Nirmala UI" w:hAnsi="Nirmala UI" w:eastAsia="Nirmala UI" w:cs="Nirmala UI"/>
        </w:rPr>
        <w:t>‘ఒక రాజు యొక్క దినములవలె’ అనబడిన ఆ డెబ్బై సంవత్సరములు బాబిలోను రాజ్యముచేత ప్రతినిధీకరింపబడుచున్నవి; యెందుకనగా రాజు స్వయంగా రాజ్యాన్నే సూచించును, అలాగే యథార్థ బాబిలోను డెబ్బై సంవత్సరములు పరిపాలించింది. బెల్షజ్జరు విందు మందిరపు గోడలపై చేతిరాత ప్రత్యక్షమైన “సమయమునే” యథార్థ బాబిలోను యొక్క ఆ డెబ్బై సంవత్సరములు ముగిసినవి. ఆ రాత్రియే, ఎవరికి తెలియకుండానే “గోడ” గుండా వచ్చిన శక్తిచేత అతడు హతుడాయెను; ఎందుకనగా అతడు బాబిలోను యొక్క ద్రాక్షారసమును పానముచేస్తూ విందు చేసుచుండగా, నెబూకద్నెజ్సరు యొక్క వాద్యగోష్ఠి సంగీతమును వాయించుచుండెను; తూరుని వ్యభిచారిణి మధుర గీతమును ఆలపించుచుండెను; అపస్థాత ఇశ్రాయేలు నర్తించి వంగి నమస్కరించుచుండెను.</w:t>
      </w:r>
    </w:p>
    <w:p>
      <w:pPr>
        <w:pStyle w:val="ArticleBody"/>
        <w:jc w:val="left"/>
      </w:pPr>
      <w:r>
        <w:rPr>
          <w:rFonts w:ascii="Nirmala UI" w:hAnsi="Nirmala UI" w:eastAsia="Nirmala UI" w:cs="Nirmala UI"/>
        </w:rPr>
        <w:t>అప్పుడు సంబంధించిన వారందరినీ భయం ఆవహించెను; ఏలయనగా దేవుడు "తూరునకు విరోధముగా మంత్రణ చేసెను" మరియు "సంకల్పించెను"—"సర్వమహిమయొక్క గర్వమును కలుషపరచుటకును, భూమిమీదనున్న సర్వ గౌరవనీయులను అవహేళనకు గురిచేయుటకును." అందువలన దేవుడు ఆ "ఘడియ"యందలి "మహా భూకంపము" చేత "రాజ్యములను కంపింపజేసెను," ఏలయనగా దేవుడు "వాణిజ్య" రాజ్యమునకు విరోధముగా ఆజ్ఞను ఇచ్చెను—"దాని దుర్గములను నాశనము చేయుటకై." బెల్షజ్జారునకు భయము పట్టిన ఆ "ఘడియ"లో, గోడమీదనున్న అగ్నిమయ వచనముల అర్థమును గ్రహించుటకై రాజులును వర్తకులును అన్వేషణ ఆరంభించిరి. బెల్షజ్జారు మరణము సమీపములోనె యున్నది, అయినను ఆ సమయమున అతడు ఇంకా సజీవుడై యున్నాడు. కాబట్టి అతడు ఆ గూఢ వచనముల అర్థమును గ్రహించుటకై ప్రయత్నించి, ఆ లేఖనమును వ్యాఖ్యానింపగలిగితే జ్ఞానులకు బహుమతులను వాగ్దానం చేసెను; కాని అది సాధ్యపడలేదు, ఏలయనగా బాబిలోనునకు చెందిన జ్ఞానులు సత్యమునకు నకిలీ అనుకరణయైన లేఖనాధ్యయన పద్ధతిని అనుసరించుచుండిరి. ఆ గూఢ వచనములు ముద్రించబడిన గ్రంథదృష్టివలె యున్నవి.</w:t>
      </w:r>
    </w:p>
    <w:p>
      <w:pPr>
        <w:pStyle w:val="ArticleScripture"/>
        <w:jc w:val="left"/>
      </w:pPr>
      <w:r>
        <w:rPr>
          <w:rFonts w:ascii="Nirmala UI" w:hAnsi="Nirmala UI" w:eastAsia="Nirmala UI" w:cs="Nirmala UI"/>
        </w:rPr>
        <w:t>అప్పుడు రాజు యొక్క సమస్త జ్ఞానులు లోపలికి వచ్చిరి; అయితే వారు ఆ లిఖితమును చదవలేకపోయిరి, దాని అర్థమును రాజుకు తెలియజేయలేకపోయిరి. అప్పుడు బెల్షస్సరు రాజు బహుగా కలవరపడ్డాడు; అతనిలో అతని ముఖవర్ణము మారిపోయెను, అతని ప్రభువులు విస్మయించిరి. ఇక రాజు మాటలచేతను అతని ప్రభువుల మాటలచేతను రాణి విందుమందిరములోనికి వచ్చి, రాణి మాటలాడి చెప్పెను: రాజా, నీవు యుగయుగములయు బ్రదకుము; నీ ఆలోచనలు నిన్ను కలవరపెట్టనీయవద్దు, నీ ముఖవర్ణము మారనీయకుము. నీ రాజ్యమందు ఒక మనుష్యుడు ఉన్నాడు; అతనిలో పరిశుద్ధులైన దేవతల ఆత్మ ఉన్నది. నీ తండ్రి దినములలో దేవతల జ్ఞానమువంటి జ్యోతి, వివేకము, జ్ఞానము అతనియందు కనబడెను; అందుచేత నీ తండ్రియైన నెబుకద్నెజరు రాజు—రాజు, నేననుచున్నాను, నీ తండ్రి—అతనిని మాంత్రికులకును జ్యోతిష్కులకును ఖల్దీయులకును శకునగాములకును అధిపతిగా నియమించెను. యెందుకనగా, రాజు బెల్తెషస్సరు అని నామకరణము చేసిన ఆ దానియేలులో అత్యుత్తమ ఆత్మయు, జ్ఞానమును వివేకమును, స్వప్నార్థ వివరణయు, కఠిన వాక్యముల వివరణయు, సందేహములను పరిహరించుటయు కనబడినవి; కాబట్టి దానియేలను పిలిపింపవలెను, అతడు దాని అర్థమును తెలియజేయును. అప్పుడు దానియేలను రాజు సన్నిధికి తీసికొనివచ్చిరి. రాజు మాటలాడి దానియేలుతో ఇట్లనెను: యూదా బంధివాసుల సంతానములోనికి చెందిన ఆ దానియేలు నీవేనా? నా తండ్రి రాజు నిన్ను యూదా దేశమునుండి తీసికొనివచ్చెను గదా? నీ విషయమై దేవతల ఆత్మ నీయందున్నదని, జ్యోతి, వివేకము, అత్యుత్తమ జ్ఞానము నీయందు కనబడినదని నేనె వినియున్నాను. ఇప్పుడు ఈ లిఖితమును చదివి దాని అర్థమును నాకు తెలియజేయునట్లు జ్ఞానులనును జ్యోతిష్కులనును నా సన్నిధికి తేచ్చిరి; అయితే వారు ఆ విషయమునకు సంబంధించిన అర్థమును చూపజాలలేదు. అయితే నీ విషయమై నీవు అర్థవివరణలు చేయగలవని, సందేహములను పరిహరింపగలవని వినియున్నాను. కాబట్టి నీవు ఈ లిఖితమును చదివి దాని అర్థమును నాకు తెలియజేయగలిగితే, నీవు కార్మెకపు వస్త్రములు ధరించెదవు, నీ కంఠమున బంగారు గొలుసు వేయబడెదరు, మరియు నీవు రాజ్యములో మూడవ అధికారి అవుదువు. దానియేలు 5:8-16.</w:t>
      </w:r>
    </w:p>
    <w:p>
      <w:pPr>
        <w:pStyle w:val="ArticleBody"/>
        <w:jc w:val="left"/>
      </w:pPr>
      <w:r>
        <w:rPr>
          <w:rFonts w:ascii="Nirmala UI" w:hAnsi="Nirmala UI" w:eastAsia="Nirmala UI" w:cs="Nirmala UI"/>
        </w:rPr>
        <w:t>రాజభవనములోని రాణి బెల్షజ్జరు భార్య కాదు; ఆమె అతని పితామహుని రాణియే; గోడమీదున్న లేఖనాన్ని ఎవరు చదువగలరో ఆమెకు తెలిసి యుండెను. ఆ రాజ్యములో దేవుని రహస్యాలను గ్రహించగలవారు ఎవరో తెలిసిన సంఘము (ఏలయనగా ప్రవచనార్థముగా స్త్రీ అనగా సంఘమే) ఉండెను.</w:t>
      </w:r>
    </w:p>
    <w:p>
      <w:pPr>
        <w:pStyle w:val="ArticleScripture"/>
        <w:jc w:val="left"/>
      </w:pPr>
      <w:r>
        <w:rPr>
          <w:rFonts w:ascii="Nirmala UI" w:hAnsi="Nirmala UI" w:eastAsia="Nirmala UI" w:cs="Nirmala UI"/>
        </w:rPr>
        <w:t>రాజప్రాసాదములో వారందరికి మించిన జ్ఞానము కలిగిన ఒక స్త్రీ ఉండెను—బెల్షజ్జరు పితామహుని రాణి. ఈ ఆపదసమయంలో ఆమె చీకటిలోకే ఒక కాంతికిరణాన్ని పంపినట్టయిన మాటలతో రాజును ఉద్దేశించి పలికెను: 'రాజా, నీవు యుగయుగములు జీవించుము; నీ ఆలోచనలు నిన్ను కలవరపరచకుండునట్లు, నీ ముఖవర్ణము మారకుండునట్లు చూడుము. నీ రాజ్యములో పరిశుద్ధ దేవతల ఆత్మ కలిగిన ఒక మనుష్యుడు ఉన్నాడు; నీ తండ్రి దినములలో అతనిలో దేవతల జ్ఞానమువలె కాంతియు వివేకమును జ్ఞానమును కనబడెను; అతని విషయమై రాజైన నెబుకద్నెజరు, నీ తండ్రి—రాజు, చెప్పుచున్నాను, నీ తండ్రి— మాంత్రికులపైనా, జ్యోతిష్కులపైనా, కల్దీయులపైనా, శకునగాళ్లపైనా అతనిని ప్రధానిగా నియమించెను; ...కాబట్టి ఇప్పుడు దానియేలును పిలిపింపుము, అతడు వివరణను తెలియజేయును.'</w:t>
      </w:r>
    </w:p>
    <w:p>
      <w:pPr>
        <w:pStyle w:val="ArticleScripture"/>
        <w:jc w:val="left"/>
      </w:pPr>
      <w:r>
        <w:rPr>
          <w:rFonts w:ascii="Nirmala UI" w:hAnsi="Nirmala UI" w:eastAsia="Nirmala UI" w:cs="Nirmala UI"/>
        </w:rPr>
        <w:t>'అప్పుడు దానియేలు రాజు సన్నిధి యందుకు రప్పింపబడెను.' తనను తాను స్థిమితపరచుకొని తన అధికారమును ప్రదర్శించుటకై యత్నించి, బెల్షస్సరు యిలా చెప్పెను, "యూదా చెరసంతానమునకు చెందిన, యూదా దేశమునుండి నా తండ్రియగు రాజు తీసికొనివచ్చిన దానియేలు నీవేనా? నీయెడల నేనును వినియున్నాను; దేవతల ఆత్మ నీ యందున్నదని, ప్రకాశమును వివేకమును మిక్కిలి జ్ఞానమును నీ యందు కనబడుచున్నవని... ఇప్పుడు నీవు ఆ లేఖనమును చదివి దాని అర్థమును నాకు తెలియజేయగలిగినయెడల, నీవు కార్మెసి వస్త్రములు ధరింపజేయబడుదువు; నీ మెడయందు బంగారపు హారము వేయబడును; రాజ్యములో మూడవ అధికారిగా నిలుపబడుదువు."</w:t>
      </w:r>
    </w:p>
    <w:p>
      <w:pPr>
        <w:pStyle w:val="ArticleScripture"/>
        <w:jc w:val="left"/>
      </w:pPr>
      <w:r>
        <w:rPr>
          <w:rFonts w:ascii="Nirmala UI" w:hAnsi="Nirmala UI" w:eastAsia="Nirmala UI" w:cs="Nirmala UI"/>
        </w:rPr>
        <w:t>దానియేలు రాజు యొక్క రూపమునకు దిగ్భ్రాంతి చెందలేదు; అతని మాటలవలన గందరగోళంకాని బెదిరింపుకాని అతనికి కలుగలేదు. 'నీ కానుకలు నీ వద్దకే ఉండనివ్వుము,' అనెను, 'నీ బహుమానములను వేరొకరికి ఇవ్వుము; అయినను నేను రాజుకై ఆ లేఖనమును చదివి, దాని వివరణను అతనికి తెలియజేస్తాను. ఓ రాజా, అత్యున్నతుడైన దేవుడు నీ తండ్రియైన నెబుకద్నెజరుకు ఒక రాజ్యమును, మహిమాన్వితతను, మహిమను, గౌరవమును ఇచ్చెను.... కాని అతని హృదయం ఎత్తిపోయి, అతని మనస్సు గర్వములో కఠినమాయెను గనుక, అతడు తన రాజ్యపు సింహాసనమునుండి దింపబడి, అతని మహిమ అతనియొద్దనుండి తొలగింపబడెను.... ఇక నీవు అతని కుమారుడవైన బెల్షస్సరా, ఈ సమస్తమును తెలిసికొనినను నీ హృదయమును నమ్రపరచలేదు; అయితే నీవు ఆకాశముందలి దేవునికి విరోధముగా నిన్ను నీవు ఎత్తిపోసికొన్నావు; ఆయన మందిరపు పాత్రలను నీ సన్నిధికి తెప్పించినారు, నీవును నీ ప్రభువులును, నీ భార్యలును, నీ ఉపపత్నులును వాటిలో పానము చేసితిరి, మరియు చూడలేని గాని వినలేని గాని గ్రహింపలేని గాని వెండి, బంగారం, రాగి, ఇనుము, కలప, రాయి దేవతలను నీవు స్తుతించితివి; అయితే నీ శ్వాస ఆయన చేతిలో నుండినదియు, నీ మార్గములన్నియు ఆయనవశములో నుండునని, ఆ దేవుని నీవు మహిమపరచలేదు.'</w:t>
      </w:r>
    </w:p>
    <w:p>
      <w:pPr>
        <w:pStyle w:val="ArticleScripture"/>
        <w:jc w:val="left"/>
      </w:pPr>
      <w:r>
        <w:rPr>
          <w:rFonts w:ascii="Nirmala UI" w:hAnsi="Nirmala UI" w:eastAsia="Nirmala UI" w:cs="Nirmala UI"/>
        </w:rPr>
        <w:t>'ఇదిగో వ్రాయబడిన వ్రాత: మెనె, మెనె, టేకెల్, ఉఫర్సిన్. ఆ విషయమునకు అర్థము ఇదే: మెనె: దేవుడు నీ రాజ్యమును లెక్కపెట్టి దానికి అంతముచేసెను. టేకెల్: నీవు త్రాసులలో తూచబడి తక్కువనై కనబడితివి. పెరెసు: నీ రాజ్యము విభజింపబడి మోధ్యులకును పారసీకులకును అప్పగింపబడెను.'</w:t>
      </w:r>
    </w:p>
    <w:p>
      <w:pPr>
        <w:pStyle w:val="ArticleScripture"/>
        <w:jc w:val="left"/>
      </w:pPr>
      <w:r>
        <w:rPr>
          <w:rFonts w:ascii="Nirmala UI" w:hAnsi="Nirmala UI" w:eastAsia="Nirmala UI" w:cs="Nirmala UI"/>
        </w:rPr>
        <w:t>దానియేలు తన కర్తవ్యము నుండి చలించలేదు. రాజుని పాపమును అతని సమక్షమందు ఉంచి, తాను నేర్చుకొనవలసిన గాని నేర్చుకోని పాఠములను అతనికి చూపెను. తనకు యెంతో ప్రాధాన్యమైన సంఘటనలను బెల్షజ్జరు పరిగణనలోకి తీసుకోలేదు. తన తాతగారి చరిత్రను అతడు సరియుగా గ్రహించలేదు. సత్యమును తెలిసికొనవలసిన బాధ్యత అతనిమీద ఉంచబడినయెను, కాని తాను నేర్చుకొని ఆచరించవలసిన ప్రాయోగిక పాఠమును హృదయంలోనికి తీసుకోలేదు; మరియు అతని ప్రవర్తన పథము నిశ్చిత ఫలితాన్ని తెచ్చెను.</w:t>
      </w:r>
    </w:p>
    <w:p>
      <w:pPr>
        <w:pStyle w:val="ArticleScripture"/>
        <w:jc w:val="left"/>
      </w:pPr>
      <w:r>
        <w:rPr>
          <w:rFonts w:ascii="Nirmala UI" w:hAnsi="Nirmala UI" w:eastAsia="Nirmala UI" w:cs="Nirmala UI"/>
        </w:rPr>
        <w:t>ఇది కాల్దీయుల రాజు నిర్వహించిన డంబికపూరిత విందులలో చివరిదైయుండెను; ఎందుకనగా మనుష్యుని వికృతత్వమును దీర్ఘసహనముతో భరించుచున్న వాడు అపరివర్తనీయమైన తీర్పును ప్రకటించియుండెను. తన్ను రాజసింహాసనమునకు ఉన్నతపరచిన వానిని బెల్షజ్జరు ఘోరముగా అవమానపరచెను; అందుచేత అతని కృపాకాలము అతనియొద్దనుండి తొలగించబడెను. రాజునియు అతని ప్రభువులనియు తమ ఉల్లాసకేళీల పరాకాష్టలో యుండగా, పారసీకులు యూఫ్రటీస్ నదిని దాని ప్రవాహమార్గమునుండి మళ్లించి, రక్షణలేని పట్టణములోనికి దండెత్తి ప్రవేశించిరి. యెహోవాకు పవిత్రమైన పాత్రలతో బెల్షజ్జరు తన ప్రభువులతో కూడి పానముచేసుచూ, వెండి మరియు బంగారముల దేవతలను స్తుతించుచుండగా, కోరేశు తన సైన్యముతో రాజభవనపు గోడల క్రింద నిలిచియుండెను. ‘ఆ రాత్రియే,’ లేఖనము చెప్పుచున్నది, ‘కాల్దీయుల రాజు బెల్షజ్జరు హతుడాయెను. మరియు మేదీయుడైన దార్యు రాజ్యమును స్వీకరించెను.’ బైబిల్ ఎకో, మే 2, 1898.</w:t>
      </w:r>
    </w:p>
    <w:p>
      <w:pPr>
        <w:pStyle w:val="ArticleBody"/>
        <w:jc w:val="left"/>
      </w:pPr>
      <w:r>
        <w:rPr>
          <w:rFonts w:ascii="Nirmala UI" w:hAnsi="Nirmala UI" w:eastAsia="Nirmala UI" w:cs="Nirmala UI"/>
        </w:rPr>
        <w:t>సంకటమధ్యలో, రాణి (ఒక సంఘము), ‘అమెరికాకు భవిష్యత్తు’ను తెలియజేయగల ఒక మూలము ఉందని గుర్తించింది. దినముల అంతమున తన ఉద్దేశ్యాన్ని నెరవేర్చుటకై దానియేలు మరల తన భాగములో నిలుచున్నాడు. అగ్నికుండములో షద్రక్, మేషక్, అబేద్నెగో ఇచ్చిన పతాకసాక్ష్యం ఇప్పుడు దానియేలు చేత ఇవ్వబడుచున్నది; అతడు సత్యరేఖకు చేర్చి ప్రకటించునదేమనగా, ఆదివారపు చట్ట సంకట ‘సమయము’లో పతాకమును ప్రాతినిధ్యం వహించువారు సత్యమునకు సాక్ష్యమిచ్చుటకై రాజ్యాధికారుల సమక్షమునకు రప్పించబడుదురు.</w:t>
      </w:r>
    </w:p>
    <w:p>
      <w:pPr>
        <w:pStyle w:val="ArticleScripture"/>
        <w:jc w:val="left"/>
      </w:pPr>
      <w:r>
        <w:rPr>
          <w:rFonts w:ascii="Nirmala UI" w:hAnsi="Nirmala UI" w:eastAsia="Nirmala UI" w:cs="Nirmala UI"/>
        </w:rPr>
        <w:t>'వారు మిమ్మును సభలయెడల అప్పగింతురు, ... అవును, పాలకులయెదుటను రాజులయెదుటను నా నిమిత్తము, వారికి గాను అన్యజనులకు గానును సాక్ష్యముగా మిమ్మును తీసికొనివెళ్లబడెదరు.' మత్తయి 10:17, 18, R. V. పీడన వెలుగును వ్యాప్తి పరచును. క్రీస్తు సేవకులు లోకంలోని మహానుభావుల యెదుటకు తీసికొనివెళ్లబడెదరు; ఇది లేకపోయినయెడల వారు సువార్తను యెన్నడును వినకపోయి ఉండేవారు. ఈ మనుష్యులకు సత్యము వక్రీకరింపబడి తెలియజేయబడెను. క్రీస్తు శిష్యుల విశ్వాసము గూర్చిన అసత్య ఆక్షేపణలను వారు ఆలకించియున్నారు. తరచుగా దాని యథార్థ స్వభావమును తెలిసికొనుటకు వారికి ఉన్న ఏకైక మార్గము, తమ విశ్వాసార్థము విచారణకు ముందుకు తెచ్చబడిన వారి సాక్ష్యమే. విచారణలో వీరు సమాధానమియ్యవలెనని బద్ధులైయుండుదురు; వారి న్యాయాధిపతులు పలికిన సాక్ష్యమును ఆలకించవలసి వచ్చును. ఆ అత్యవసర పరిస్థితిని ఎదుర్కొనుటకు దేవుని కృప ఆయన సేవకులకు అనుగ్రహింపబడును. యేసు చెప్పుచున్నాడు: 'ఆ గంటలోనే మీరు ఏమి మాటలాడవలెనో అది మీకిచ్చబడును. మీరు మాటలాడువారు మీరు కాదుగాని, మీలో మాటలాడుచున్నది మీ తండ్రియైన దేవుని ఆత్మ.' దేవుని ఆత్మ ఆయన సేవకుల మనస్సులను ప్రకాశింపజేయగా, సత్యము దైవిక శక్తియు అమూల్యత్వముతోను ప్రతిపాదింపబడును. సత్యమును తిరస్కరించువారు శిష్యులను ఆక్షేపించుటకును పీడించుటకును నిలబడెదరు. అయినను నష్టం, బాధల క్రింద, మరణమువరకు కూడ, ప్రభువుయొక్క సంతానము తమ దైవిక ఆదర్శుని సౌమ్యతను వెల్లడించవలెను. ఈ విధముగా సాతాను ప్రతినిధులును క్రీస్తు ప్రతినిధులును మధ్యనున్న వ్యత్యాసము స్పష్టమగును. రక్షకుడు పాలకులయెదుటను ప్రజలయెదుటను ఎత్తి చూపబడును. ది డిజైర్ ఆఫ్ ఏజెస్, 354.</w:t>
      </w:r>
    </w:p>
    <w:p>
      <w:pPr>
        <w:pStyle w:val="ArticleBody"/>
        <w:jc w:val="left"/>
      </w:pPr>
      <w:r>
        <w:rPr>
          <w:rFonts w:ascii="Nirmala UI" w:hAnsi="Nirmala UI" w:eastAsia="Nirmala UI" w:cs="Nirmala UI"/>
        </w:rPr>
        <w:t>ఆ ముగ్గురు మహనీయులవలె, దానియేలు ఏవిధమైన బహుమతులపట్ల ఆసక్తి చూపలేదు; తాను చెప్పబోవినదాన్ని ముందస్తుగా అభ్యాసం చేయవలసిన అవసరం కూడా అతనికి లేదు. గోడపై సూచింపబడిన ‘ఏడు కాలములు’ యొక్క వ్యాఖ్యానాన్ని అతడు అత్యంత సరళంగా సమర్పించాడు.</w:t>
      </w:r>
    </w:p>
    <w:p>
      <w:pPr>
        <w:pStyle w:val="ArticleBody"/>
        <w:jc w:val="left"/>
      </w:pPr>
      <w:r>
        <w:rPr>
          <w:rFonts w:ascii="Nirmala UI" w:hAnsi="Nirmala UI" w:eastAsia="Nirmala UI" w:cs="Nirmala UI"/>
        </w:rPr>
        <w:t>మేము బెల్షస్సరు కథనాన్ని తదుపరి వ్యాసంలో కొనసాగిస్తాము.</w:t>
      </w:r>
    </w:p>
    <w:p>
      <w:pPr>
        <w:pStyle w:val="ArticleScripture"/>
        <w:jc w:val="left"/>
      </w:pPr>
      <w:r>
        <w:rPr>
          <w:rFonts w:ascii="Nirmala UI" w:hAnsi="Nirmala UI" w:eastAsia="Nirmala UI" w:cs="Nirmala UI"/>
        </w:rPr>
        <w:t>"దేవుని కార్యమునకు అవిశ్వాసముగా నుండువారు సూత్రనిబద్ధత లేనివారు; సమస్త పరిస్థితులలో సరియైనదాన్ని ఎంచుకొనునట్లు నడిపించగల స్వరూపమును వారి ఉద్దేశములు కలిగియుండవు. దేవుని సేవకులు తాము తమ నియోజకుడైన దేవుని దృష్టి క్రింద ఎల్లప్పుడును ఉన్నామని గ్రహించవలెను. బెల్షస్సరు యొక్క పవిత్రతను అవమానించిన విందును పర్యవేక్షించినవాడు మన సమస్త సంస్థలందులోను, వాణిజ్యుని లెక్కల గదిలోను, వ్యక్తిగత శిల్పశాలలోను సన్నిధిగా ఉన్నాడు; మరియు దేవనిందకుడైన ఆ రాజుపై భయానక తీర్పును వ్రాసినట్టే, ఆ రక్తములేని చేయి మీ నిర్లక్ష్యమును కూడ అంతే నిశ్చయముగా లిఖించుచున్నది. బెల్షస్సరుని మీద దండన అగ్నిమయమైన పదములలో వ్రాయబడెను, ‘తూకములలో నిన్ను తూచగా, నీవు తక్కువగా కనబడితివి’; మరియు మీకు దేవుడు అప్పగించిన బాధ్యతలను నెరవేర్చడంలో మీరు విఫలమైతే, మీ దండన కూడ దాని వలెనే ఉండును." యువులకు సందేశాలు,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ముప్పది</dc:title>
  <dc:subject>భయపు గడియ</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