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ముప్పైమూడు</w:t>
      </w:r>
    </w:p>
    <w:p>
      <w:pPr>
        <w:pStyle w:val="ArticleSubtitle"/>
        <w:jc w:val="left"/>
      </w:pPr>
      <w:r>
        <w:rPr>
          <w:rFonts w:ascii="Nirmala UI" w:hAnsi="Nirmala UI" w:eastAsia="Nirmala UI" w:cs="Nirmala UI"/>
        </w:rPr>
        <w:t>ఆదివారపు చట్ట ఉత్తర్వు వెలువడినప్పుడు దేవుని "ముద్ర" ముద్ర వేయబడుట: దానియేలు ఆరవ అధ్యాయంపై ప్రవచనాత్మక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కనబడే దేవుని "ముద్ర", ఆదివారపు చట్ట ఆదేశం వెలువడినప్పుడు ముద్రించబడును.</w:t>
      </w:r>
    </w:p>
    <w:p>
      <w:pPr>
        <w:pStyle w:val="ArticleScripture"/>
        <w:jc w:val="left"/>
      </w:pPr>
      <w:r>
        <w:rPr>
          <w:rFonts w:ascii="Nirmala UI" w:hAnsi="Nirmala UI" w:eastAsia="Nirmala UI" w:cs="Nirmala UI"/>
        </w:rPr>
        <w:t>“మన స్వభావములపై ఒక్క మచ్చ గాని కలంకము గాని ఉండినంతవరకు మనలో ఎవ్వరూ దేవుని ముద్రను ఎప్పటికిని పొందరు. మన స్వభావములలోనున్న లోపములను సరిచేసికొనుట, ఆత్మ మందిరమును ప్రతి అపవిత్రతనుండి శుద్ధపరచుకొనుట మనకే అప్పగింపబడిన కార్యము. అప్పుడు, పెంతెకొస్తు దినమున శిష్యులపై పూర్వ వర్షము కురిసినట్లే, ఉత్తరవర్షము మనమీద కురియును....”</w:t>
      </w:r>
    </w:p>
    <w:p>
      <w:pPr>
        <w:pStyle w:val="ArticleScripture"/>
        <w:jc w:val="left"/>
      </w:pPr>
      <w:r>
        <w:rPr>
          <w:rFonts w:ascii="Nirmala UI" w:hAnsi="Nirmala UI" w:eastAsia="Nirmala UI" w:cs="Nirmala UI"/>
        </w:rPr>
        <w:t>సోదరులారా, సిద్ధీకరణ యొక్క మహాకార్యంలో మీరు ఏమి చేయుచున్నారు? లోకముతో ఏకమవుచున్నవారు లోకపు ఆకృతి పొందుచు, మృగపు ముద్రకొరకు సిద్ధపడుచున్నారు. తమమీద నమ్మకం లేనివారు, దేవుని సన్నిధిలో తమ్మును దీనపరచుకొని, సత్యానికి విధేయతచేత తమ ఆత్మలను పరిశుద్ధపరచుకొనుచున్నవారు—వీరే పరలోకపు ఆకృతి పొందుచు, తమ నుదురులయందు దేవుని ముద్రకొరకు సిద్ధపడుచున్నారు. శాసనం వెలువడినప్పుడు, ముద్ర మోపబడినప్పుడు, వారి స్వభావము నిత్యకాలము నిర్మలముగా, మచ్చలేనిదిగా నిలిచి యుందును. సాక్ష్యములు, సంపుటము 5, 214, 216.</w:t>
      </w:r>
    </w:p>
    <w:p>
      <w:pPr>
        <w:pStyle w:val="ArticleBody"/>
        <w:jc w:val="left"/>
      </w:pPr>
      <w:r>
        <w:rPr>
          <w:rFonts w:ascii="Nirmala UI" w:hAnsi="Nirmala UI" w:eastAsia="Nirmala UI" w:cs="Nirmala UI"/>
        </w:rPr>
        <w:t>దానియేలు సింహాల గుహలోనికి విసిరివేయబడినప్పుడు, దృశ్యమగు ముద్రను పొందును; కాబట్టి ఆ అధ్యాయం ఆదివారపు చట్ట ఉత్తర్వును ప్రతీకరిస్తోంది.</w:t>
      </w:r>
    </w:p>
    <w:p>
      <w:pPr>
        <w:pStyle w:val="ArticleScripture"/>
        <w:jc w:val="left"/>
      </w:pPr>
      <w:r>
        <w:rPr>
          <w:rFonts w:ascii="Nirmala UI" w:hAnsi="Nirmala UI" w:eastAsia="Nirmala UI" w:cs="Nirmala UI"/>
        </w:rPr>
        <w:t>అప్పుడు ఈ మనుష్యులు రాజునొద్ద సమకూరి, రాజుతో ఇట్లనిరి: ఓ రాజా, మేదీయుల పర్షీయుల చట్టమేమనగా, రాజు స్థిరపరచిన ఏ ఆజ్ఞయైనను గాని కట్టడియైనను గాని మార్చబడరాదు అని తెలిసికొనుము. అప్పుడు రాజు ఆజ్ఞాపించెను; వారు దానియేలును తెచ్చి, అతనిని సింహాల గుహలో ఎగదోయిరి. అప్పుడు రాజు మాటలాడి దానియేలుతో చెప్పెను: నీవు నిరంతరము సేవచేయుచున్న నీ దేవుడు నిన్ను ఉద్ధరించును. ఒక రాయిని తెప్పించి, గుహ నోటి మీద ఉంచిరి; మరియు రాజు దానిని తన స్వముద్రికతోను తన ప్రభువుల ముద్రికలతోను ముద్రవేసెను, దానియేలు విషయములో ఉద్దేశము మారకుండునట్లు. దానియేలు 6:15-17.</w:t>
      </w:r>
    </w:p>
    <w:p>
      <w:pPr>
        <w:pStyle w:val="ArticleBody"/>
        <w:jc w:val="left"/>
      </w:pPr>
      <w:r>
        <w:rPr>
          <w:rFonts w:ascii="Nirmala UI" w:hAnsi="Nirmala UI" w:eastAsia="Nirmala UI" w:cs="Nirmala UI"/>
        </w:rPr>
        <w:t>కథ అక్కడితో ముగియదు; అయితే అది ప్రారంభమైన చోటే ముగుస్తుంది. డానియేలు ఆరవ అధ్యాయంలోని రేఖ, ప్రధానంగా నూట ఇరవైమంది సాత్రపులు మరియు ఇద్దరు తక్కువస్థాయి ప్రధానాధికారులు నేతృత్వం వహించిన, అయితే సలహాదారులు, సేనాధిపతులు, మరియు ప్రాంతపాలకులను కూడ చేర్చుకున్న కూటమిని ప్రతిబింబిస్తుంది. పంచభాగ కూటమి రాజును మోసగించి డానియేలను హింసించునట్లు చేయుటకై ఏర్పడింది. కథ వారి మీద న్యాయ తీర్పుతో ముగుస్తుంది; ఎందుకనగా వారు ఆదివారపు చట్టమున సంభవించే ఒక ప్రత్యేక న్యాయ తీర్పును ప్రతిరూపిస్తున్నారు—ఆ తీర్పు డానియేలు గాని రాజు గాని ప్రాతినిధ్యం వహించువారిమీద కాదు, రాజును మోసగించిన వారిమీదనే ఉండును.</w:t>
      </w:r>
    </w:p>
    <w:p>
      <w:pPr>
        <w:pStyle w:val="ArticleScripture"/>
        <w:jc w:val="left"/>
      </w:pPr>
      <w:r>
        <w:rPr>
          <w:rFonts w:ascii="Nirmala UI" w:hAnsi="Nirmala UI" w:eastAsia="Nirmala UI" w:cs="Nirmala UI"/>
        </w:rPr>
        <w:t>అప్పుడు రాజు ఆజ్ఞ ఇచ్చెను; దానియేలను అపవాదించిన ఆ మనుష్యులను వారు తీసికొనివచ్చిరి; వారినే గాక వారి పిల్లలనును వారి భార్యలనును కూడ సింహాల గుహలోనికి వేయిరి. వారు గుహయొక్క అడుగునకు చేరకమునుపే సింహములు వారిమీద ప్రబలిపోయి, వారి సమస్త ఎముకలను ముక్కల ముక్కలుగా విరిచివేసినవి. దానియేలు 6:24.</w:t>
      </w:r>
    </w:p>
    <w:p>
      <w:pPr>
        <w:pStyle w:val="ArticleBody"/>
        <w:jc w:val="left"/>
      </w:pPr>
      <w:r>
        <w:rPr>
          <w:rFonts w:ascii="Nirmala UI" w:hAnsi="Nirmala UI" w:eastAsia="Nirmala UI" w:cs="Nirmala UI"/>
        </w:rPr>
        <w:t>ప్రవచనాత్మక సందర్భంలో పౌర అధికారాన్ని ఎల్లప్పుడూ మోసగించేది సంఘమే; ఆరవ అధ్యాయం రాజుపై ఆచరింపబడిన ఆ మోసాన్ని గుర్తిస్తుంది. కార్మేలు పర్వతమునందు దేవుని శక్తి యొక్క మహోన్నత ప్రత్యక్షీకరణాన్ని అహాబు దర్శించిన తరువాత, ఎలీయా అతనిని వర్షమున గుండా యెజెబేలు యొద్దకు తిరిగి నడిపించాడు. దేవుని శక్తి గూర్చిన శక్తివంతమైన సాక్ష్యము యెజెబేలును ప్రభావితం చేయదు అని అనుకోడానికి అహాబుకు ఏ కారణమూ లేకపోయింది; అయితే ఎలీయాపై యెజెబేలకున్న లోతుగా వేరూరిన ద్వేషము విషయములో అహాబు మోసపోయాడు. అహాబు మరియు యెజెబేలుతో ఎలీయా చేసిన సంఘర్షణగాథ, యోహాను బాప్తిస్మకుడు (అతడే ఎలీయా), హేరోదు మరియు హెరోదియా వారి కథలో మరల పునరావృతమౌతుంది.</w:t>
      </w:r>
    </w:p>
    <w:p>
      <w:pPr>
        <w:pStyle w:val="ArticleBody"/>
        <w:jc w:val="left"/>
      </w:pPr>
      <w:r>
        <w:rPr>
          <w:rFonts w:ascii="Nirmala UI" w:hAnsi="Nirmala UI" w:eastAsia="Nirmala UI" w:cs="Nirmala UI"/>
        </w:rPr>
        <w:t>తన జన్మదినాన మదోన్మత్తుడైన హెరోదు, హెరోదీయ కుమార్తె సలోమెకు తన రాజ్యంలోని సగభాగమును ఇస్తానని వాగ్దానం చేసినప్పుడు, హెరోదీయ యోహానుని తలను కోరుతుందని అతడు ఊహించలేదు. అహాబు గాని, హెరోదు గాని, దార్యు గాని—రాజులు అశుద్ధ స్త్రీచేత, యెజబేలు‌కు చెందిన అబద్ధ ప్రవక్తల నృత్యం ద్వారా గాని, హెరోదీయ కుమార్తె యొక్క నృత్యం ద్వారా గాని, లేదా దానియేలు కథలోని పంచవిధ కూటమి ద్వారా గాని మోసపడ్డారు. యూదుల 'సభ'ను ప్రతినిధించిన భ్రష్ట యాజకవర్గముచేత పీలాతు కూడా మోసపడ్డాడు; మరియు సభ అనేది స్త్రీయకు ప్రతీక.</w:t>
      </w:r>
    </w:p>
    <w:p>
      <w:pPr>
        <w:pStyle w:val="ArticleBody"/>
        <w:jc w:val="left"/>
      </w:pPr>
      <w:r>
        <w:rPr>
          <w:rFonts w:ascii="Nirmala UI" w:hAnsi="Nirmala UI" w:eastAsia="Nirmala UI" w:cs="Nirmala UI"/>
        </w:rPr>
        <w:t>వంచన అనేది ప్రవచనాత్మక దృశ్యపటంలోని ఒక లక్షణము; అలాగే మూడవ విపత్తుకు చెందిన ఇస్లాం అనేది భయముచేత అంత్యదినములలో ఐక్యరాజ్యసమితిని వంచించుటకు వినియోగింపబడే అసత్యము. వంచనయు, వంచనను ఉత్పత్తి చేసే 'అసత్యమయు' రెండూ దేవుని ప్రవచన వాక్యములో గుర్తింపబడినవి. ఇస్లాం యొక్క పాత్ర, అలాగే ఏడు తలలలో ఎనిమిదవ తలగా పాపత్వము అవుట, ఇవి అంత్యదినములలో ముద్ర విప్పబడిన సందేశములో—అదే యేసుక్రీస్తు ప్రకటనలో—భాగముగా ఇప్పటికే గుర్తింపబడినవి. కాబట్టి, దానియేలు గ్రంథము ఆరవ అధ్యాయములో దార్యు యొక్క వంచనను బహిర్గతపరచుట, అర్థరాత్రి గళమనే సందేశాన్ని నిర్మించే సందేశంలోని భాగము. ఆ వంచనే మరణాంతక గాయాన్ని సంపూర్ణముగా స్వస్థపరచు అంశము, అట్లు పాపత్వమును ఎనిమిదవ మరియు తుద రాజ్యముగా పునరుద్ధరించును. దార్యు యొక్క వంచనలో, రెండు అపస్థాత ప్రధానాధికారులు మరియు నూరెండువురు సత్రపులు, దానియేలుతో విరుద్ధంగా ప్రతిష్ఠింపబడిన వంచన సంధికి ప్రతినిధులు.</w:t>
      </w:r>
    </w:p>
    <w:p>
      <w:pPr>
        <w:pStyle w:val="ArticleBody"/>
        <w:jc w:val="left"/>
      </w:pPr>
      <w:r>
        <w:rPr>
          <w:rFonts w:ascii="Nirmala UI" w:hAnsi="Nirmala UI" w:eastAsia="Nirmala UI" w:cs="Nirmala UI"/>
        </w:rPr>
        <w:t>నూట ఇరవై అనేది పెంటెకోస్తు దినమున దేవునియొక్క శిష్యుల ప్రతీకము.</w:t>
      </w:r>
    </w:p>
    <w:p>
      <w:pPr>
        <w:pStyle w:val="ArticleScripture"/>
        <w:jc w:val="left"/>
      </w:pPr>
      <w:r>
        <w:rPr>
          <w:rFonts w:ascii="Nirmala UI" w:hAnsi="Nirmala UI" w:eastAsia="Nirmala UI" w:cs="Nirmala UI"/>
        </w:rPr>
        <w:t>ఆ దినములలో పేతురు శిష్యుల మధ్య లేచి నిలబడి ఇట్లు చెప్పెను, (కలిసిన నామముల సంఖ్య సుమారు నూట ఇరవైగా ఉండెను.) అపొస్తలుల కార్యములు 1:15.</w:t>
      </w:r>
    </w:p>
    <w:p>
      <w:pPr>
        <w:pStyle w:val="ArticleBody"/>
        <w:jc w:val="left"/>
      </w:pPr>
      <w:r>
        <w:rPr>
          <w:rFonts w:ascii="Nirmala UI" w:hAnsi="Nirmala UI" w:eastAsia="Nirmala UI" w:cs="Nirmala UI"/>
        </w:rPr>
        <w:t>పెంటెకోస్తు, ముద్ర ఆపాదింపబడునప్పుడు సంభవించునట్టి ఆదివారపు ధర్మశాసనాన్ని ప్రతిరూపంగా సూచించును; దార్యూషును వంచించిన నూరైరవై మంది అధిపతులు, ఆ ఆదివారపు ధర్మశాసన సమయమందలి మిథ్యా యాజకత్వానికి ప్రతీకలు. రాజును వంచించువారిలోని రెండు వర్గములను, రెండు మతత్యాగి ప్రధానులు మరియు నూరైరవై మంది మతత్యాగి అధిపతులు ప్రతినిధీకరించుదురు. ప్రవక్తయైన దానియేలుతో ఆ ఇద్దరు ప్రధానులు ఏకశ్రేణిగా పరిగణింపబడ్డారు. దార్యూషును వంచించిన ఆ రెండు వర్గాలు, ఒక మిథ్యా ప్రవక్తల సమూహమును, మరియొక భ్రష్ట యాజకుల సమూహమును ప్రతినిధ్యం చేయును.</w:t>
      </w:r>
    </w:p>
    <w:p>
      <w:pPr>
        <w:pStyle w:val="ArticleScripture"/>
        <w:jc w:val="left"/>
      </w:pPr>
      <w:r>
        <w:rPr>
          <w:rFonts w:ascii="Nirmala UI" w:hAnsi="Nirmala UI" w:eastAsia="Nirmala UI" w:cs="Nirmala UI"/>
        </w:rPr>
        <w:t>నా మేతభూమిలోని నా గొఱ్ఱెలను నాశనపరచి చెదరగొట్టిన కాపరులకు హాయిలేదు! అని ప్రభువు సెలవిచ్చెను. కాబట్టి నా ప్రజలను మేపుచున్న కాపరులయెడల ఇశ్రాయేలు దేవుడైన ప్రభువు యీలాగు సెలవిచ్చుచున్నాడు: మీరు నా మందను చెదరగొట్టి, వారిని తోలివేసి, వారిని సందర్శింపలేదు; ఇదిగో, మీ క్రియల చెడిని మీమీదికి నేను రప్పించెదను, అని ప్రభువు సెలవిచ్చుచున్నాడు. నేను వారిని తోలివేసిన సమస్త దేశములనుండి నా మంద శేషమును కూడదీసి, వారిని తిరిగి వారి మేడలలోనికి తీసికొనిపోవుదును; వారు ఫలవంతులై విస్తరించెదరు. వారిమీద వారికి మేపు కాపరులను నేను నిలుపుదును; ఇక వారు భయపడరు, దిగులొందరు, ఒకడును కొరగిపోరు, అని ప్రభువు సెలవిచ్చుచున్నాడు. ఇదిగో, రాబోవు దినములు వచ్చుచున్నవి, అని ప్రభువు సెలవిచ్చుచున్నాడు; ఆ దినములలో దావీదుకు నీతిమంతమైన ఒక కొమ్మను నేను వెలసించెదను; ఒక రాజు రాజ్యము చేసి సఫలమై, భూమిమీద న్యాయమును నీతినీ ఆచరించును. అతని దినములలో యూదా రక్షింపబడును, ఇశ్రాయేలు సురక్షితముగా నివసించును; ఇతడిని పిలుచు నామము ఇదే: ‘యెహోవా మా నీతి’. కాబట్టి ఇదిగో, రాబోవు దినములు వచ్చుచున్నవి, అని ప్రభువు సెలవిచ్చుచున్నాడు; అప్పుడు వారు ఇక ఇట్లనరు: ‘ఈగిప్తుదేశమునుండి ఇశ్రాయేలు సంతానమును పైకి తేచిన యెహోవా జీవించియున్నాడు’; గాని, ‘ఉత్తరదేశమునుండియు, నేను వారిని తోలివేసిన సమస్త దేశములనుండియు, ఇశ్రాయేలు ఇంటి విత్తనమును పైకి తేచి నడిపించిన యెహోవా జీవించియున్నాడు’ అని; వారు తమ స్వదేశములో నివసించెదరు. ప్రవక్తలనిబట్టి నా లోపల నా హృదయం విరిగిపోయెను; నా సమస్త ఎముకలు వణుకుచున్నవి; నేను మత్తుపట్టిన మనుష్యునివలెను, ద్రాక్షారసముచేత జయింపబడియున్న మనుష్యునివలెను ఉన్నాను; ఇది ప్రభువునిబట్టియు, ఆయన పరిశుద్ధతయొక్క వాక్యములను బట్టియు. దేశము వ్యభిచారులతో నిండియున్నది; శపథములనుబట్టి దేశము శోకించుచున్నది; అరణ్యపు సుకుమార స్థలములు ఎండిపోయినవి; వారి పంథా చెడ్డది, వారి బలం ధర్మమైనది కాదు. ప్రవక్తయు యాజకుడును అపవిత్రులై యున్నారు; అవును, నా యింట్లోనే వారి దుష్టతను నేను కనుగొనితిని, అని ప్రభువు సెలవిచ్చుచున్నాడు. అందుచేత వారి మార్గము వారికి చీకటిలోని జారుదారులవలె నుండును; వారు తోలబడుచు అందులో పడిపోవుదురు; ఏలయనగా వారి మీద కీడును, అనగా వారి సందర్శన సంవత్సరమును, నేను రప్పించెదను, అని ప్రభువు సెలవిచ్చుచున్నాడు. యిర్మియా 23:1-12.</w:t>
      </w:r>
    </w:p>
    <w:p>
      <w:pPr>
        <w:pStyle w:val="ArticleBody"/>
        <w:jc w:val="left"/>
      </w:pPr>
      <w:r>
        <w:rPr>
          <w:rFonts w:ascii="Nirmala UI" w:hAnsi="Nirmala UI" w:eastAsia="Nirmala UI" w:cs="Nirmala UI"/>
        </w:rPr>
        <w:t>యిర్మీయా చెప్పిన “శిక్షా సంవత్సరము” అనేది దార్యవేశును మోసపరిచిన కుట్రకారులపై తీర్పే. అబద్ధ ప్రవక్తలును యాజకులపై తీర్పు విషయము ప్రవచన వాక్యములోని ఒక అంశము. అలాగే, అవినీతిగ్రస్త యాజకత్వము క్రీస్తుకు విరోధముగా రోమాధికారులను నడిపించి మోసపరచినట్లే, దానియేలు ఆరవ అధ్యాయములోని కుట్ర అదే ప్రవచన సత్యాన్నే ప్రస్తావించుచున్నది.</w:t>
      </w:r>
    </w:p>
    <w:p>
      <w:pPr>
        <w:pStyle w:val="ArticleBody"/>
        <w:jc w:val="left"/>
      </w:pPr>
      <w:r>
        <w:rPr>
          <w:rFonts w:ascii="Nirmala UI" w:hAnsi="Nirmala UI" w:eastAsia="Nirmala UI" w:cs="Nirmala UI"/>
        </w:rPr>
        <w:t>దానియేలు ఐదవ అధ్యాయములోని ప్రవచన రేఖలు, ఆదివార చట్టకాలమున రిపబ్లికన్ కొమ్ము మరియు యునైటెడ్ స్టేట్స్ దేశము మీద అమలుచేయబడున కార్యనిర్వాహక న్యాయతీర్పును వివరించుచున్నవి. ఆ తీర్పు, కావలీలేని దక్షిణ ప్రాకారము గుండా రాజ్యములోనికి దాపురించిన మూడవ హాయ్‌కు చెందిన ఇస్లాం చేత నెరవేర్చబడును. దానియేలు మూడవ అధ్యాయములోని ఆదివార చట్టమునకు సంబంధించిన రేఖ, అదే సమయమున దేవుని ప్రజలు సమస్త లోకమునకు పతాకముగా ఎత్తి నిలబెట్టబడుటను సూచించుచున్నది. అదే చరిత్రలో అబద్ధ ప్రవక్తలపై అమలుచేయబడిన తీర్పుపై ఆరవ అధ్యాయము దృష్టి కేంద్రీకరించుచున్నది.</w:t>
      </w:r>
    </w:p>
    <w:p>
      <w:pPr>
        <w:pStyle w:val="ArticleBody"/>
        <w:jc w:val="left"/>
      </w:pPr>
      <w:r>
        <w:rPr>
          <w:rFonts w:ascii="Nirmala UI" w:hAnsi="Nirmala UI" w:eastAsia="Nirmala UI" w:cs="Nirmala UI"/>
        </w:rPr>
        <w:t>అమెరికా సంయుక్త రాష్ట్రాలలో ఆదివారపు చట్టమునందు, మతత్యాగి ప్రొటెస్టెంట్ కొమ్ము రెండు వర్గాలచే నిర్మితమై యున్నది—ఒకటి ఆరాధన దినముగా ఆదివారమును సమర్థించు వర్గము; మరొకటి ఆరాధన దినముగా శబ్బత్ దినమును నిలబెట్టుచున్నట్లు వ్యర్థముగా ప్రకటించుకొను వర్గము. వాటికి రిపబ్లికన్ కొమ్ములోనున్న సమానులు డెమోక్రాట్ మరియు రిపబ్లికన్ పార్టీలు. ఈ రెండు మతత్యాగి కొమ్ములు క్రీస్తు కాలమున సద్దూకయ్యులు, ఫరిసయ్యులచేత ప్రతిరూపింపబడ్డవే. దార్యును మోసపరచిన విషయంలో పాల్గొన్న ఇద్దరు మతత్యాగి అధ్యక్షులును నూట ఇరవై యాజులును కూడ ప్రొటెస్టెంట్ మతత్యాగి కొమ్ములోని ఈ రెండు వర్గాలను ప్రతినిధానం చేయుదురు. ఆ కథ సంభవించిన కాలమున వారు నిజానికి రాజకీయ వ్యక్తులే అయినను, ప్రవచనిక సందర్భము రాష్ట్రాధికారాన్ని మోసపరచునది మతత్యాగి ధార్మిక శక్తియేనని గుర్తించుచున్నది.</w:t>
      </w:r>
    </w:p>
    <w:p>
      <w:pPr>
        <w:pStyle w:val="ArticleBody"/>
        <w:jc w:val="left"/>
      </w:pPr>
      <w:r>
        <w:rPr>
          <w:rFonts w:ascii="Nirmala UI" w:hAnsi="Nirmala UI" w:eastAsia="Nirmala UI" w:cs="Nirmala UI"/>
        </w:rPr>
        <w:t>కార్మెలు పర్వతమునందు ప్రత్యక్షీకరింపబడినట్టుగా ఆ ఆఖ్యానం అబద్ధ ప్రవక్తల రెండు వర్గాలను గుర్తిస్తుంది—బాళ్ ప్రవక్తలను మరియు తోటకు చెందిన (ఆష్టారోత్) ప్రవక్తలను. వీరు ఇద్దరును కలిసి చర్చి మరియు రాష్ట్రం యొక్క సంయోగానికి ప్రతీకలుగా నిలుస్తారు; ఎందుకనగా బాళ్ పురుషదేవుడు, ఆష్టారోత్ స్త్రీదేవత. కార్మెలు పర్వతమునందలి అబద్ధ ప్రవక్తలను ఎలీయా చివరకు వధించెను; దానియేలు గ్రంథము ఆరో అధ్యాయమందలి కుట్రకూటమి సింహముల గుహయందు పడవేయబడినట్లే.</w:t>
      </w:r>
    </w:p>
    <w:p>
      <w:pPr>
        <w:pStyle w:val="ArticleScripture"/>
        <w:jc w:val="left"/>
      </w:pPr>
      <w:r>
        <w:rPr>
          <w:rFonts w:ascii="Nirmala UI" w:hAnsi="Nirmala UI" w:eastAsia="Nirmala UI" w:cs="Nirmala UI"/>
        </w:rPr>
        <w:t>అప్పుడు ఎలీయా వారితో ఇట్లనెను, బాలు ప్రవక్తలను పట్టుకొనుడి; వారిలో ఒక్కడినీ కూడ తప్పించనియ్యకుడి. వారు వారిని పట్టుకొనిరి; ఎలీయా వారిని కీషోను ప్రవాహము వద్దకు దింపి, అక్కడ వారిని సంహరించెను. 1 రాజులు 18:40.</w:t>
      </w:r>
    </w:p>
    <w:p>
      <w:pPr>
        <w:pStyle w:val="ArticleBody"/>
        <w:jc w:val="left"/>
      </w:pPr>
      <w:r>
        <w:rPr>
          <w:rFonts w:ascii="Nirmala UI" w:hAnsi="Nirmala UI" w:eastAsia="Nirmala UI" w:cs="Nirmala UI"/>
        </w:rPr>
        <w:t>యోహాను బాప్తిస్మమిచ్చువాని ద్వారా ప్రతినిధీకరింపబడిన అదే కర్మేలు పర్వత కథనములో, మోసగించు శక్తి కుమార్తెయే. రెండు కథనాలలోను మోసకారులు నృత్యముచేయువారిగానే గుర్తింపబడిరి; కర్మేలు పర్వతమున తమ అర్పణ చుట్టూ అయినను, హెరోదు మద్యోన్మత్త జన్మదిన విందులోను—అక్కడ సలోమీ తన మోస నృత్యమును నిర్వహించెను. ఈ రెండు కథనాలు కలసి, ఆదివారపు చట్టమునందు సంపూర్ణ స్వరూపమును ధరించు సంఘము-రాజ్య సంయోగమును గుర్తించుచున్నవి; అలాగే, అమెరికా సంయుక్త రాష్ట్రాల పతిత సంఘములు హెరోదియాసు కుమార్తెలని తెలియజేయుచున్నవి—హెరోదియాసే యెజబేలు—ఇద్దరూ కాథలికత్వమునకు ప్రతినిధులు. హెరోదు జన్మదినము భూమినుండి వచ్చిన మృగముని ఆరవ రాజ్యమునకు ముగింపును సూచించును; అదే సమయమున అది బైబిలు ప్రవచనములోని ఏడవ రాజ్యమునకు (సంయుక్త రాజ్య సమితి) జన్మదినమును కూడ సూచించును.</w:t>
      </w:r>
    </w:p>
    <w:p>
      <w:pPr>
        <w:pStyle w:val="ArticleBody"/>
        <w:jc w:val="left"/>
      </w:pPr>
      <w:r>
        <w:rPr>
          <w:rFonts w:ascii="Nirmala UI" w:hAnsi="Nirmala UI" w:eastAsia="Nirmala UI" w:cs="Nirmala UI"/>
        </w:rPr>
        <w:t>సలోమికి ఇచ్చిన ఆ వాగ్దానములోనే, తన రాజ్యములో సగభాగమును సలోమికి ఇస్తానని హెరోదు సమ్మతించెను; దీనివలన ఏడవ రాజ్యం ఒక అర్ధభాగం చర్చి, మరో అర్ధభాగం రాష్ట్రం కలయికయై యున్నదని గుర్తింపబడుచున్నది. బాప్తిస్మమిచ్చువాడు యోహానుయొక్క తల హెరోదియాకు అప్పగింపబడినప్పుడు ఆ రాజ్యం ఆరంభమవుతుంది. ఈ కారణముచేతనే, ప్రకటన గ్రంథము పదిహేడు అధ్యాయమందు ఏడవ రాజ్యము కొద్దికాలమే కొనసాగునదిగా చూపబడెను. ఆదివారపు చట్టములోనే త్రివిధ కూటమి స్థాపింపబడును; ఏల యనగా అక్కడ పది రాజులు తమ స్వల్పకాలిక రాజ్యాధికారమును ఒక “గంట”కై మృగమునకు అప్పగించుటకు ఏకీభవింతురు. ఆ “ఒక గంట” అనగా, అమెరికా సంయుక్త రాష్ట్రములలో ఆరంభమై మీకాయేలు లేచునప్పుడు ముగిసే, ఆదివారపు చట్ట సంక్షోభమునకు సంబంధించిన “గంట”.</w:t>
      </w:r>
    </w:p>
    <w:p>
      <w:pPr>
        <w:pStyle w:val="ArticleScripture"/>
        <w:jc w:val="left"/>
      </w:pPr>
      <w:r>
        <w:rPr>
          <w:rFonts w:ascii="Nirmala UI" w:hAnsi="Nirmala UI" w:eastAsia="Nirmala UI" w:cs="Nirmala UI"/>
        </w:rPr>
        <w:t>నీవు చూచిన పది కొమ్ములు ఇంకా రాజ్యమును పొందని పది రాజులు; అయితే వారు మృగముతో కూడ ఒక ఘడియకాలము రాజులవలె అధికారము పొందుదురు. వారందరికి ఒకే మనస్సు ఉండి, తమ అధికారమును బలమును మృగమునకు అప్పగింతురు. వారు గొఱ్ఱెపిల్లతో యుద్ధము చేయుదురు; మరియు గొఱ్ఱెపిల్ల వారిని జయించును; యేమనగా ఆయన ప్రభువుల ప్రభువును, రాజుల రాజును గనుక. మరియు ఆయనతోనున్నవారు పిలువబడినవారును, ఎన్నుకోబడినవారును, నమ్మకస్థులును. ప్రకటన గ్రంథము 17:12-14.</w:t>
      </w:r>
    </w:p>
    <w:p>
      <w:pPr>
        <w:pStyle w:val="ArticleBody"/>
        <w:jc w:val="left"/>
      </w:pPr>
      <w:r>
        <w:rPr>
          <w:rFonts w:ascii="Nirmala UI" w:hAnsi="Nirmala UI" w:eastAsia="Nirmala UI" w:cs="Nirmala UI"/>
        </w:rPr>
        <w:t>హేరోదునిచేత ప్రతినిధీకరించబడిన పది రాజులు, సప్తమ రాజ్యపు జన్మదినమందు, ‘ఒక గంట’గా సూచింపబడిన ఆదివార చట్ట సంక్షోభ సమయంలో, తమ రాజ్యములో సగభాగమును మృగమునకు అప్పగించుటకు సమ్మతింతురు. ఆ ‘గంటలోనే’ బెల్షస్సరు గోడమీద వ్రాత వ్రాయబడెను. ఆ ‘గంటలోనే’ షద్రక్కు, మేషక్కు, అబేద్నెగోలు భట్టిలో పడవేయబడిరి; అలాగే, ప్రకటన గ్రంథము పదకొండవ అధ్యాయమందలి ఇద్దరు సాక్షులవలెనే, మేఘములో ఎత్తబడిరి. మనుష్యుల కన్నుల ఎదుట ఆకాశమునుండి అగ్ని దింపువాడైన భూమి నుండి పైకొచ్చిన మృగము ఆచరించు మోసముచేత, త్రివిధ ఐక్యము సమకూర్చబడును.</w:t>
      </w:r>
    </w:p>
    <w:p>
      <w:pPr>
        <w:pStyle w:val="ArticleScripture"/>
        <w:jc w:val="left"/>
      </w:pPr>
      <w:r>
        <w:rPr>
          <w:rFonts w:ascii="Nirmala UI" w:hAnsi="Nirmala UI" w:eastAsia="Nirmala UI" w:cs="Nirmala UI"/>
        </w:rPr>
        <w:t>భూమి నుండి పైకి వచ్చుచున్న మరియొక మృగమును నేను చూచితిని; దానికి గొఱ్ఱెపిల్లవలె రెండు కొమ్ములు ఉండెను, అది ద్రాగను వలె మాటలాడెను. అతడు మొదటి మృగముని సన్నిధిలో, ఆ మొదటి మృగమునకున్న సమస్త అధికారమును ఆచరించెను; మరణాంతక గాయము స్వస్థపడిన ఆ మొదటి మృగమును భూమియు దానిలో నివసించువారును ఆరాధింపజేసెను. మరియు అతడు మహా అద్భుతములను చేయుచుండెను; మనుష్యుల కనుల ఎదుటనే ఆకాశమునుండి భూమిమీదకు అగ్నిని దింపించుచుండెను. మరియు మృగముని సన్నిధిలో చేయుటకు తనకు అధికారము కలిగిన ఆ చిహ్నములచేత అతడు భూమి మీద నివసించువారిని మోసపరచుచుండెను; ఖడ్గముచేత గాయము పొందినను బ్రదుకియున్న ఆ మృగమునకు బింబమును చేయవలెనని భూమి మీద నివసించువారితో చెప్పుచుండెను. ప్రకటన గ్రంథము 13:11–14.</w:t>
      </w:r>
    </w:p>
    <w:p>
      <w:pPr>
        <w:pStyle w:val="ArticleBody"/>
        <w:jc w:val="left"/>
      </w:pPr>
      <w:r>
        <w:rPr>
          <w:rFonts w:ascii="Nirmala UI" w:hAnsi="Nirmala UI" w:eastAsia="Nirmala UI" w:cs="Nirmala UI"/>
        </w:rPr>
        <w:t>లోకము మోసపోవుచున్నది—అద్భుతములచేత అంతగా కాదు; అతడు చేయుటకు అధికారము కలిగిన ఆ అద్భుతముల "సాధనములచేత"నే ఎక్కువగా. "ఆ అద్భుతముల సాధనములు" అనే పదబంధము అదనంగా చేర్చబడినదే; అయితే అది అద్భుతములపై సరియైన ప్రాధాన్యతను ఉంచుచున్నది; దీనిని జాగ్రత్తగా గమనించవలెను. తప్పుడు సందేశము (ఆకాశమునుండి అగ్ని) ఏ విధముగా లోకమును మోసగించునో గుర్తించుట ముఖ్యము; ఎందుకనగా, భూమి గోళమునకు చెందిన జనసమూహములు, భూమి యొక్క గ్లోబలిస్ట్ వ్యాపారులచే నియంత్రింపబడి, మలచబడుచున్న ఒక "సమాచార సుపర్-హైవే" ద్వారా సమ్మోహనానికి లోనౌతున్న చరిత్ర దశలో మనము ఇప్పుడు ఉన్నాము. ఆ విషయమును తరువాతి వ్యాసములవరకు వదలి ఉంచుదుము; అయితే, ప్రస్తుతము మనము గమనింపవలసినదేమనగా, దార్యుపై అధ్యక్షులును యువరాజులును ఆచరించిన మోసం, గుర్తింపబడవలసిన అనేక పరస్పర సంబంధిత అంశములను అంతర్లీనంగా కలిగియున్న ఒక నిర్దిష్ట ప్రవచన విషయం.</w:t>
      </w:r>
    </w:p>
    <w:p>
      <w:pPr>
        <w:pStyle w:val="ArticleBody"/>
        <w:jc w:val="left"/>
      </w:pPr>
      <w:r>
        <w:rPr>
          <w:rFonts w:ascii="Nirmala UI" w:hAnsi="Nirmala UI" w:eastAsia="Nirmala UI" w:cs="Nirmala UI"/>
        </w:rPr>
        <w:t>హేరోదు జన్మదిన విందులో పాలకుల సమక్షంలో సలోమే చేసిన రాగప్రేరిత నృత్యముచేత కలిగిన మోసమువల్ల ఆ త్రివిధ ఐక్యత సమకూర్చబడెను. పిలాతుపై బలవంతపరచబడిన మోసం ద్వివిధ స్వరూపమైంది: క్రీస్తు రాష్ట్రాధికారమునకు వ్యతిరేకముగా రాజద్రోహాన్ని సృష్టించి ప్రోత్సహించుచున్నాడనే ఆరోపణ ఒకటి, అలాగే మతాధికారమునకు విరోధముగా దేవనింద చేయుచున్నాడనే ఆరోపణ మరొకటి. ఆ చరిత్రలో మూడు ప్రతిద్వంద్వులు ఏకమయ్యారు. రోమా అధికారము (రాష్ట్రం), బరబ్బా—మిథ్యా క్రీస్తు (మిథ్యా ప్రవక్త), మరియు అపస్థాత యూద మతసమాజము (మృగము). అపస్థాత యూద మతసమాజము రాజద్రോഹము మరియు దేవనింద అనే ద్వివిధ అబద్ధములచేత రోమా అధికారాన్ని (రాష్ట్రాన్ని) మోసగించెను.</w:t>
      </w:r>
    </w:p>
    <w:p>
      <w:pPr>
        <w:pStyle w:val="ArticleBody"/>
        <w:jc w:val="left"/>
      </w:pPr>
      <w:r>
        <w:rPr>
          <w:rFonts w:ascii="Nirmala UI" w:hAnsi="Nirmala UI" w:eastAsia="Nirmala UI" w:cs="Nirmala UI"/>
        </w:rPr>
        <w:t>చివరికి తనను మోసించిన వారి ఉద్దేశ్యాన్ని దార్యు ఎరిగినప్పుడు, అతడు దానియేలను సింహాల గుహలోనికి వేయించవలసి వచ్చెను. దానియేలు దేవుని ధర్మశాస్త్రమునకు విధేయత వహించుటచేత రాజ్య చట్టమును అతిక్రమించెను. దార్యునికి ప్రతిపాదించబడిన అబద్ధము, దార్యుని గర్వమును ఎత్తిపోసి కార్యరూపం దాల్చెను; అందుచేత తనను మోసించిన వారి ఉద్దేశ్యాన్ని అతడు గ్రహించలేకపోయెను. దానియేలు మరియు సింహాల గుహ కథలోని అబద్ధమూ మోసమూ, దేవునికి విధేయతను దైవనిందగాను రాజద్రోహంగాను నిర్దేశించాయి; ఇది శిలువయందు జరిగిన అదే ద్విగుణ మోసమే, మరియు శిలువ యొక్క మైలురాయి ఆదివారపు చట్టపు మైలురాయితో సరిపోలుతుంది.</w:t>
      </w:r>
    </w:p>
    <w:p>
      <w:pPr>
        <w:pStyle w:val="ArticleBody"/>
        <w:jc w:val="left"/>
      </w:pPr>
      <w:r>
        <w:rPr>
          <w:rFonts w:ascii="Nirmala UI" w:hAnsi="Nirmala UI" w:eastAsia="Nirmala UI" w:cs="Nirmala UI"/>
        </w:rPr>
        <w:t>మోసపరచు మతాధికారమునకు విధించబడే శిక్ష బైబిల్ ప్రవచనవిషయము; అలాగే, మతాధికారం రాజ్యాధికారాన్ని మోసపరచుననే వాస్తవమూ బైబిల్ ప్రవచనవిషయమే.</w:t>
      </w:r>
    </w:p>
    <w:p>
      <w:pPr>
        <w:pStyle w:val="ArticleScripture"/>
        <w:jc w:val="left"/>
      </w:pPr>
      <w:r>
        <w:rPr>
          <w:rFonts w:ascii="Nirmala UI" w:hAnsi="Nirmala UI" w:eastAsia="Nirmala UI" w:cs="Nirmala UI"/>
        </w:rPr>
        <w:t>"ప్రజలు తాము మోసపోయినదని గ్రహించుదురు. వారు పరస్పరం ఒకరినొకరు నాశనమునకు నడిపినదని దోషారోపణ చేయుదురు; అయితే తమ తీవ్రతమమైన నిందను శుశ్రూషకులపై కురిపించుటలో అందరును ఏకమగుదురు. నమ్మకహీన కాపరులు సుఖప్రదమైన సంగతులను ప్రవచించిరి; దేవుని ధర్మశాస్త్రాన్ని నిరర్థకముగా చేయుటకును దానిని పరిశుద్ధముగా నిలుపుదలచిన వారిని హింసించుటకును వారు తమ శ్రోతలను నడిపిరి. ఇప్పుడు, తమ నిరాశలో, ఈ బోధకులు లోకసాక్షిగా తమ మోసకృత్యమును ఒప్పుకొనుదురు. జనసమూహాలు క్రోధభరితమగుదురు. 'మేము నశించిపోయితివిము!' అని వారు మొరపెట్టుకొనుచు, 'మా నాశనమునకు మీరు కారణము;' అని చెప్పి అబద్ధకాపరులమీదికి తిరుగిపడి విరుచుకుపడుదురు. ఒకప్పుడు వారిని అత్యధికముగా మెచ్చినవారే వారిమీద అత్యభయంకరమైన శాపములను ప్రకటించుదురు. ఒకప్పుడు వారిని విజయమాలలతో కిరీటింపజేసిన చేతులే ఇప్పుడు వారి సంహారమునకై లేవబడియుండును. దేవుని జనులను సంహరించుటకై సిద్ధపరచబడిన కత్తులు ఇప్పుడు వారి శత్రువులను నశింపచేయుటకై వినియోగింపబడుచున్నవి. యావత్‌చోట్లా కలహమును రక్తపాతమును కలుగుచున్నది." The Great Controversy, 655.</w:t>
      </w:r>
    </w:p>
    <w:p>
      <w:pPr>
        <w:pStyle w:val="ArticleBody"/>
        <w:jc w:val="left"/>
      </w:pPr>
      <w:r>
        <w:rPr>
          <w:rFonts w:ascii="Nirmala UI" w:hAnsi="Nirmala UI" w:eastAsia="Nirmala UI" w:cs="Nirmala UI"/>
        </w:rPr>
        <w:t>దయాకాలము ముగిసిన తరువాత ఆధ్యాత్మిక నాయకులపై వారి మందలే తిరుగుపడుదురు; ఎందుకనగా ఆ నాయకులు ప్రచారం చేసిన అబద్ధముచేత తాము మోసపోయినట్లు వారి మందలు గ్రహించుదురు. ప్రధానులును రాజకుమారులును తమ కుటుంబాలతోకూడ, వారు ప్రచారం చేసిన ఆ అబద్ధమునిమిత్తము, ఒకటే ప్రతికార తీర్పును అనుభవించుదురు. కర్మేలు పర్వతమున ఏలీయా అసత్య ప్రవక్తలను హతమార్చినప్పుడు జరిగిన అదే ప్రతికారము, ప్రకటన గ్రంథము పదకొండవ అధ్యాయములోని “మహా భూకంపము”యందు ప్రతిరూపితమగుచున్నది; ఆ సమయమున “ఏడు వేలమంది” పడగొట్టబడుదురు.</w:t>
      </w:r>
    </w:p>
    <w:p>
      <w:pPr>
        <w:pStyle w:val="ArticleScripture"/>
        <w:jc w:val="left"/>
      </w:pPr>
      <w:r>
        <w:rPr>
          <w:rFonts w:ascii="Nirmala UI" w:hAnsi="Nirmala UI" w:eastAsia="Nirmala UI" w:cs="Nirmala UI"/>
        </w:rPr>
        <w:t>అదే గంటలో ఒక మహా భూకంపము సంభవించెను; పట్టణములో దశమ భాగము కూలిపోయెను; ఆ భూకంపములో ఏడు వేల మంది మనుష్యులు హతులైరి; మిగిలిన వారు భయపడిరి, పరలోక దేవునికి మహిమ ఇచ్చిరి. ప్రకటన గ్రంథము 11:13.</w:t>
      </w:r>
    </w:p>
    <w:p>
      <w:pPr>
        <w:pStyle w:val="ArticleBody"/>
        <w:jc w:val="left"/>
      </w:pPr>
      <w:r>
        <w:rPr>
          <w:rFonts w:ascii="Nirmala UI" w:hAnsi="Nirmala UI" w:eastAsia="Nirmala UI" w:cs="Nirmala UI"/>
        </w:rPr>
        <w:t>ఫ్రెంచ్ విప్లవంలోని మహా భూకంపము నెరవేర్పులో హతులైన ఏడు వేల మంది ఫ్రాన్స్ రాజవంశాన్ని సూచించారు. ఆ మహా భూకంపముని “గంట”, అంటే ఆదివారం చట్టము, సమయమున హతులగు ఏడు వేల వారు రోమునకు వంగిపోవు సెవెన్త్-డే అడ్వెంటిస్టులను సూచిస్తారు; ఎందుకనగా ఆదివారం చట్టము వచ్చునప్పుడు, ఏడవ దిన సబ్బతుతో సంబంధించిన జవాబుదారీతనాన్ని గ్రహించినవారే మృగముని గురుతును పొందుతారు.</w:t>
      </w:r>
    </w:p>
    <w:p>
      <w:pPr>
        <w:pStyle w:val="ArticleScripture"/>
        <w:jc w:val="left"/>
      </w:pPr>
      <w:r>
        <w:rPr>
          <w:rFonts w:ascii="Nirmala UI" w:hAnsi="Nirmala UI" w:eastAsia="Nirmala UI" w:cs="Nirmala UI"/>
        </w:rPr>
        <w:t>విశ్రాంతి దినములోని మార్పు రోమన్ సంఘాధికారమునకు సంకేతము గాని ముద్రగాని యైయున్నది. నాలుగవ ఆజ్ఞ యొక్క బద్ధతను గ్రహించి, నిజమైన దాని స్థానములో మిథ్యా విశ్రాంతి దినమును ఆచరించుటను ఎంచుకొనువారు అట్లు చేయుటద్వారా దానిని ఏకైకముగా ఆజ్ఞాపించుచున్న ఆ అధికారమునకు వందనము అర్పించుచున్నారు. మృగముని ముద్ర పాపల్ విశ్రాంతి దినమే; దేవుడు నియమించిన దినమునకు బదులుగా లోకమిచేత అది స్వీకరింపబడినది.</w:t>
      </w:r>
    </w:p>
    <w:p>
      <w:pPr>
        <w:pStyle w:val="ArticleScripture"/>
        <w:jc w:val="left"/>
      </w:pPr>
      <w:r>
        <w:rPr>
          <w:rFonts w:ascii="Nirmala UI" w:hAnsi="Nirmala UI" w:eastAsia="Nirmala UI" w:cs="Nirmala UI"/>
        </w:rPr>
        <w:t>కాని ప్రవచనములో నిర్ణయింపబడిన ప్రకారము మృగముని ముద్రను స్వీకరించుటకుగల కాలము ఇంకా రాలేదు. పరీక్షాకాలము ఇంకా రాలేదు. రోమా కతోలిక సంఘమును కూడా మినహాయించకుండా ప్రతి సంఘములోను సత్య క్రైస్తవులు ఉన్నారు. వెలుగును పొందక, నాలుగవ ఆజ్ఞయొక్క బాధ్యతను గ్రహించక మునుపు ఎవరును దోషిగా నిలిపబడరు. అయితే నకిలీ సబ్బతును అమలుచేయమని బలవంతపెట్టే ఆజ్ఞ వెలువడినప్పుడు, మరియు మూడవ దూతయొక్క గొప్ప ఘోష మృగమును దాని ప్రతిమను ఆరాధింపకుండ మనుష్యులను హెచ్చరించినప్పుడు, సత్యమునకు మరియు అసత్యమునకు మధ్య సరిహద్దు స్పష్టముగా వేయబడుతుంది. అప్పుడు ఇంకను అవిధేయతలో కొనసాగువారు తమ నుదుటులపై గాని తమ చేతులపై గాని మృగముని ముద్రను స్వీకరించుదురు.</w:t>
      </w:r>
    </w:p>
    <w:p>
      <w:pPr>
        <w:pStyle w:val="ArticleScripture"/>
        <w:jc w:val="left"/>
      </w:pPr>
      <w:r>
        <w:rPr>
          <w:rFonts w:ascii="Nirmala UI" w:hAnsi="Nirmala UI" w:eastAsia="Nirmala UI" w:cs="Nirmala UI"/>
        </w:rPr>
        <w:t>త్వరితగతితో మేము ఈ కాలానికి చేరువవుచున్నాము. ప్రొటెస్టంట్ సంఘములు, దానికి విరోధించినందుచేత వారి పూర్వికులు అత్యంత భీకర హింసను భరించిన ఆ తప్పుడు మతమును నిలబెట్టుటకై, లోకిక అధికారముతో ఏకమగునప్పుడు, అప్పుడు చర్చి మరియు రాష్ట్రం యొక్క సంయుక్త అధికారముచేత పాపీయ సబ్బతు విధింపబడును. జాతీయ అపస్తాస్యం కలుగును; అది జాతీయ వినాశముతోనే అంతమగును. బైబిల్ ట్రైనింగ్ స్కూల్, ఫిబ్రవరి 2, 1913.</w:t>
      </w:r>
    </w:p>
    <w:p>
      <w:pPr>
        <w:pStyle w:val="ArticleBody"/>
        <w:jc w:val="left"/>
      </w:pPr>
      <w:r>
        <w:rPr>
          <w:rFonts w:ascii="Nirmala UI" w:hAnsi="Nirmala UI" w:eastAsia="Nirmala UI" w:cs="Nirmala UI"/>
        </w:rPr>
        <w:t>మహా భూకంపము యొక్క "గంట"లో—అదే ఆదివారపు చట్టము—పడగొట్టబడిన "ఏడు వేలమంది", ఏలీయా కాలములో యెజబేలుకు వంగి నమస్కరించుటకు నిరాకరించిన "ఏడు వేలమందితో" కూడ సదృశ్యులై యున్నారు.</w:t>
      </w:r>
    </w:p>
    <w:p>
      <w:pPr>
        <w:pStyle w:val="ArticleScripture"/>
        <w:jc w:val="left"/>
      </w:pPr>
      <w:r>
        <w:rPr>
          <w:rFonts w:ascii="Nirmala UI" w:hAnsi="Nirmala UI" w:eastAsia="Nirmala UI" w:cs="Nirmala UI"/>
        </w:rPr>
        <w:t>అయినను ఇశ్రాయేలులో నా కొరకు ఏడువేలమందిని ఉంచుకొన్నాను; బాలకు వంచని మోకాళ్లన్నియు, అతనికి ముద్దుపెట్టని ప్రతి నోరు. 1 రాజులు 19:18</w:t>
      </w:r>
    </w:p>
    <w:p>
      <w:pPr>
        <w:pStyle w:val="ArticleBody"/>
        <w:jc w:val="left"/>
      </w:pPr>
      <w:r>
        <w:rPr>
          <w:rFonts w:ascii="Nirmala UI" w:hAnsi="Nirmala UI" w:eastAsia="Nirmala UI" w:cs="Nirmala UI"/>
        </w:rPr>
        <w:t>ఏడు వేలమంది గురించిన మొదటి ప్రస్తావన, యెజబేలుకు మోకాళ్లు మోపుటకు నిరాకరించిన విధేయ సమూహాన్ని సూచిస్తుంది; అలాగే చివరి ప్రస్తావన, యెజబేలుకు మోకాళ్లు మోపే ఒక అవశేషాన్ని సూచిస్తుంది. ఆదివారపు చట్టము సమయములో, పాపసీ మహిమాన్విత దేశమును (ప్రకటన గ్రంథము పదమూడు అధ్యాయంలోని భూమి నుండి వచ్చిన మృగము) జయించునప్పుడు, ఒక వర్గము 'కూల్చబడును' మరియు మరొక వర్గము బబులోను ఆధిపత్య హస్తమునుండి తప్పించుకొనును; ఎందుకనగా బబులోనునుండి బయటకు రమ్మని సందేశము అప్పుడు ఆరంభమగును.</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"countries" అనే పదం జోడింపబడిన పదమే; ఎందుకంటే ఆదివారపు చట్టం సమయంలో అనేక దేశాలు "కూలదోసబడవు", అయితే అనేకమంది వ్యక్తిగత సెవెన్త్-డే అడ్వెంటిస్టులు మాత్రం కూలదోసబడతారు; ఆ దశలో మూడవ దూతయొక్క వెలుగుకు బాధ్యులుగా పరిగణింపబడేవారు ఏకైకులు వారే గనుక. వారే ఆ "అనేకులు"; ఎందుకంటే దేవుని ముద్రను పొందినవారిలో ఉండుటకు వారు పిలువబడ్డారు, అయితే ఆ పిలుపును వారు తిరస్కరించారు.</w:t>
      </w:r>
    </w:p>
    <w:p>
      <w:pPr>
        <w:pStyle w:val="ArticleScripture"/>
        <w:jc w:val="left"/>
      </w:pPr>
      <w:r>
        <w:rPr>
          <w:rFonts w:ascii="Nirmala UI" w:hAnsi="Nirmala UI" w:eastAsia="Nirmala UI" w:cs="Nirmala UI"/>
        </w:rPr>
        <w:t>అతనితో ఇట్లనెను, స్నేహితా, వివాహ వస్త్రము లేకుండా నీవు ఇక్కడికి ఎలా ప్రవేశించితివి? అతడు నిశ్శబ్దముగా నుండెను. అప్పుడు రాజు సేవకులతో ఇట్లనెను, అతని చేతులును కాళ్లును బంధించి, అతనిని తీసికొని పోయి, బయటి అంధకారములోనికి వేయుడి; అక్కడ విలాపమును పళ్ళ గరుకుట నుండును. ఎందుకనగా పిలువబడినవారు అనేకులు, అయితే ఎంపికైనవారు కొద్దిమంది. మత్తయి 22:12-14.</w:t>
      </w:r>
    </w:p>
    <w:p>
      <w:pPr>
        <w:pStyle w:val="ArticleBody"/>
        <w:jc w:val="left"/>
      </w:pPr>
      <w:r>
        <w:rPr>
          <w:rFonts w:ascii="Nirmala UI" w:hAnsi="Nirmala UI" w:eastAsia="Nirmala UI" w:cs="Nirmala UI"/>
        </w:rPr>
        <w:t>దానియేలు గ్రంథము ఆరో అధ్యాయములోని అధిపతులును ప్రధానాధికారులును చేసిన మోసం, రాజ్యాధికారాన్ని వంచించు మతాధికారమునకు విధింపబడే శిక్షను గుర్తింపజేయుచున్నది.</w:t>
      </w:r>
    </w:p>
    <w:p>
      <w:pPr>
        <w:pStyle w:val="ArticleScripture"/>
        <w:jc w:val="left"/>
      </w:pPr>
      <w:r>
        <w:rPr>
          <w:rFonts w:ascii="Nirmala UI" w:hAnsi="Nirmala UI" w:eastAsia="Nirmala UI" w:cs="Nirmala UI"/>
        </w:rPr>
        <w:t>అప్పుడు రాజు ఆజ్ఞ ఇచ్చెను; దానియేలను అపవాదించిన ఆ మనుష్యులను వారు తీసికొనివచ్చిరి; వారినే గాక వారి పిల్లలనును వారి భార్యలనును కూడ సింహాల గుహలోనికి వేయిరి. వారు గుహయొక్క అడుగునకు చేరకమునుపే సింహములు వారిమీద ప్రబలిపోయి, వారి సమస్త ఎముకలను ముక్కల ముక్కలుగా విరిచివేసినవి. దానియేలు 6:24.</w:t>
      </w:r>
    </w:p>
    <w:p>
      <w:pPr>
        <w:pStyle w:val="ArticleBody"/>
        <w:jc w:val="left"/>
      </w:pPr>
      <w:r>
        <w:rPr>
          <w:rFonts w:ascii="Nirmala UI" w:hAnsi="Nirmala UI" w:eastAsia="Nirmala UI" w:cs="Nirmala UI"/>
        </w:rPr>
        <w:t>మేము దానియేలు గ్రంథమును తదుపరి వ్యాసంలో కొనసాగిస్తాము.</w:t>
      </w:r>
    </w:p>
    <w:p>
      <w:pPr>
        <w:pStyle w:val="ArticleScripture"/>
        <w:jc w:val="left"/>
      </w:pPr>
      <w:r>
        <w:rPr>
          <w:rFonts w:ascii="Nirmala UI" w:hAnsi="Nirmala UI" w:eastAsia="Nirmala UI" w:cs="Nirmala UI"/>
        </w:rPr>
        <w:t>ఇంకా నేనేమి చెప్పుదును? గిద్యోను గూర్చియు, బారాకు గూర్చియు, శిమ్షోను గూర్చియు, యిప్తాహు గూర్చియు; దావీదు గూర్చియు కూడ, సామువేలు గూర్చియు, ప్రవక్తలు గూర్చియు చెప్పుటకు నాకు కాలము సరిపోవదు. వారు విశ్వాసముచేత రాజ్యములను జయించిరి, నీతిని ఆచరించిరి, వాగ్దానములను పొందిరి, సింహముల నోరులను మూయిరి. హెబ్రీయులకు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ముప్పైమూడు</dc:title>
  <dc:subject>ఆదివారపు చట్ట ఉత్తర్వు వెలువడినప్పుడు దేవుని "ముద్ర" ముద్ర వేయబడుట: దానియేలు ఆరవ అధ్యాయంపై ప్రవచనాత్మక విశ్లేషణ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