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ముప్పత్తినాలుగు</w:t>
      </w:r>
    </w:p>
    <w:p>
      <w:pPr>
        <w:pStyle w:val="ArticleSubtitle"/>
        <w:jc w:val="left"/>
      </w:pPr>
      <w:r>
        <w:rPr>
          <w:rFonts w:ascii="Nirmala UI" w:hAnsi="Nirmala UI" w:eastAsia="Nirmala UI" w:cs="Nirmala UI"/>
        </w:rPr>
        <w:t>దానియేలు యొక్క అనావరణం: భూలోక చరిత్రలోను దేవుని తీర్పులలోను సాగే ఒక ప్రవచనాత్మక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దానియేలు గ్రంథములోని మొదటి ఆరు అధ్యాయములు ప్రకటన గ్రంథము పదమూడవ అధ్యాయములోని భూమి మృగముని చరిత్రను ప్రతినిధీకరిస్తాయి. పాపస్వామ్యం (ప్రకటన గ్రంథము పదమూడవ అధ్యాయములోని సముద్ర మృగము) ప్రవచనాత్మక మరణాంతక గాయము పొంది, బైబిలు ప్రవచనంలోని ఐదవ రాజ్యముగా తన పరిపాలనను ముగించిన కాలమునందు, సంయుక్త రాష్ట్ర అమెరికా (భూమి మృగము) 1798లో బైబిలు ప్రవచనంలోని ఆరవ రాజ్యముగా ఆరంభమైంది.</w:t>
      </w:r>
    </w:p>
    <w:p>
      <w:pPr>
        <w:pStyle w:val="ArticleBody"/>
        <w:jc w:val="left"/>
      </w:pPr>
      <w:r>
        <w:rPr>
          <w:rFonts w:ascii="Nirmala UI" w:hAnsi="Nirmala UI" w:eastAsia="Nirmala UI" w:cs="Nirmala UI"/>
        </w:rPr>
        <w:t>భూమినుండి వచ్చిన మృగముని చరిత్రయే, దేవుని తీర్పులు సమీపిస్తున్నాయనే హెచ్చరిక యొక్క చరిత్ర. భూమినుండి వచ్చిన మృగముని చరిత్ర ప్రారంభంలో దేవుని పరిశోధనాత్మక తీర్పు ప్రారంభమాయెను; మరియు భూమినుండి వచ్చిన మృగముని ముగింపునందు దేవుని అమలాత్మక తీర్పు ప్రారంభమగును. దేవుని పరిశోధనాత్మక తీర్పు సమీపిస్తున్నదన్న హెచ్చరిక, ఆ ప్రారంభములో, ప్రకటన గ్రంథము పదునాలుగవ అధ్యాయములోని మొదటి దూత యొక్క సందేశము చేత ప్రతినిధీకరింపబడెను; అది 1798లో "కాలాంత్యము"యందు ఆగమించెను. దేవుని అమలాత్మక తీర్పు సమీపిస్తున్నదన్న హెచ్చరిక, ముగింపులో, ప్రకటన గ్రంథము పదునాలుగవ అధ్యాయములోని ముగ్గురు దూతల సందేశములచే ప్రతినిధీకరింపబడుచున్నది; అవి 1989లో "కాలాంత్యము"యందు ఆగమించెను.</w:t>
      </w:r>
    </w:p>
    <w:p>
      <w:pPr>
        <w:pStyle w:val="ArticleBody"/>
        <w:jc w:val="left"/>
      </w:pPr>
      <w:r>
        <w:rPr>
          <w:rFonts w:ascii="Nirmala UI" w:hAnsi="Nirmala UI" w:eastAsia="Nirmala UI" w:cs="Nirmala UI"/>
        </w:rPr>
        <w:t>ప్రతి "time of the end" సమయంలో దానియేలు గ్రంథములోని ఒక భాగము ముద్ర విప్పబడును. భూమి మృగముని ప్రారంభ చరిత్రలో, 1798లో, దానియేలు గ్రంథములోని ఏడవ, ఎనిమిదవ, తొమ్మిదవ అధ్యాయములు ముద్ర విప్పబడ్డవి. ఆ అధ్యాయములు ఉలై నది యొక్క దర్శనముగా చూపబడినవి. భూమి మృగముని సమాప్త చరిత్రలో, 1989లో, దానియేలు గ్రంథములోని పదవ, పదకొండవ, పన్నెండవ అధ్యాయములు ముద్ర విప్పబడ్డవి. ఆ అధ్యాయములు హిద్దేకెల్ నది యొక్క దర్శనముగా చూపబడినవి. దానియేలు గ్రంథము ఎప్పుడైతే ముద్ర విప్పబడునో, అప్పుడు అప్పటికి జీవించి ఉన్న తరముమీద మూడు దశల పరీక్షా ప్రక్రియ విధింపబడుతుంది.</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‘సత్యం’గా అనువదించబడే హిబ్రూ పదము యొక్క నిర్మాణంపై మూడు దశల పరీక్షా ప్రక్రియ ఆధారితమై యున్నది; ఆ హిబ్రూ పదము హిబ్రూ వర్ణమాలలోని మొదటి, పదమూడవ, మరియు చివరి అక్షరాలను కలిపి నిర్మితమైనది. ఆ హిబ్రూ పదము దేవుని సృజనాత్మక శక్తిని సూచించడమే కాక, ఆ శక్తిని తనలో కలిగియున్నది. సర్వ ప్రవచన సత్యము ఆ పదమునుపై నిర్మించబడియున్నది; దానియేలు గ్రంథము పన్నెండవ అధ్యాయములోని మూడు దశల పరీక్షా ప్రక్రియ కూడ అలాగే. ఆ పదము దేవుని సృజనాత్మక శక్తినే గాక, ఆయనే సత్యము అయిన యేసు క్రీస్తుని కూడ ప్రతినిధీకరించుచున్నది; హిబ్రూ వర్ణమాల మొదటి మరియు చివరి అక్షరములచేత సూచింపబడినట్లుగా, ఆయనే మొదటివాడును చివరివాడునై యున్నాడు.</w:t>
      </w:r>
    </w:p>
    <w:p>
      <w:pPr>
        <w:pStyle w:val="ArticleBody"/>
        <w:jc w:val="left"/>
      </w:pPr>
      <w:r>
        <w:rPr>
          <w:rFonts w:ascii="Nirmala UI" w:hAnsi="Nirmala UI" w:eastAsia="Nirmala UI" w:cs="Nirmala UI"/>
        </w:rPr>
        <w:t>కాలాంత్యంలో 1798లో పరిశోధన తీర్పు సమీపించుచున్నదన్న హెచ్చరిక వచ్చి చేరిన ఆ సమయంలోని భూమి మృగముని ప్రారంభ చరిత్ర, ప్రకటన గ్రంథము పద్నాలుగవ అధ్యాయములోని మొదటి దూత చేత ప్రతీకీకరించబడినది. ప్రకటన గ్రంథము పద్నాలుగవ అధ్యాయములోని మొదటి దూత యొక్క సందేశములో, సత్యములైన ఆ మూడు దశలన్నియు పొందుపరచబడియున్నవి; అవే 1798లో మొదటి దూత వచ్చినప్పుడు ఆ తరము ఎదుర్కొన్న మూడు దశల పరీక్షా ప్రక్రియను సూచించుచున్నవి.</w:t>
      </w:r>
    </w:p>
    <w:p>
      <w:pPr>
        <w:pStyle w:val="ArticleScripture"/>
        <w:jc w:val="left"/>
      </w:pPr>
      <w:r>
        <w:rPr>
          <w:rFonts w:ascii="Nirmala UI" w:hAnsi="Nirmala UI" w:eastAsia="Nirmala UI" w:cs="Nirmala UI"/>
        </w:rPr>
        <w:t>మరియు నేను ఆకాశమధ్యమందు ఎగురుచుండిన మరియొక దూతను చూచితిని; భూమియందు నివసించువారికిని, ప్రతి జాతికి, వంశానికి, భాషకు, ప్రజలకు ప్రకటించుటకై నిత్యసువార్తను కలిగియుండెను. అతడు బలమైన స్వరముతో చెప్పెను: దేవుని భయపడుడి, ఆయనకు మహిమనిచ్చుడి; ఏలయనగా ఆయన తీర్పు సమయము వచ్చియున్నది; ఆకాశమును భూమిని సముద్రమును జలస్రోతసులనును సృష్టించిన వానిని ఆరాధించుడి. ప్రకటన గ్రంథము 14:6, 7.</w:t>
      </w:r>
    </w:p>
    <w:p>
      <w:pPr>
        <w:pStyle w:val="ArticleBody"/>
        <w:jc w:val="left"/>
      </w:pPr>
      <w:r>
        <w:rPr>
          <w:rFonts w:ascii="Nirmala UI" w:hAnsi="Nirmala UI" w:eastAsia="Nirmala UI" w:cs="Nirmala UI"/>
        </w:rPr>
        <w:t>1989లో అంత్యకాలమునందు కార్యనిర్వాహక తీర్పు సమీపించుచున్నదనే హెచ్చరిక వచ్చి చేరిన సమయంలోని భూమి మృగముని అంత్యచరిత్రను, ప్రకటన గ్రంథము పద్నాలుగవ అధ్యాయంలోని ముగ్గురు దూతలు ప్రతినిధీకరించుచున్నారు. ప్రకటన గ్రంథము పద్నాలుగవ అధ్యాయంలోని ఆ ముగ్గురు దూతలు సత్యమగు మూడు అడుగులను ప్రతినిధీకరించుచున్నారు; అలాగే, 1989లో మూడవ దూత వచ్చి చేరినప్పుడు జీవించి ఉన్న తరం ఎదుర్కొన్న మూడు-దశల పరీక్షా ప్రక్రియను కూడా ఆ ముగ్గురు దూతలే ప్రతినిధీకరించుచున్నారు.</w:t>
      </w:r>
    </w:p>
    <w:p>
      <w:pPr>
        <w:pStyle w:val="ArticleScripture"/>
        <w:jc w:val="left"/>
      </w:pPr>
      <w:r>
        <w:rPr>
          <w:rFonts w:ascii="Nirmala UI" w:hAnsi="Nirmala UI" w:eastAsia="Nirmala UI" w:cs="Nirmala UI"/>
        </w:rPr>
        <w:t>ఆకాశమధ్యమున మరియొక దూత ఎగురుచుండుట నేను చూచితిని; భూమిమీద నివసించువారికికను, ప్రతి జాతికికను, ప్రతి గోత్రమునకును, ప్రతి భాషకును, ప్రతి ప్రజకును ప్రకటించుటకై నిత్య సువార్త అతనియొద్ద ఉండెను. అతడు బలమైన స్వరముతో ఈలాగు చెప్పెను: దేవుని భయపడుడి, ఆయనకు మహిమ ఇయ్యుడి; ఏలయనగా ఆయన తీర్పు సమయము వచ్చెను; ఆకాశమును, భూమిని, సముద్రమును, నీటి ఊటలను సృష్టించిన వానిని ఆరాధించుడి. మరియొక దూత వెంబడి వచ్చి చెప్పెను: బాబిలోను పడిపోయెను, పడిపోయెను, ఆ గొప్ప పట్టణము; ఏలయనగా ఆమె తన వ్యభిచారపు కోపమునది యగు ద్రాక్షారసమును సమస్త జాతులకు పానముచేయించెను. మూడవ దూతయు వారిని వెంబడి వచ్చి బలమైన స్వరముతో చెప్పెను: యెవరైనను మృగమును దాని బింబమును ఆరాధించి, తన నుదిటిమీద గాని తన చేతిమీద గాని దాని ముద్రను పొందినయెడల, అతడే దేవుని కోపద్రాక్షారసమును—అది ఆయన ఆగ్రహపాత్రలో కలపకుండ పారవేయబడినదై యుండును—త్రాగును; మరియు పరిశుద్ధ దూతల సమక్షమందును గొఱ్ఱపిల్ల సమక్షమందును అగ్నితోను గంధకముతోను అతడు వేధింపబడును. వారి యాతనయొక్క ధూమము యుగయుగములకు పైకి ఎగసిపోవుచున్నది; మరియు మృగమును దాని బింబమును ఆరాధించువారికిని, దాని పేరుముద్రను పొందువారికిని పగలును రాత్రియు విశ్రాంతి ఉండదు. ఇక్కడ పరిశుద్ధుల సహనము ఉన్నది; ఇక్కడ దేవుని ఆజ్ఞలను గైకొనుచు, యేసు యొక్క విశ్వాసమును కాచుకొనువారు ఉన్నారు. ప్రకటన గ్రంథము 14:6-12.</w:t>
      </w:r>
    </w:p>
    <w:p>
      <w:pPr>
        <w:pStyle w:val="ArticleBody"/>
        <w:jc w:val="left"/>
      </w:pPr>
      <w:r>
        <w:rPr>
          <w:rFonts w:ascii="Nirmala UI" w:hAnsi="Nirmala UI" w:eastAsia="Nirmala UI" w:cs="Nirmala UI"/>
        </w:rPr>
        <w:t>దానియేలు గ్రంథము మూడు దేవదూతల సందేశములపై ఆధారపడి నిర్మితమైయున్నది. ఆ నిర్మాణం, ‘సత్యం’ అనే హెబ్రూ పదము యొక్క మూడు దశలుగాను, దానికి అనురూపమైన త్రిదశ పరీక్షా ప్రక్రియగాను యున్నది; అయితే ఆ పరీక్షా ప్రక్రియ ప్రకటన గ్రంథము పదమూడు అధ్యాయంలోని భూమి నుండి వచ్చిన మృగము (సంయుక్త రాష్ట్రాలు) యొక్క చారిత్రక రేఖపై, అలాగే ఆ భూమి మృగముని రెండు కొమ్ముల (గణతంత్రవాదం మరియు ప్రొటెస్టాంటిజం) చారిత్రక రేఖపై ఆవిష్కృతమగుచున్నది. 1798 సంవత్సరమున ప్రారంభమై త్వరలో రానున్న ఆదివార చట్టము వరకు కొనసాగే సంయుక్త రాష్ట్రాల చరిత్ర, ఏడవ దిన అడ్వెంటిస్ట్ సంఘము ఉనికిలో ఉన్న అదే చారిత్రకాలమైయున్నది. అందువలన, దానియేలు గ్రంథము కూడా 1798 నుండి త్వరలో రానున్న ఆదివార చట్టము వరకు కొనసాగు అడ్వెంటిజం చరిత్రను ప్రతిబింబించే నిర్మాణాన్ని కలిగియున్నది. ఈ విధముగా, దానియేలు గ్రంథము ప్రకటన గ్రంథములో ప్రతినిధీకరింపబడిన అదేవిధమైన ప్రవచన చరిత్రలను గుర్తించి, అట్లానే రెండవ సాక్షి యొక్క సందేశాన్ని పరిపూర్ణతకు చేర్చు మొదటి సాక్షిని సమకూర్చుచున్నది. ఈ రెండు గ్రంథాల పరిపూర్ణత, పాత నిబంధనతో క్రొత్త నిబంధన మధ్యనున్న సంబంధంలో ఉన్న అదే ప్రవచన పరిణామం ద్వారా సాధించబడుతుంది.</w:t>
      </w:r>
    </w:p>
    <w:p>
      <w:pPr>
        <w:pStyle w:val="ArticleScripture"/>
        <w:jc w:val="left"/>
      </w:pPr>
      <w:r>
        <w:rPr>
          <w:rFonts w:ascii="Nirmala UI" w:hAnsi="Nirmala UI" w:eastAsia="Nirmala UI" w:cs="Nirmala UI"/>
        </w:rPr>
        <w:t>దేవుని కుమారునిదైన యేసు యొక్క జీవితం, మరణము, పునరుత్థానముల చరిత్ర, పాత నిబంధనలో నిక్షిప్తమైన సాక్ష్యములులేక సంపూర్ణముగా నిరూపింపబడలేను. క్రీస్తు పాత నిబంధనలోను నూతన నిబంధనలోనంతే స్పష్టముగా ప్రకటించబడెను. పాత నిబంధన రాబోయు రక్షకుని గూర్చి సాక్ష్యమిచ్చును; నూతన నిబంధనయైతే ప్రవక్తలు ముందుగా ప్రకటించిన విధమున వచ్చియున్న రక్షకుని గూర్చి సాక్ష్యమిచ్చును. విమోచన యోజనను సరిగా అర్థం చేసికొనుటకై పాత నిబంధన శాస్త్రగ్రంథము సమగ్రంగా అవగాహన చేయబడవలెను. గతకాలపు ప్రవక్తల ప్రవచనాలనుండి ప్రసరించే మహిమామయమైన వెలుగే క్రీస్తు జీవితం మరియు నూతన నిబంధన బోధలను స్పష్టతతోను సౌందర్యంతోను ప్రకాశింపజేయుచున్నది. యేసు చేసిన అద్భుతకార్యములు ఆయన దైవత్వానికి సాక్ష్యము; అయితే ఆయన లోక విమోచకుడని అతి బలమైన ప్రమాణములు, నూతన నిబంధన చరిత్రతో సరిపోలించినప్పుడు పాత నిబంధన ప్రవచనములలో కనబడును. యేసు యూదులతో ఈలాగు సెలవిచ్చెను: ‘శాస్త్రగ్రంథములను పరిశోధించుడి; ఎందుకనగా వాటిలో మీకు నిత్యజీవమున్నదని మీరు యోచించుచున్నారు; అవే నా విషయమై సాక్ష్యమిచ్చుచున్నవి.’ ఆ కాలమున పాత నిబంధన శాస్త్రగ్రంథము తప్ప మరే శాస్త్రగ్రంథమును లేనందున, రక్షకుని ఆజ్ఞ స్పష్టమే. ప్రవచనాత్మ, సంపుటము 3, 211.</w:t>
      </w:r>
    </w:p>
    <w:p>
      <w:pPr>
        <w:pStyle w:val="ArticleBody"/>
        <w:jc w:val="left"/>
      </w:pPr>
      <w:r>
        <w:rPr>
          <w:rFonts w:ascii="Nirmala UI" w:hAnsi="Nirmala UI" w:eastAsia="Nirmala UI" w:cs="Nirmala UI"/>
        </w:rPr>
        <w:t>‘యేసు యొక్క జీవితము, మరణము, పునరుత్థానము యొక్క చరిత్ర’ మానవజాతి కొరకు క్రీస్తుయొక్క కార్యమును సంగ్రహముగా ప్రతిపాదించుచున్నది, మరియు మూడు దశలకు సాక్ష్యమిచ్చుచున్నది; ఆ మూడు దశలే ‘సత్యము’. ‘సత్యము’ అనే హెబ్రీ పదము, ఆది మరియు అంతము, ఆరంభము మరియు సమాప్తి, ‘ఆల్ఫా మరియు ఒమేగా’యైన యేసును ప్రతినిధ్యం చేయుచున్నది; మరియు అదే సంగతిని సూచించుచున్న మొదటి అక్షరమును మరియు చివరి అక్షరమును ఆ పదమే కలిగియున్నది, ఏలయనగా ‘ఆల్ఫా మరియు ఒమేగా’యై యేసు ఏ విషయమునకైనను ఆరంభముతో కూడ అంతమును ప్రతిఫలింపజేయుచున్నాడు. క్రీస్తుయొక్క జీవితము, మరణము, పునరుత్థానము సత్యమే; ఎందుకనగా ఇతర సంగతులతో సహా అవి మూడు దశలచేత సూచింపబడినవి, మరియు మొదటి దశయు చివరి దశయు రెండునూ ‘జీవితము’, ఏలయనగా ‘జీవితము’యు ‘పునరుత్థానము’యు రెండునూ ‘జీవితము’యే. హెబ్రీ పదములోని మధ్య అక్షరము వర్ణమాలలో పదమూడవ అక్షరము; మరియు పదమూడు తిరుగుబాటుకు చిహ్నము; మరియు క్రీస్తుయొక్క మరణము సాతానుని తిరుగుబాటుచేతను, అతని తిరుగుబాటులో పాలుపంచుకున్న ఆదాముని కుమారుల తిరుగుబాటుచేతను కలుగజేయబడినది.</w:t>
      </w:r>
    </w:p>
    <w:p>
      <w:pPr>
        <w:pStyle w:val="ArticleBody"/>
        <w:jc w:val="left"/>
      </w:pPr>
      <w:r>
        <w:rPr>
          <w:rFonts w:ascii="Nirmala UI" w:hAnsi="Nirmala UI" w:eastAsia="Nirmala UI" w:cs="Nirmala UI"/>
        </w:rPr>
        <w:t>ప్రకటన గ్రంథములోని “యేసుక్రీస్తు యొక్క ప్రకటన”యొక్క అవగాహన, మానవుల అనుగ్రహకాలము ముగింపుకు సరిగ్గా ముందు ముద్రవిప్పబడును; ఆ సమయమున విప్పబడిన సత్యములోని ఒక ప్రధాన అంశమేమనగా, క్రీస్తు “సత్యము,” “ఆల్ఫా మరియు ఒమేగా”; ఆయన తన వాక్యంలో ఉనికిలో ఉండునట్లు తానే నియమించిన సత్యములపై, “ఆల్ఫా మరియు ఒమేగా” అనే తన సంతకమును ఉంచువాడు. సిస్టర్ వైట్ ఇలా రచించినప్పుడు, “దేవుని కుమారునిగా యేసుక్రీస్తు యొక్క జీవితం, మరణం, పునరుత్థానం అనే చరిత్ర, పాతనిబంధనలో గల సాక్ష్యం లేకుండా సంపూర్ణంగా నిరూపింపబడలేను. క్రీస్తు పాతనిబంధనలోను కొత్తనిబంధనలో ఉన్నంతే స్పష్టంగా వెల్లడించబడ్డాడు,” ఆమె, చూడువారికోసం, దీనిని ధృవపరుస్తున్నారు: ప్రకటన గ్రంథము పదనాలుగవ అధ్యాయంలోని మూడు దూతల సందేశము (అది కూడా అదే మూడు దశలైన “జీవితం, మరణం, పునరుత్థానం” పై నిర్మితమైనదే), దానియేలు గ్రంథములో గల సాక్ష్యం లేకుండా “సంపూర్ణంగా నిరూపింపబడలేను.”</w:t>
      </w:r>
    </w:p>
    <w:p>
      <w:pPr>
        <w:pStyle w:val="ArticleBody"/>
        <w:jc w:val="left"/>
      </w:pPr>
      <w:r>
        <w:rPr>
          <w:rFonts w:ascii="Nirmala UI" w:hAnsi="Nirmala UI" w:eastAsia="Nirmala UI" w:cs="Nirmala UI"/>
        </w:rPr>
        <w:t>ఆమె ఇంకా ఈ విషయమును గుర్తింపజేయుచున్నది: దానియేలు గ్రంథము "రాబోవు" బబులోనుగూర్చి సాక్ష్యమిచ్చుచున్నది; కాగా, దానియేలు గ్రంథము ప్రవచించిన విధములోనే "వచ్చియున్న" బబులోనుగూర్చి ప్రకటన గ్రంథము సాక్ష్యమిచ్చుచున్నది. అంతేకాక, ఆ అన్వయం తెలియజేయుచున్నదేమనగా, ప్రకటన గ్రంథమును "సరియైన రీతిగా గ్రహించుటకై" దానియేలు గ్రంథము "సమగ్రంగా అవగాహన చేయబడవలెను", ఎందుకనగా దానియేలు గ్రంథమునుండి వచ్చిన "మహిమాపూరిత కాంతియే" ప్రకటన గ్రంథమునందలి "క్రీస్తుయొక్క జీవితం మరియు బోధలను వెలికితీయు" కార్యాన్ని "స్పష్టతతోను సౌందర్యంతోను" నిర్వహించుచున్నది.</w:t>
      </w:r>
    </w:p>
    <w:p>
      <w:pPr>
        <w:pStyle w:val="ArticleBody"/>
        <w:jc w:val="left"/>
      </w:pPr>
      <w:r>
        <w:rPr>
          <w:rFonts w:ascii="Nirmala UI" w:hAnsi="Nirmala UI" w:eastAsia="Nirmala UI" w:cs="Nirmala UI"/>
        </w:rPr>
        <w:t>ఆమె మాటలను మరొక విధంగానూ అర్థం చేసుకోవచ్చును: ప్రకటన గ్రంథములో ప్రతినిధింపబడిన ‘యేసు యొక్క అద్భుతాలు’ ఆయన దైవత్వానికి ‘ఒక సాక్ష్యము’; అయితే ఆయన లోక విమోచకుడని నిరూపించు ‘అతి బలమైన సాక్ష్యములు’ దానియేలు గ్రంథములోని ప్రవచనములను ప్రకటన గ్రంథములోని చరిత్రతో ‘పోల్చినప్పుడు’ లభించును. అదనంగా, ‘యేసు యూదులతో, “వేదగ్రంథములను పరిశోధించుడి; వాటిలో మీకు నిత్యజీవము ఉన్నదని మీరు అనుకొనుచున్నారు; అవే నా విషయమై సాక్ష్యమిచ్చుచున్నవి” అని చెప్పినప్పుడు,’ నేటి ఆత్మీయ యూదుల విషయంలో యేసుక్రీస్తు యొక్క ప్రకటనకు సాక్ష్యమిచ్చేది దானియేలు గ్రంథమేనని, అలాగే కృపాకాలము ముగింపు కంటే కొద్దిముందే ముద్ర విప్పబడిన ఆ ప్రకటనలోనే నిత్యజీవము లభించునని గుర్తించవచ్చును.</w:t>
      </w:r>
    </w:p>
    <w:p>
      <w:pPr>
        <w:pStyle w:val="ArticleBody"/>
        <w:jc w:val="left"/>
      </w:pPr>
      <w:r>
        <w:rPr>
          <w:rFonts w:ascii="Nirmala UI" w:hAnsi="Nirmala UI" w:eastAsia="Nirmala UI" w:cs="Nirmala UI"/>
        </w:rPr>
        <w:t>దానియేలు గ్రంథము, ప్రకటన గ్రంథములో పరిపూర్ణతకు చేర్చబడిన ప్రవచన సత్యములను ప్రతిపాదిస్తుంది. ఇది, హెబ్రీలోని ‘సత్యం’ అనే పదము సూచించే మూడు దశలపై నిర్మితమైయున్నది; అందువలన, ఈ వాస్తవములపై ముద్రలు విప్పబడి అవి వెల్లడింపబడే కాలమందు జీవించే తరానికి, ఆ గ్రంథమే ఒక పరీక్షగా నిలుస్తుంది. ఆల్ఫా మరియు ఒమెగా అయిన యేసు స్వయంగా, ప్రకటన గ్రంథములో తొలి వాక్యములలోను ప్రథమ అధ్యాయములోను నేరుగా ప్రధానంగా ఉద్ఘాటించబడ్డాడు. ఈ వ్యాసములు, దానియేలు గ్రంథము మొదటి అధ్యాయము ప్రకటన గ్రంథము పద్నాలుగవ అధ్యాయములోని మొదటి దూత యొక్క సందేశముతో సమానమైన ప్రవచన నిర్మాణము మరియు లక్షణములను కలిగియున్నదని కూడా చూపించాయి.</w:t>
      </w:r>
    </w:p>
    <w:p>
      <w:pPr>
        <w:pStyle w:val="ArticleBody"/>
        <w:jc w:val="left"/>
      </w:pPr>
      <w:r>
        <w:rPr>
          <w:rFonts w:ascii="Nirmala UI" w:hAnsi="Nirmala UI" w:eastAsia="Nirmala UI" w:cs="Nirmala UI"/>
        </w:rPr>
        <w:t>మొదటి దూత యొక్క సందేశము మరియు దానియేలు గ్రంథములోని మొదటి అధ్యాయం రెండూ, ఆల్ఫా మరియు ఒమేగా యొక్క లక్షణముద్రయైన మూడు దశల పరీక్షా ప్రక్రియను గుర్తించుచున్నవి. ఆ అధ్యాయం అక్షరార్థ బాబులోను అక్షరార్థ యూదాపై విజయం సాధించిన సంఘటనతో ప్రారంభమవుతుంది, మరియు ఆ గ్రంథము దానియేలు పదకొండవ అధ్యాయపు చివరి ఆరు వచనాలలో ప్రతినిధీకరించబడిన బాబులోను మరియు యూదా మధ్య తుదియుద్ధమునకు దారితీస్తుంది. ఆ వచనాలలో, మిఖాయేలు నిలుచునప్పుడు మరియు మానవుల కృపాకాలము ముగియునప్పుడు, ఆత్మీయ బాబులోను ఆత్మీయ యూదా చేత జయింపబడుతుంది. ఆ వచనాలు బాబులోను మరియు యూదా మధ్య యుద్ధమునకు సంబంధించిన ప్రవచన చరిత్రకు ముగింపును సూచించుచున్నవి. ఆ వచనాలలో, మరణాంతక గాయం స్వస్థపడుట ప్రదర్శించబడింది.</w:t>
      </w:r>
    </w:p>
    <w:p>
      <w:pPr>
        <w:pStyle w:val="ArticleBody"/>
        <w:jc w:val="left"/>
      </w:pPr>
      <w:r>
        <w:rPr>
          <w:rFonts w:ascii="Nirmala UI" w:hAnsi="Nirmala UI" w:eastAsia="Nirmala UI" w:cs="Nirmala UI"/>
        </w:rPr>
        <w:t>మరణకర గాయం స్వస్థపడుటను వర్ణించు వచనములు దానియేలు పదకొండవ అధ్యాయములోని నలభైవ వచనముతో ఆరంభమగును; అది ‘మరియు అంత్యకాలమందు’ అనే పదాలతో మొదలగును. ఆ వచనములోని ‘అంత్యకాలము’ అనునది 1798 సంవత్సరమును సూచించుచున్నది; అప్పుడే పోపత్వమునకు మరణకర గాయం కలిగించబడెను. తదనంతరం ఆ వచనములు, పోపత్వము ముందుగా తన శత్రువైన దక్షిణరాజును (సోవియెట్ యూనియన్), రెండవదిగా తన మిత్రుడైన మహిమగల దేశమును (యునైటెడ్ స్టేట్స్), మూడవదిగా తన బాధితుడైన ఐగుప్తును (ఐక్యరాజ్య సమితి) జయించుచుండగా, ఆ మరణకర గాయం ఎట్లు స్వస్థపడునో కథను వివరిస్తవి. నలభై ఐదవ వచనములో పోపత్వము (ఉత్తరరాజు)కు సహాయపడువాడు ఎవరును లేక, అది తన అంతమునకు వచ్చును. ఈ వచనములలో పోపత్వముయొక్క మరణకర గాయం స్వస్థపడుట గురించిన కథ 1798లో పోపత్వము పతనముతో ఆరంభమై, చివరకు పోపత్వముయొక్క అంతిమ పునరుద్ధరణయు తదనంతర పతనముతో సమాప్తమగును. ఆ ఖండిక యొక్క ఆరంభము నుండి ముగింపు వరకు మధ్యనున్న వచనములు, మధ్యలోనున్న తిరుగుబాటును గుర్తించుచున్నవి.</w:t>
      </w:r>
    </w:p>
    <w:p>
      <w:pPr>
        <w:pStyle w:val="ArticleBody"/>
        <w:jc w:val="left"/>
      </w:pPr>
      <w:r>
        <w:rPr>
          <w:rFonts w:ascii="Nirmala UI" w:hAnsi="Nirmala UI" w:eastAsia="Nirmala UI" w:cs="Nirmala UI"/>
        </w:rPr>
        <w:t>‘సత్యం’కు హెబ్రూ పదము, హెబ్రూ వర్ణమాల యొక్క మొదటి అక్షరం, పదమూడవ అక్షరం, చివరి అక్షరాలను కలిపి నిర్మించబడింది. పదమూడు అనేది తిరుగుబాటును, అలాగే మొదటిది మరియు చివరిదీ మధ్యనున్న చరిత్రను సూచించే సంఖ్య. దానియేలు గ్రంథంలోని ప్రవచనాల అంతిమ పాఠ్యంలో, ఆ గ్రంథంలోని అతి ప్రారంభ వచనాలలో ప్రతినిధింపబడిన అదే యుద్ధం ప్రతినిధింపబడింది. ఆ వచనాలు మొదటి అధ్యాయాన్ని పరిచయం చేస్తాయి; అక్కడ సత్యమనే త్రి-దశల పరీక్షాక్రమాన్ని మనము కనుగొంటాము. తదుపరి, ఆ తుదిపాఠ్యంలో, పాపసీ యొక్క మొదటి పతనంతో ఆరంభమై, పాపసీ యొక్క చివరి పతనంతో ముగిసే అదే మూడు దశలను మనము చూస్తాము; వాటి మధ్యలో అంత్యదినాల తిరుగుబాటు నిక్షిప్తమైయున్నది.</w:t>
      </w:r>
    </w:p>
    <w:p>
      <w:pPr>
        <w:pStyle w:val="ArticleBody"/>
        <w:jc w:val="left"/>
      </w:pPr>
      <w:r>
        <w:rPr>
          <w:rFonts w:ascii="Nirmala UI" w:hAnsi="Nirmala UI" w:eastAsia="Nirmala UI" w:cs="Nirmala UI"/>
        </w:rPr>
        <w:t>దానియేలు పదకొండవ అధ్యాయంలోని ఆ తుద ఆరు వచనాలలో, సత్యానికి రెండవ సాక్షి ఉంది; ఎందుకనగా పాపాధికారము తొలగించవలసి వచ్చిన మొదటి భౌగోళిక శక్తి (దక్షిణ రాజు) డ్రాగన్ శక్తికి సూచకమైయున్నది; అలాగే మూడు భౌగోళిక శక్తులలో చివరిదైన (మిస్రయీము) కూడ డ్రాగన్ శక్తికే సూచకం. మరణాంతక గాయం స్వస్థపడుటకై అవసరమైన మూడదశల జయం, నాస్తికత్వపు డ్రాగన్ శక్తికి సూచకమైన దక్షిణ రాజుతో ప్రారంభమై, ఆ మూడు శక్తుల్లో చివరిదైన, మిస్రయీముతో సూచింపబడిన శక్తితో ముగుస్తుంది; ఇదే డ్రాగన్‌కు సంబంధించిన నాస్తికత్వానికి బైబిలు ప్రధాన సంకేతము. నిజానికి, ఆ పాఠ్యంలోని నలభైవ వచనములో “దక్షిణము” అని అనువదింపబడిన పదం “నెగెబ్”; అది కొన్నిసార్లు మిస్రయీముగా అనువదింపబడుతుంది. మూడు అడ్డంకులు సత్యపు ముద్రను ధరించివున్నవి; ఏలయనగా మొదటి అడ్డంకియే చివరి అడ్డంకి. మధ్యనున్న శక్తి మహిమాన్విత దేశము (యునైటెడ్ స్టేట్స్). ఆదివార చట్టపు తిరుగుబాటు కలుగజేయబడేది యునైటెడ్ స్టేట్స్, మరియు ఆ దేశము ఆరంభములో దాని సంకేతమై యున్నవి పదమూడు వలస ప్రాంతాలు.</w:t>
      </w:r>
    </w:p>
    <w:p>
      <w:pPr>
        <w:pStyle w:val="ArticleBody"/>
        <w:jc w:val="left"/>
      </w:pPr>
      <w:r>
        <w:rPr>
          <w:rFonts w:ascii="Nirmala UI" w:hAnsi="Nirmala UI" w:eastAsia="Nirmala UI" w:cs="Nirmala UI"/>
        </w:rPr>
        <w:t>ఆల్ఫా మరియు ఓమెగా యొక్క లాంఛనం దానియేలు గ్రంథమంతట వ్యాపించియున్నది; అది ప్రకటన గ్రంథముతో కలిపి పరిగణించినప్పుడు యేసు క్రీస్తు యొక్క దైవత్వాన్ని స్థాపించునట్టి సాక్ష్యాన్ని సమకూర్చుతుంది. దానియేలు గ్రంథముని పన్నెండవ అధ్యాయం పరంగా, అలాగే గ్రంథము ముద్రలు విప్పబడిన తరంలో సంభవించు మూడు దశల పరీక్షాక్రమము పరంగా; దానియేలు గ్రంథము నిర్మాణము విషయక ప్రకటనను తిరస్కరించుట, దుర్మార్గులుగా గుర్తింపబడిన వారి సరసన నిలుచుటయే. ప్రకటన గ్రంథముని పదనాలుగవ అధ్యాయం పరంగా, దానియేలు గ్రంథము నిర్మాణము విషయక ప్రకటనను తిరస్కరించుట, మృగమును మరియు దాని బింబమును ఆరాధించువారిగా గుర్తింపబడిన వారి సరసన నిలుచుటయే.</w:t>
      </w:r>
    </w:p>
    <w:p>
      <w:pPr>
        <w:pStyle w:val="ArticleBody"/>
        <w:jc w:val="left"/>
      </w:pPr>
      <w:r>
        <w:rPr>
          <w:rFonts w:ascii="Nirmala UI" w:hAnsi="Nirmala UI" w:eastAsia="Nirmala UI" w:cs="Nirmala UI"/>
        </w:rPr>
        <w:t>ప్రకటన గ్రంథము, కృపాకాలము ముగియుటకు ముందనే, యేసు క్రీస్తు యొక్క ప్రకటన ముద్రవిప్పబడునని స్పష్టం చేయుచున్నది; మరియు యేసు క్రీస్తు యొక్క ఆ ప్రకటనలో, దానియేలు గ్రంథపు కట్టుదీరును ముద్రవిప్పుట కూడా అంతర్భూతమై యున్నది.</w:t>
      </w:r>
    </w:p>
    <w:p>
      <w:pPr>
        <w:pStyle w:val="ArticleScripture"/>
        <w:jc w:val="left"/>
      </w:pPr>
      <w:r>
        <w:rPr>
          <w:rFonts w:ascii="Nirmala UI" w:hAnsi="Nirmala UI" w:eastAsia="Nirmala UI" w:cs="Nirmala UI"/>
        </w:rPr>
        <w:t>రాజ్యపాలనా బాధ్యతలతోను, సర్వలోకాధిపత్యమున్న రాజ్యాల రహస్యాలను అతనికి అప్పగించుటతోను మనుష్యులచేత ఘనపరచబడిన దానియేలు, దేవునిచేత తన రాయబారిగా ఘనపరచబడి, రాబోయే యుగముల రహస్యాల విషయమై అనేక ప్రకటనలను పొందెను. తన పేరును ధరించిన గ్రంథములో 7 నుండి 12 అధ్యాయములలో అతడు లిఖించిన అతని అద్భుత ప్రవచనములు, ప్రవక్తయైన అతనికి కూడా సంపూర్ణంగా అవగాహన కాలేదు; అయినప్పటికీ, అతని జీవిత శ్రమలు ముగిసేలోపే, 'దినముల అంతమున'—ఈ లోక చరిత్ర యొక్క సమాప్తి కాలమందు—తన వాటా స్థలమున మరల నిలుచుటకు తాను అనుమతింపబడునని ధన్యమైన నిశ్చయము అతనికి అనుగ్రహింపబడెను. దేవుని దివ్య సంకల్పములో ఆయన వెల్లడించిన సమస్తమును తాను గ్రహించుటకు అతనికి అనుమతింపబడలేదు. 'వాక్యములను మూసివేయుము, గ్రంథమును ముద్రించుము' అని అతని ప్రవచన రచనల విషయమై అతనికి ఆదేశించబడెను; అవి 'కాలాంతమువరకు' ముద్రింపబడియుండవలసియున్నవి. 'దానియేలా, నీవు నీ మార్గమున నడువు' అని యెహోవాకు విశ్వాస్య సందేశవాహకుడైన వానిని దూత మరల ఆదేశించెను; 'ఏలయనగా ఆ వాక్యములు కాలాంతమువరకు మూసివేయబడి ముద్రింపబడియున్నవి.... అంతమువరకు నీవు నీ మార్గమున నడువుము; ఎందుకనగా నీవు విశ్రాంతి పొందుదువు, దినముల అంతమున నీ వాటా స్థలమున నిలుచుదువు.' దానియేలు 12:4, 9, 13.</w:t>
      </w:r>
    </w:p>
    <w:p>
      <w:pPr>
        <w:pStyle w:val="ArticleScripture"/>
        <w:jc w:val="left"/>
      </w:pPr>
      <w:r>
        <w:rPr>
          <w:rFonts w:ascii="Nirmala UI" w:hAnsi="Nirmala UI" w:eastAsia="Nirmala UI" w:cs="Nirmala UI"/>
        </w:rPr>
        <w:t>ఈ లోక ఇతిహాసమునకు ముగింపు సమీపించుచుండగా, మనము జీవించుచున్న కాలమునకే సంబంధించునవి గనుక, దానియేలు లిఖించిన ప్రవచనములు మన ప్రత్యేక శ్రద్ధను కోరుచున్నవి. వాటితోకూడ కొత్త నిబంధన గ్రంథములలోని చివరి గ్రంథముయొక్క బోధనలును అనుసంధానింపబడవలెను. శాతాను అనేక మందిని దానియేలు రచనలలోను ప్రకటనకర్త యోహాను రచనలలోను గల ప్రవచన భాగములు అర్థంకావని నమ్మించియున్నాడు. అయితే ఈ ప్రవచనముల అధ్యయనమునకు విశేషమైన ఆశీర్వాదము తోడుగా ఉండునని వాగ్దానం స్పష్టముగా యున్నది. 'జ్ఞానులు గ్రహింతురు' (వచనము 10) అనునది, చివరి దినములలో ముద్రలు విడదీయబడవలసిన దానియేలు యొక్క దర్శనములను బట్టి పలికబడెను; మరియు అన్ని శతాబ్దములంతట దేవుని ప్రజలకు మార్గదర్శకత్వార్థము క్రీస్తు తన దాసుడైన యోహానుకు ప్రసాదించిన ప్రకటన గూర్చి వాగ్దానం ఇదియు: 'చదివేవాడు ధన్యుడు; ఈ ప్రవచన వాక్యములను వినువారును, అందులో వ్రాయబడిన వాటిని గైకొనువారును ధన్యులు.' ప్రకటన గ్రంథము 1:3. ప్రవక్తలును రాజులును, 547.</w:t>
      </w:r>
    </w:p>
    <w:p>
      <w:pPr>
        <w:pStyle w:val="ArticleBody"/>
        <w:jc w:val="left"/>
      </w:pPr>
      <w:r>
        <w:rPr>
          <w:rFonts w:ascii="Nirmala UI" w:hAnsi="Nirmala UI" w:eastAsia="Nirmala UI" w:cs="Nirmala UI"/>
        </w:rPr>
        <w:t>తన యుగాన్ని ఉద్దేశించి భవిష్యత్కాల ధోరణిలో, సహోదరి వైట్ ఇలా ప్రకటించెను: "ఈ లోక చరిత్ర ముగింపు సమీపించుచుండగా, 'జ్ఞానులు గ్రహించుదురు' అని, 'మనము నివసించుచున్న ఇదే కాలానికి సంబంధించుచున్నందున దానియేలు లిఖిత ప్రవచనములు మన విశేష శ్రద్ధను తప్పనిసరిగా కోరుచున్నవని.' రాబోయే యుగముల రహస్యముల అనేక ప్రకటనలు—ఆయన నామమును ధరించిన గ్రంథములో అధ్యాయములు ఏడు నుండి పన్నెండు వరకు ఆయనే లిఖించిన ఆయన అద్భుత ప్రవచనములు—'ఆఖరి దినములలో ముద్రలు విప్పబడవలసియున్నవి'."</w:t>
      </w:r>
    </w:p>
    <w:p>
      <w:pPr>
        <w:pStyle w:val="ArticleBody"/>
        <w:jc w:val="left"/>
      </w:pPr>
      <w:r>
        <w:rPr>
          <w:rFonts w:ascii="Nirmala UI" w:hAnsi="Nirmala UI" w:eastAsia="Nirmala UI" w:cs="Nirmala UI"/>
        </w:rPr>
        <w:t>దానియేలు గ్రంథము ముద్రలు విప్పబడినపుడు, అది మూడు దశల శుద్ధీకరణ ప్రక్రియను కలుగజేస్తుంది; యూదా వంశమునకు చెందిన సింహము తన ప్రజలకు దానియేలు గ్రంథమును అందించిన సమయంలో జీవించి ఉన్న తరాన్ని అది పరీక్షిస్తుంది. ప్రకటన గ్రంథము పదవ అధ్యాయంలో, సిస్టర్ వైట్ మనకు క్రిందికి దిగివచ్చిన ఆ దూత “యేసు క్రీస్తు తప్ప మరొకడు కాదు” అని తెలియజేస్తున్నారు. ప్రకటన గ్రంథము పదవ అధ్యాయంలో, ఆ దూత తన చేతిలో తెరవబడియున్న చిన్న గ్రంథమును కలిగి ఉండెను, దానిని యోహాను తీసుకొని తినుమని ఆజ్ఞాపింపబడెను. ఆ గ్రంథము యూదా వంశమునకు చెందిన సింహముచేత—అతడే యేసు క్రీస్తు—ముద్రలు విప్పబడెను; కాబట్టి యోహానుకు తినుమని ఆజ్ఞాపింపబడిన ఆ చిన్న గ్రంథము దానియేలు గ్రంథమే.</w:t>
      </w:r>
    </w:p>
    <w:p>
      <w:pPr>
        <w:pStyle w:val="ArticleScripture"/>
        <w:jc w:val="left"/>
      </w:pPr>
      <w:r>
        <w:rPr>
          <w:rFonts w:ascii="Nirmala UI" w:hAnsi="Nirmala UI" w:eastAsia="Nirmala UI" w:cs="Nirmala UI"/>
        </w:rPr>
        <w:t>గ్రంథముమీదున్న ముద్రలను విప్పి, ఈ అంత్యదినములలో జరగవలసిన వాటి గూర్చిన ప్రకటనను యోహానుకు అనుగ్రహించినవాడు యూదా గోత్రములోని సింహమే.</w:t>
      </w:r>
    </w:p>
    <w:p>
      <w:pPr>
        <w:pStyle w:val="ArticleScripture"/>
        <w:jc w:val="left"/>
      </w:pPr>
      <w:r>
        <w:rPr>
          <w:rFonts w:ascii="Nirmala UI" w:hAnsi="Nirmala UI" w:eastAsia="Nirmala UI" w:cs="Nirmala UI"/>
        </w:rPr>
        <w:t>మన లోకమునకు ప్రథమ దూతుని సందేశము ప్రకటింపబడవలసిన అంత్యకాలమువరకు ముద్రించబడియున్న తన సాక్ష్యమును ప్రకటించుటకై దానియేలు తన వంతులో నిలిచెను. ఈ చివరి దినములలో ఈ విషయములు అనంత ప్రాముఖ్యత గలవైయున్నవి; అయితే, ‘అనేకులు పరిశుద్ధీకరించబడుదురు, తెల్లనుగా చేయబడుదురు, శోధింపబడుదురు,’ ‘దుర్మార్గులు దుర్మార్గతమే చేయుదురు; దుర్మార్గులలో ఎవడును గ్రహింపడు.’ ఇదెంత సత్యమో! పాపము దేవుని ధర్మశాస్త్రమును అతిక్రమించుటయే; మరియు దేవుని ధర్మశాస్త్రమును గూర్చిన వెలుగును అంగీకరించని వారు ప్రథమ, ద్వితీయ, తృతీయ దూతల సందేశముల ప్రకటనను గ్రహింపరు. యోహానుకు కలిగిన ప్రకటనలో దానియేలు గ్రంథము ముద్ర తొలగించబడెను, మరియు అది ఈ భూమి చరిత్ర యొక్క అంతిమ దృశ్యములవరకు మనలను ముందుకు నడిపించుచున్నది.</w:t>
      </w:r>
    </w:p>
    <w:p>
      <w:pPr>
        <w:pStyle w:val="ArticleScripture"/>
        <w:jc w:val="left"/>
      </w:pPr>
      <w:r>
        <w:rPr>
          <w:rFonts w:ascii="Nirmala UI" w:hAnsi="Nirmala UI" w:eastAsia="Nirmala UI" w:cs="Nirmala UI"/>
        </w:rPr>
        <w:t>"మన సహోదరులు, మనము అంత్యదినముల అపాయముల నడుమ జీవించుచున్నామనే సంగతిని మనస్సులో ఉంచుకొందురా? దానియేలు గ్రంథముతో అనుబంధముగా ప్రకటన గ్రంథమును చదువుడి. ఈ విషయములను బోధింపుడి." శూశ్రూషకులకు సాక్ష్యములు, 115.</w:t>
      </w:r>
    </w:p>
    <w:p>
      <w:pPr>
        <w:pStyle w:val="ArticleBody"/>
        <w:jc w:val="left"/>
      </w:pPr>
      <w:r>
        <w:rPr>
          <w:rFonts w:ascii="Nirmala UI" w:hAnsi="Nirmala UI" w:eastAsia="Nirmala UI" w:cs="Nirmala UI"/>
        </w:rPr>
        <w:t>ఇప్పుడు ముద్రలు విప్పబడుచున్న దానియేలు గ్రంథముని నిర్మాణమునుగూర్చిన ప్రకటనను నిరాకరించుట, దుర్మార్గులుగా గుర్తింపబడిన వారిలో ఉండుటయే. దానియేలు గ్రంథములోని మొదటి ఆరు అధ్యాయములు, అడ్వెంటిజము, భూమి మృగము, యెషయా గ్రంథము ఇరవైమూడవ అధ్యాయంలోని ప్రతీకాత్మక డెబ్బై సంవత్సరములు, ప్రొటెస్టాంటిజము మరియు రిపబ్లికనిజము అనే రెండు కొమ్ములు, మొదటి మరియు రెండవ దేవదూతల సందేశములు, మరియు మూడు దేవదూతల సందేశములు—వాటి ప్రవచనాత్మక చరిత్రను ప్రతినిధ్యం చేసే ప్రవచనాత్మక నిర్మాణాన్ని స్థాపించుచున్నవి. దానియేలు గ్రంథములోని చివరి ఆరు అధ్యాయములు, పూర్వోక్త సమస్త చరిత్రల ఆరంభమందును అంత్యమందును ముద్రలు విప్పబడిన ప్రవచనాత్మక సందేశములను గుర్తించుచున్నవి.</w:t>
      </w:r>
    </w:p>
    <w:p>
      <w:pPr>
        <w:pStyle w:val="ArticleBody"/>
        <w:jc w:val="left"/>
      </w:pPr>
      <w:r>
        <w:rPr>
          <w:rFonts w:ascii="Nirmala UI" w:hAnsi="Nirmala UI" w:eastAsia="Nirmala UI" w:cs="Nirmala UI"/>
        </w:rPr>
        <w:t>దానియేలు పుస్తకములోని మొదటి అధ్యాయం, భూమి మృగము చరిత్ర ప్రారంభంలో, మొదటి దూత ఉద్యమము యొక్క చరిత్రయే. మొదటి నుండి మూడవ అధ్యాయాలు, భూమి మృగము చరిత్ర అంత్యంలో, మూడవ దూత ఉద్యమము యొక్క చరిత్రయే. నాలుగవ అధ్యాయం, ప్రారంభంగా, మొదటి అధ్యాయముతో సమాంతరముగా ఉంచబడవలెను; ఐదవ మరియు ఆరవ అధ్యాయాలు, అంత్యంగా, మొదటి నుండి మూడవ అధ్యాయములతో సమాంతరముగా ఉంచబడవలెను. ఏడవ, ఎనిమిదవ, తొమ్మిదవ అధ్యాయాలలో సూచింపబడిన జ్ఞానములో వృద్ధి, ప్రారంభ చరిత్రగా, మొదటి అధ్యాయముతో సమాంతరముగా ఉంచబడవలెను. పదవ, పదకొండవ, పన్నెండవ అధ్యాయాలలో సూచింపబడిన జ్ఞానములో వృద్ధి, అంత్య చరిత్రగా, మొదటి నుండి మూడవ అధ్యాయములతో సమాంతరముగా ఉంచబడవలెను.</w:t>
      </w:r>
    </w:p>
    <w:p>
      <w:pPr>
        <w:pStyle w:val="ArticleBody"/>
        <w:jc w:val="left"/>
      </w:pPr>
      <w:r>
        <w:rPr>
          <w:rFonts w:ascii="Nirmala UI" w:hAnsi="Nirmala UI" w:eastAsia="Nirmala UI" w:cs="Nirmala UI"/>
        </w:rPr>
        <w:t>వరుస మీద వరుసగా, ఈ అన్వయము భూమ్య మృగముని ప్రారంభ చరిత్రను మొదటి, నాలుగో, ఏడో, ఎనిమిదో, మరియు తొమ్మిదో అధ్యాయములలోనిదిగా గుర్తిస్తుంది. ఈ అన్వయము భూమ్య మృగముని అంత్య చరిత్రను కూడా అధ్యాయములు మొదటి నుండి మూడవ వరకు, ఐదవ, ఆరవ, మరియు పదవ నుండి పన్నెండవ వరకు అని గుర్తిస్తుంది. అట్లు, దానియేలు గ్రంథము భూమ్య మృగముని ఆరంభముగాను అంత్యముగానూ ప్రతిపాదించబడుతుంది.</w:t>
      </w:r>
    </w:p>
    <w:p>
      <w:pPr>
        <w:pStyle w:val="ArticleBody"/>
        <w:jc w:val="left"/>
      </w:pPr>
      <w:r>
        <w:rPr>
          <w:rFonts w:ascii="Nirmala UI" w:hAnsi="Nirmala UI" w:eastAsia="Nirmala UI" w:cs="Nirmala UI"/>
        </w:rPr>
        <w:t>అప్పుడు భూమి మృగముని ఆరంభమును దానియేలు గ్రంథము మొదటి అధ్యాయముగా గుర్తించవచ్చును, ఎందుకనగా నాల్గవ అధ్యాయం మొదటి అధ్యాయంపై (వరుస మీద వరుసగా) అమర్చబడవలసినదే. ఏడవ, ఎనిమిదవ, తొమ్మిదవ అధ్యాయములు కూడ మొదటి అధ్యాయంపై అమర్చబడవలసినవే. కాబట్టి, భూమి మృగముని చరిత్రయొక్క ఆరంభము దానియేలు గ్రంథము మొదటి అధ్యాయముచేత ప్రతినిధీకరించబడుతుంది.</w:t>
      </w:r>
    </w:p>
    <w:p>
      <w:pPr>
        <w:pStyle w:val="ArticleBody"/>
        <w:jc w:val="left"/>
      </w:pPr>
      <w:r>
        <w:rPr>
          <w:rFonts w:ascii="Nirmala UI" w:hAnsi="Nirmala UI" w:eastAsia="Nirmala UI" w:cs="Nirmala UI"/>
        </w:rPr>
        <w:t>అదేవిధంగా, భూమ్య మృగముని అంత్యమునిగూర్చియు. భూమ్య మృగముని చరిత్రయొక్క అంత్యము మొదటి నుండి మూడవ అధ్యాయములచేత ప్రతినిధీకరింపబడుచున్నది; మరియు ఐదవ, ఆరవ, పదవ, పదకొండవ, పన్నెండవ అధ్యాయములు మొదటి మూడు అధ్యాయములమీద పైపైగా (వరుస మీద వరుసగా) ఉంచబడవలెను; అందుచేత భూమ్య మృగముని చరిత్రయొక్క అంత్యము దానియేలు గ్రంథములోని తొలి మూడు అధ్యాయములచేత ప్రతినిధీకరింపబడుచున్నది.</w:t>
      </w:r>
    </w:p>
    <w:p>
      <w:pPr>
        <w:pStyle w:val="ArticleBody"/>
        <w:jc w:val="left"/>
      </w:pPr>
      <w:r>
        <w:rPr>
          <w:rFonts w:ascii="Nirmala UI" w:hAnsi="Nirmala UI" w:eastAsia="Nirmala UI" w:cs="Nirmala UI"/>
        </w:rPr>
        <w:t>ప్రథమ అధ్యాయం ఆరంభాన్ని ప్రతినిధానముచేయును; తదనంతరం, మొదటి నుండి మూడవ అధ్యాయాలు ముగింపును ప్రతినిధానముచేయును, మరియు ‘ఒకటి, తరువాత మూడు’ అనే ఈ నిర్మాణం, దానియేలు గ్రంథములోని ప్రవచనాత్మక నిర్మాణము ప్రకటన గ్రంథము పద్నాలుగవ అధ్యాయములోని ముగ్గురు దూతల ప్రవచనాత్మక నిర్మాణముతో సరిగ్గా సమానమని సూచించును. అక్కడ, దానియేలు గ్రంథములోనట్లే, మొదటి దూత ఒక ప్రత్యేక చరిత్రను సూచించును; అయినప్పటికీ, అతడు ముగ్గురు దూతల చరిత్రలో మూడవ వంతుగానూ నిలుస్తాడు. ఇదే సమయంలో, మూడు మరియు ఒకటి అనే సంయోగాన్ని ఈ అవగాహన గుర్తించి ప్రాముఖ్యతనిచ్చినట్లుగా, అదే నిర్మాణం హెబ్రీ భాషలోని ‘సత్యం’ అనే పదములోను కలదు; అది క్రీస్తును మాత్రమే కాక దేవుని సృజనాత్మక శక్తినీ సూచించుచు, అలాగే పరీక్ష మరియు శుద్ధీకరణ అనే మూడుదశల ప్రక్రియనూ సూచించును; ఆ ప్రక్రియ దానియేలు ప్రథమ అధ్యాయములోనూ, మళ్లీ దానియేలు మొదటి నుండి మూడవ అధ్యాయములలోనూ ప్రతిబింబించుచున్నది.</w:t>
      </w:r>
    </w:p>
    <w:p>
      <w:pPr>
        <w:pStyle w:val="ArticleBody"/>
        <w:jc w:val="left"/>
      </w:pPr>
      <w:r>
        <w:rPr>
          <w:rFonts w:ascii="Nirmala UI" w:hAnsi="Nirmala UI" w:eastAsia="Nirmala UI" w:cs="Nirmala UI"/>
        </w:rPr>
        <w:t>సత్యుడైన యేసు మొదటివాడును చివరివాడును కూడాను; ఆ దృష్ట్యా, మొదటి దూత యొక్క ఉద్యమమునకు సంబంధించిన చరిత్ర ముగ్గురు దూతల చరిత్రలో అక్షరాలుగా పునరావృతమగుచున్నది. అందువల్ల, ఆదియే ఎల్లప్పుడును అంత్యమును సూచించుచున్నదనగా, దానియేలు గ్రంథములోని మొదటి మూడు అధ్యాయములను దానియేలు మొదటి అధ్యాయంపై ఆవరించి అమర్చుట ప్రవచనరీత్యా సముచితం. అప్పుడు దానియేలు గ్రంథమే దూత చేతిలోనున్న “చిన్న పుస్తకము”గా భవించును, ఏలయనగా దానియేలు యొక్క ఆ “చిన్న పుస్తకము” దానియేలు మొదటి అధ్యాయములో సంపూర్ణముగా ప్రతినిధీకరించబడగలదు.</w:t>
      </w:r>
    </w:p>
    <w:p>
      <w:pPr>
        <w:pStyle w:val="ArticleBody"/>
        <w:jc w:val="left"/>
      </w:pPr>
      <w:r>
        <w:rPr>
          <w:rFonts w:ascii="Nirmala UI" w:hAnsi="Nirmala UI" w:eastAsia="Nirmala UI" w:cs="Nirmala UI"/>
        </w:rPr>
        <w:t>మేము దానియేలు గ్రంథముపై మా అధ్యయనాన్ని తదుపరి వ్యాసములో కొనసాగిస్తాము.</w:t>
      </w:r>
    </w:p>
    <w:p>
      <w:pPr>
        <w:pStyle w:val="ArticleScripture"/>
        <w:jc w:val="left"/>
      </w:pPr>
      <w:r>
        <w:rPr>
          <w:rFonts w:ascii="Nirmala UI" w:hAnsi="Nirmala UI" w:eastAsia="Nirmala UI" w:cs="Nirmala UI"/>
        </w:rPr>
        <w:t>రాజాజ్ఞ ప్రకారం విధించిన నిబంధనలను అమలు చేయుటకు సిద్ధపడిన అధికారులు వెదికిన వారిలో దానియేలు మరియు అతని స్నేహితులు కూడా ఉన్నారు. ఆ ఆజ్ఞ ప్రకారం వారికీ మరణించవలసి ఉన్నదని తెలుపబడినప్పుడు, "సలహా మరియు జ్ఞానముతో" దానియేలు రాజు కాపలాదళాధిపతి అయిన అర్యోకును అడిగి, "రాజువలన ఈ ఆజ్ఞ ఇంత తొందరగా ఎందుకు వెలువడింది?" అని విచారించాడు. అప్పుడు అర్యోకు అతనికి రాజుకు కలిగిన విశిష్ట స్వప్నముచేత ఆయనకు ఏర్పడిన గందరగోళమును, అలాగే ఇంతవరకు అతడు పరమ విశ్వాసం ఉంచినవారి చేత సహాయము పొందడంలో సంభవించిన వైఫల్యమును వివరించాడు. ఇది విని, దానియేలు తన ప్రాణమును పణంగా పెట్టి రాజు సన్నిధిలో ప్రవేశించి, తాను తన దేవునిని ప్రార్థించి ఆ స్వప్నమును దాని అర్థముతో కూడ తనకు వెల్లడించునట్లు విన్నపం చేయుటకు కొంత సమయము అనుగ్రహించవలెనని విన్నవించాడు.</w:t>
      </w:r>
    </w:p>
    <w:p>
      <w:pPr>
        <w:pStyle w:val="ArticleScripture"/>
        <w:jc w:val="left"/>
      </w:pPr>
      <w:r>
        <w:rPr>
          <w:rFonts w:ascii="Nirmala UI" w:hAnsi="Nirmala UI" w:eastAsia="Nirmala UI" w:cs="Nirmala UI"/>
        </w:rPr>
        <w:t>ఈ విన్నపాన్ని నరపతి అంగీకరించాడు. అప్పుడు దానియేలు తన ఇంటికి వెళ్లి, తన సహచరులైన హనన్యా, మిషాయేలు, అజర్యాకు ఆ విషయాన్ని తెలియజేశాడు. వారు సమకూరి జ్యోతి మరియు జ్ఞానమునకు మూలమైన వాని యొద్ద వివేకమును యాచిరి. తమ్మును అక్కడ దేవుడే ఉంచెనని, తాము ఆయన కార్యమును చేసుచు కర్తవ్యావశ్యకతలను నెరవేర్చుచున్నామనే చైతన్యంలో వారి విశ్వాసము దృఢమైయుండెను. గందరగోళము మరియు అపాయ సమయములందు వారు ఎల్లప్పుడును దిశానిర్దేశమునకును రక్షణకును ఆయనవద్దకే మొగ్గుచూపిరి; ఆయన ఎల్లప్పుడును అతి సన్నిహిత సహాయకుడనని తన్నుతాను నిరూపించెను. ఇప్పుడు హృదయపశ్చాత్తాపముతో వారు సర్వభూమ్యుని న్యాయాధిపతికి తమను మళ్లీ సమర్పించుకొని, ఈ తమ విశేష అవసరకాలమున ఆయన తమకు విమోచనమును అనుగ్రహించవలెనని వేడుకొనిరి. వారి వినతులు వ్యర్థము కాలేదు. వారు ఘనపరచిన దేవుడే, ఇప్పుడు వారిని ఘనపరచెను. యెహోవా ఆత్మ వారిమీద నిలిచెను, మరియు దానియేలు 'రాత్రి దర్శనములో' రాజుని స్వప్నమును దాని భావమును ప్రకటననొందెను.</w:t>
      </w:r>
    </w:p>
    <w:p>
      <w:pPr>
        <w:pStyle w:val="ArticleScripture"/>
        <w:jc w:val="left"/>
      </w:pPr>
      <w:r>
        <w:rPr>
          <w:rFonts w:ascii="Nirmala UI" w:hAnsi="Nirmala UI" w:eastAsia="Nirmala UI" w:cs="Nirmala UI"/>
        </w:rPr>
        <w:t>తనకు అనుగ్రహించబడిన ప్రకటనకుగాను దేవునికి కృతజ్ఞతలు అర్పించుటనే దానియేలు చేసిన మొదటి కార్యం. “దేవుని నామము నిత్యనిత్యములకును ధన్యముగాక,” అని అతడు ఉచ్ఛరించెను; “యెందుకనగా జ్ఞానమును బలమును ఆయనకే చెందును; ఆయన కాలములను ఋతువులను మార్పు చేయును; రాజులను తొలగించును, రాజులను స్థాపించును; జ్ఞానులకు జ్ఞానమును, వివేకము గలవారికి పరిజ్ఞానమును అనుగ్రహించును; లోతైన గూఢమైన విషయములను ఆయన వెల్లడి చేయును; అంధకారములోనున్నదే ఆయన ఎరుగును, వెలుగు ఆయనయొద్ద నివసించుచున్నది. నా పితరుల దేవా, నీకు కృతజ్ఞతాస్తుతులు అర్పించుచున్నాను; నీవు నాకు జ్ఞానమును బలమును అనుగ్రహించితివి, మేము నీకడిగినదానిని నీవు ఇప్పుడు నాకు తెలియజేసితివి; యెందుకనగా రాజుని విషయమును నీవు ఇప్పుడు మాకు తెలియజేసితివి.” ప్రవక్తలు మరియు రాజులు,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ముప్పత్తినాలుగు</dc:title>
  <dc:subject>దానియేలు యొక్క అనావరణం: భూలోక చరిత్రలోను దేవుని తీర్పులలోను సాగే ఒక ప్రవచనాత్మక యాత్ర</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