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 ఏడు</w:t>
      </w:r>
    </w:p>
    <w:p>
      <w:pPr>
        <w:pStyle w:val="ArticleSubtitle"/>
        <w:jc w:val="left"/>
      </w:pPr>
      <w:r>
        <w:rPr>
          <w:rFonts w:ascii="Nirmala UI" w:hAnsi="Nirmala UI" w:eastAsia="Nirmala UI" w:cs="Nirmala UI"/>
        </w:rPr>
        <w:t>మూల సత్యముల పునరుద్ధరణ: విలియం మిల్లర్ యొక్క స్వప్నావిష్కరణ మరియు అంత్యదినములలో ప్రవచనాత్మక పునరుదయం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విలియమ్ మిల్లర్ యొక్క స్వప్నము Early Writings అనే పుస్తకములో స్థానం పొందియున్నది; కాబట్టి, సత్యవాక్యమును సముచితముగా విభజించుటకు ప్రయత్నించు శిష్యుడు నిర్వహింపవలసిన అదే ప్రవచన విశ్లేషణ మరియు అన్వయ ప్రమాణాలకు అది లోబడియున్నది. అనేక సంవత్సరములుగా Future for America ఆ స్వప్నమును పలుమార్లు సమర్పించియున్నది; అయితే ఇక్కడ మేము దానిని 1798లో "కాలాంత్యము"లో తెరచబడిన "జ్ఞానవృద్ధి"యొక్క అధ్యయనములో స్థాపిస్తున్నాము. ఆ స్వప్నము, వృద్ధిచెందిన ఆ జ్ఞానమును ప్రతినిధీకరించిన సందేశమునకు సంబంధించిన చరిత్రను వివరిస్తుంది. అదేవిధంగా, అది మొదటి దూత యొక్క సందేశ ఉద్యమము మరియు మూడవ దూత యొక్క సందేశ ఉద్యమముల మధ్యనున్న సంబంధమును స్పష్టం చేస్తుంది.</w:t>
      </w:r>
    </w:p>
    <w:p>
      <w:pPr>
        <w:pStyle w:val="ArticleBody"/>
        <w:jc w:val="left"/>
      </w:pPr>
      <w:r>
        <w:rPr>
          <w:rFonts w:ascii="Nirmala UI" w:hAnsi="Nirmala UI" w:eastAsia="Nirmala UI" w:cs="Nirmala UI"/>
        </w:rPr>
        <w:t>విలియమ్ మిల్లర్‌కు కలిగిన స్వప్నం ఆయన కార్యాన్ని గుర్తిస్తుంది; మరియు ప్రాచీన ఇశ్రాయేలు ఆదిలో మోషే నిర్వహించిన కార్యం చేత ఆయన కార్యము పూర్వరూపముగా బింబింపబడింది. కడపటి దినములలో మిల్లర్ స్వప్నపు నెరవేర్పు, ప్రాచీన ఇశ్రాయేలు కడపటి దినములలో క్రీస్తు చేసిన కార్యముచేత పూర్వరూపముగా బింబింపబడింది. ప్రాచీన ఇశ్రాయేలు సమాప్తికాలంలో క్రీస్తు నిర్వహించిన కార్యము, ఆధ్యాత్మిక ఇశ్రాయేలు కడపటి దినములలో క్రీస్తు నిర్వహించే కార్యమునకు పూర్వరూపమైంది. మిల్లర్ స్వప్నములో, కడపటి దినములలో నెరవేర్చబడే ఆ కార్యము, 'Dirt Brush Man' చేత చేయబడినదిగా చిత్రీకరించబడింది. కడపటి దినములలో మధ్యరాత్రి అరుపు నెరవేర్పుకు సంబంధించిన పూర్వసూచనగా మిల్లర్ స్వప్నమును గుర్తించుట అత్యావశ్యకం. అలాగే, ప్రాచీన ఇశ్రాయేలు వారి కడపటి దినములలో క్రీస్తు వారి కొరకు చేసిన కార్యము, మిల్లర్ స్వప్నములోని 'Dirt Brush Man' చేసిన కార్యానికి పూర్వరూపమని గుర్తించుట కూడ అత్యావశ్యకం.</w:t>
      </w:r>
    </w:p>
    <w:p>
      <w:pPr>
        <w:pStyle w:val="ArticleBody"/>
        <w:jc w:val="left"/>
      </w:pPr>
      <w:r>
        <w:rPr>
          <w:rFonts w:ascii="Nirmala UI" w:hAnsi="Nirmala UI" w:eastAsia="Nirmala UI" w:cs="Nirmala UI"/>
        </w:rPr>
        <w:t>గమనించదగిన క్రీస్తు కార్యంలోని ఒక అంశమేమనగా, ఆయన మోషే కాలము నుంచీ పాతిపెట్టబడిన సత్యములను ముద్రవిప్పి వెలికి తీసెను మాత్రమే గాక, ఏకకాలమున ఆ మూల సత్యములను ఘనపరచి విస్తరింపజేసెను. ఈ విధముగా, ఆఖరి దినములలో దేవుని ప్రజలు మిల్లర్ స్వప్నమును నెరవేర్చునప్పుడు, మిల్లర్ కార్యముచేత స్థాపింపబడిన సత్యములు తమ మూల అవగాహనకు మించి విస్తరింపబడునని, ఆయన ఒక మాదిరిని స్థాపించెను.</w:t>
      </w:r>
    </w:p>
    <w:p>
      <w:pPr>
        <w:pStyle w:val="ArticleScripture"/>
        <w:jc w:val="left"/>
      </w:pPr>
      <w:r>
        <w:rPr>
          <w:rFonts w:ascii="Nirmala UI" w:hAnsi="Nirmala UI" w:eastAsia="Nirmala UI" w:cs="Nirmala UI"/>
        </w:rPr>
        <w:t>రక్షకుని కాలమందు, యూదులు సంప్రదాయం మరియు దంతకథల అపవ్యర్థములతో సత్యమునకు చెందిన అమూల్య రత్నములను అంతగా కప్పివేసిరి గనక, సత్యమును అసత్యమునుండి వేరుచేయుట అసాధ్యమై యుండెను. అంధవిశ్వాసపు అపవ్యర్థమును మరియు దీర్ఘపోషిత దోషములను తొలగించుటకును, దేవుని వాక్యరత్నములను సత్యమనే ఆధారభూత కట్టడములో స్థాపించుటకును రక్షకుడు వచ్చెను. యూదులయొద్దకు వచ్చెనట్లు ఆయన ఇప్పుడును మనయొద్దకు వచ్చునట్టయితే, రక్షకుడు ఏమి చేయును? సంప్రదాయం మరియు కర్మకాండముల అపవ్యర్థమును తొలగించుటలో ఆయన తత్సమాన కార్యమును చేయవలసి వచ్చును. ఆయన ఈ కార్యమును చేయగా యూదులు బహుగా కలతపడిరి. దేవుని ప్రాథమిక సత్యమును వారు దృష్టి నుండి కోల్పోయియుండిరి; అయితే క్రీస్తు దానిని మరల ప్రత్యక్షపరచెను. దేవుని అమూల్య సత్యములను అంధవిశ్వాసము మరియు దోషముల నుండి విముక్తపరచుట మన కార్యము. సువార్తయందు మనకు అప్పగింపబడిన కార్యము ఎంత గొప్పదో! రివ్యూ అండ్ హెరాల్డ్, జూన్ 4, 1889.</w:t>
      </w:r>
    </w:p>
    <w:p>
      <w:pPr>
        <w:pStyle w:val="ArticleBody"/>
        <w:jc w:val="left"/>
      </w:pPr>
      <w:r>
        <w:rPr>
          <w:rFonts w:ascii="Nirmala UI" w:hAnsi="Nirmala UI" w:eastAsia="Nirmala UI" w:cs="Nirmala UI"/>
        </w:rPr>
        <w:t>ఈ దినమున మురికి తుడిచే బురుషు పట్టిన మనిషి (క్రీస్తు) ‘సంప్రదాయం మరియు కర్మకాండముల చెత్తను తొలగించుటలో సదృశమైన కార్యము’ను నిర్వర్తిస్తున్నాడు; యూదుల కాలమందు యూదా గోత్రపు సింహము (క్రీస్తు) నిర్వహించినదానివలెనే. మిల్లర్ స్వప్నములో, దేవుని వాక్యమనే పెట్టెలో సంపూర్ణ క్రమపద్ధతిలో అమర్చబడ్డ సత్యమనే అమూల్య రత్నములు, చెత్తతోను నకిలీ రత్నములతోను కప్పబడ్డవి. ఆ రత్నములు చెత్తలోనుండి వెలికితీయబడి, అంత్యదినముల అర్ధరాత్రి మొఱ్ఱ కాలములో, దేవుని వాక్యమనే పెద్ద పెట్టెలో తిరిగి స్థాపింపబడవలసినవే; ఎందుకనగా ఆ పెద్ద పెట్టెలో పునరుద్ధరింపబడిన రత్నములను మిల్లర్ చూచినప్పుడు, అతడు ‘మహా ఆనందముతో అరచెను, ఆ అరుపు అతనిని మేల్కొల్పెను.’ మిల్లర్ స్వప్నము 1847లో, మొదటి దూత యొక్క అర్ధరాత్రి మొఱ్ఱకు మూడేళ్ల తరువాత సంభవించెను; కాబట్టి స్వప్నములో అతని మేల్కొలుపు అంత్యదినముల అర్ధరాత్రి మొఱ్ఱయే. ఆ అర్ధరాత్రి మొఱ్ఱను, అగాధ కుండనుండి ఎగసి వచ్చిన మృగము హతమార్చిన ఇద్దరు సాక్షులు ప్రకటించుదురు; వారు మూడున్నర దినములు వీధిలో మృతులై పడియుండి, తరువాత ఏకముగా ఏర్పరచబడి, శుష్క మృత ఎముకల లోయలో జీవింపజేయబడి, అనంతరం ఒక పతాకముగా ఎత్తి నిలుపబడిరి. ఆ వీధియందును, అతడు ‘తన గది’యని పేర్కొనిన అదే లోయయందును, మిల్లర్ స్వప్నము నెరవేరుతుంది.</w:t>
      </w:r>
    </w:p>
    <w:p>
      <w:pPr>
        <w:pStyle w:val="ArticleBody"/>
        <w:jc w:val="left"/>
      </w:pPr>
      <w:r>
        <w:rPr>
          <w:rFonts w:ascii="Nirmala UI" w:hAnsi="Nirmala UI" w:eastAsia="Nirmala UI" w:cs="Nirmala UI"/>
        </w:rPr>
        <w:t>మిల్లరైట్ల చరిత్రలో, అడ్వెంటిజం యొక్క మూల సత్యాలను స్థాపించుటకు ప్రభువు మిల్లర్ను ఉపకరణముగా చేసుకొన్నాడు; అయితే, కాలక్రమంలో ఆ సత్యాలు పూడ్చబడతాయని అతని కల తెలియజేసింది. సంప్రదాయం మరియు ఆచారం అనే వ్యర్థావశేషాలను తొలగించే ఈ ప్రక్రియను ప్రాచీన ఇశ్రాయేలు యుగాంతంలో క్రీస్తు సాధించాడు; ఇలాచేయుట ద్వారా, ఆయన విలియం మిల్లర్ యొక్క కల తుద నెరవేర్పుకు రకముగా నిలిచాడు.</w:t>
      </w:r>
    </w:p>
    <w:p>
      <w:pPr>
        <w:pStyle w:val="ArticleBody"/>
        <w:jc w:val="left"/>
      </w:pPr>
      <w:r>
        <w:rPr>
          <w:rFonts w:ascii="Nirmala UI" w:hAnsi="Nirmala UI" w:eastAsia="Nirmala UI" w:cs="Nirmala UI"/>
        </w:rPr>
        <w:t>యూదులు “దేవుని మూల సత్యము”ను దృష్టి కోల్పోయారు; అయితే క్రీస్తు దానిని మళ్లీ దృష్టిపథమునకు తీసికొనివచ్చి, తన కార్యమును “మన కార్యము”గా నిర్ధారించాడు. మన కార్యము “దేవుని అమూల్య సత్యములను మూఢవిశ్వాసము మరియు దోషములనుండి విముక్తం చేయుట.” విలియం మిల్లర్ యొక్క స్వప్నము మూల సత్యముల ఆవిష్కరణ, ప్రదర్శన మరియు తిరస్కరణ, అలాగే పునరుద్ధరణను సూచిస్తుంది. పునరుద్ధరణ కార్యమును సాధించుటకై, క్రీస్తు సత్యమును “సత్యచట్రము”లో స్థాపించాడు. విలియం మిల్లర్‌కు “సత్యచట్రము” అనగా పౌతికత్వము మరియు పాపల్‌త్వము అనే రెండు నిర్జనపరచు శక్తుల సంబంధించి అతని అవగాహనే. అంత్యకాలములలో “సత్యచట్రము”కు రూపకల్పనగా నిలుస్తున్నవి డ్రాగన్, మృగము, అబద్ధ ప్రవక్త అనే మూడు నిర్జనపరచు శక్తులు.</w:t>
      </w:r>
    </w:p>
    <w:p>
      <w:pPr>
        <w:pStyle w:val="ArticleScripture"/>
        <w:jc w:val="left"/>
      </w:pPr>
      <w:r>
        <w:rPr>
          <w:rFonts w:ascii="Nirmala UI" w:hAnsi="Nirmala UI" w:eastAsia="Nirmala UI" w:cs="Nirmala UI"/>
        </w:rPr>
        <w:t>సత్య మతాన్ని నిదర్శనముగా నిలపుటకై, మరియు మనుష్యుల హృదయములనూ క్రియలనూ పరిపాలించవలసిన సూత్రాలను ఉన్నతపరచుటకై క్రీస్తు లోకములోనికి వచ్చినప్పుడు, అట్టి మహా వెలుగు పొందిన వారిలో అసత్యము అంత లోతుగా పట్టు సాధించి యుండెను గనుక, వారు ఇకను ఆ వెలుగును గ్రహింపలేదు; సత్యమునిమిత్తం సంప్రదాయమును వదలివేయు మొగ్గ వారికి లేదు. తమ స్వీయ ఆచారములను మరియు స్వకల్పితాలను నిలుపుకొనుటకై, వారు స్వర్గీయ ఉపాధ్యాయుడిని తృణీకరించిరి; మహిమయుక్తుడైన ప్రభువును సిలువ వేసిరి. అదే ఆత్మ ఈ నాటి లోకములో ప్రకటమవుచున్నది. వారి సంప్రదాయములు కలతకు లోనవుదురేమో, మరియు విషయములలో ఒక కొత్త క్రమము ప్రవేశించుదేమో అనుకొనుచు, మనుష్యులు సత్యాన్వేషణకు విమुखులై యున్నారు. మానవత్వమునందు పొరబడుటకు నిరంతర ప్రవణత కలదు; దివ్యమును నిత్యమును గ్రహింపక, మన్నింపక, మనుష్యులు సహజముగా మానవ భావములనును జ్ఞానమును అత్యధికముగా ఉన్నతపరచుటకు మొగ్గుచూపుదురు. సబ్బతు పాఠశాల కార్యముపై ఉపదేశములు, 47.</w:t>
      </w:r>
    </w:p>
    <w:p>
      <w:pPr>
        <w:pStyle w:val="ArticleBody"/>
        <w:jc w:val="left"/>
      </w:pPr>
      <w:r>
        <w:rPr>
          <w:rFonts w:ascii="Nirmala UI" w:hAnsi="Nirmala UI" w:eastAsia="Nirmala UI" w:cs="Nirmala UI"/>
        </w:rPr>
        <w:t>నేడు క్రీస్తు లోకములోకి వచ్చియుంటే, సత్యముని స్థానంలో సంప్రదాయమును నిలిపిన, మానవ ఆలోచనలు మరియు జ్ఞానమును అతిశయపరచు "అదే ఆత్మ"ను ఆయన కనుగొనేవాడు. మిల్లర్‌ స్వప్నములో, అంత్యదినములలో, ఆ అదే కార్యాన్ని నెరవేర్చుటకై క్రీస్తు దుమ్మును పారదోలుచు చీపురు పట్టిన మనుష్యునిగా వచ్చును. ఆయన చీపురు పట్టిన మనుష్యునిగా చేసిన కార్యము నెరవేరినప్పుడు, మిల్లర్‌ ద్వారా ప్రతినిధీకరింపబడిన రెండు సాక్షులు బలమైన మొర యొక్క ఘోషకు మేల్కొనగా, మూల రత్నములు సూర్యునికంటె దశపాట్లు ప్రకాశించును.</w:t>
      </w:r>
    </w:p>
    <w:p>
      <w:pPr>
        <w:pStyle w:val="ArticleBody"/>
        <w:jc w:val="left"/>
      </w:pPr>
      <w:r>
        <w:rPr>
          <w:rFonts w:ascii="Nirmala UI" w:hAnsi="Nirmala UI" w:eastAsia="Nirmala UI" w:cs="Nirmala UI"/>
        </w:rPr>
        <w:t>మిల్లర్‌కు ఇవ్వబడిన సత్యపు చట్రం రెండు పాడుచేయు శక్తుల ప్రవచనాత్మక నిర్మాణం అయింది, మరియు ఫ్యూచర్ ఫర్ అమెరికాకు ఇవ్వబడిన సత్యపు చట్రం మూడు పాడుచేయు శక్తుల ప్రవచనాత్మక నిర్మాణం అయి ఉంది. ఆ పెట్టెకు అనుసంధానించబడిన "తాళంచెవి" అనేది ముద్ర విప్పబడి మిల్లర్‌కు, తదనంతరం ఫ్యూచర్ ఫర్ అమెరికాకు ఇవ్వబడిన నిర్దిష్ట విధానశాస్త్రమే.</w:t>
      </w:r>
    </w:p>
    <w:p>
      <w:pPr>
        <w:pStyle w:val="ArticleScripture"/>
        <w:jc w:val="left"/>
      </w:pPr>
      <w:r>
        <w:rPr>
          <w:rFonts w:ascii="Nirmala UI" w:hAnsi="Nirmala UI" w:eastAsia="Nirmala UI" w:cs="Nirmala UI"/>
        </w:rPr>
        <w:t>క్రీస్తు కాలములో, పాత నిబంధన శాస్త్రాలలో నిక్షిప్తమైన జ్ఞాన ధనభాండారమును తెరవుటకు తమవద్ద నిలుపవలసిన జ్ఞానపు తాళపు చెవిని వారే తీసికొనిపోయిరి. రబ్బీలు మరియు బోధకులు దరిద్రులకును పీడితులకును పరలోక రాజ్యాన్ని వాస్తవముగా మూసివేసి, వారిని నాశనమునకు పరిత్యజించిరి. వారి మనస్సులు గందరగోళమునకు లోనుకాకుండునట్లు, తన బోధనలలో క్రీస్తు అనేక విషయములను ఒకేసారి వారి ముందు ఉంచలేదు. ఆయన ప్రతీ అంశాన్ని స్పష్టంగా, నిర్దిష్టంగా వివరించెను. భావములను నాటించుటలో తన ఉద్దేశ్యానికి ఉపకరించిన యెడల, ప్రవచనములలోని పాత పరిచిత సత్యముల పునరుక్తిని ఆయన తృణీకరింపలేదు.</w:t>
      </w:r>
    </w:p>
    <w:p>
      <w:pPr>
        <w:pStyle w:val="ArticleScripture"/>
        <w:jc w:val="left"/>
      </w:pPr>
      <w:r>
        <w:rPr>
          <w:rFonts w:ascii="Nirmala UI" w:hAnsi="Nirmala UI" w:eastAsia="Nirmala UI" w:cs="Nirmala UI"/>
        </w:rPr>
        <w:t>సత్యమునకు చెందిన ఆ ప్రాచీన రత్నాలన్నిటికి క్రీస్తే ఆదికర్త. శత్రువు చేసిన కార్యముచేత ఆ సత్యములు స్థానచ్యుతమయ్యినవి. తమ యథార్థ స్థానం నుండి వేరుచేయబడి, అసత్యపు చట్రంలో అమర్చబడినవి. సత్యపు చట్రంలో ఆ అమూల్య రత్నములను పునర్వ్యవస్థపరచి స్థాపించుటయే క్రీస్తు కార్యము. లోకానికి ఆశీర్వాదముగా తానే అనుగ్రహించిన సత్యసూత్రములు సాతాను యొక్క కార్యసాధనముచేత పాతిపెట్టబడి, ప్రాయశః లుప్తమైపోయినట్లనిపించెను. క్రీస్తు వాటిని అసత్యపు అవశిష్టరాశి నుండీ ఉద్ధరించి, వాటికి నూతన జీవశక్తిని ప్రసాదించి, అమూల్య రత్నములవలె ప్రకాశించువలెనని, శాశ్వతము అచంచలముగా నిలిచియుండవలెనని ఆజ్ఞాపించెను.</w:t>
      </w:r>
    </w:p>
    <w:p>
      <w:pPr>
        <w:pStyle w:val="ArticleScripture"/>
        <w:jc w:val="left"/>
      </w:pPr>
      <w:r>
        <w:rPr>
          <w:rFonts w:ascii="Nirmala UI" w:hAnsi="Nirmala UI" w:eastAsia="Nirmala UI" w:cs="Nirmala UI"/>
        </w:rPr>
        <w:t>క్రీస్తు స్వయంగా, అణువంతను కూడ అప్పుగా తీసుకోకుండానే, ఈ పురాతన సత్యాలలో ఏదినైనను వినియోగించగలిగెను; ఎందుకనగా అవన్నిటికీ మూలకర్త ఆయనే. ప్రతి తరపు మనస్సులలోను ఆలోచనలలోను ఆయన వాటిని నిక్షిప్తం చేసెను; మరియు ఆయన మన లోకమునకు వచ్చినప్పుడు, నిర్జీవమైపోయిన ఆ సత్యములను పునర్వ్యవస్థీకరించి సజీవీకరించెను, భవిష్యత్ తరముల ప్రయోజనార్థం వాటిని మరింత ప్రభావవంతముగాచేసి. అపశిష్టపు రాశులలోనుండి సత్యములను విమోచించు శక్తి యేసు క్రీస్తునికే కలిగియుండెను; మరియు వాటిని వాటి మూల తాజాతనమునకన్నా, మూల శక్తికన్నా అధికముగాను లోకమునకు మరల ప్రదానం చేసెను. మాన్యుస్క్రిప్ట్ రిలీసెస్, సంపుటి 13, 240, 241.</w:t>
      </w:r>
    </w:p>
    <w:p>
      <w:pPr>
        <w:pStyle w:val="ArticleBody"/>
        <w:jc w:val="left"/>
      </w:pPr>
      <w:r>
        <w:rPr>
          <w:rFonts w:ascii="Nirmala UI" w:hAnsi="Nirmala UI" w:eastAsia="Nirmala UI" w:cs="Nirmala UI"/>
        </w:rPr>
        <w:t>చివరి భాగములో గమనించుట ఆసక్తికరమైనది ఏమనగా, ప్రాచీన ఇశ్రాయేలు యుగాంతమున క్రీస్తు వినియోగించిన తాళపు చెవి పాత నిబంధనను తెరవుటకై యుండెను. మిల్లర్ యొక్క విధానమనే తాళపు చెవి పాత నిబంధన, క్రొత్త నిబంధనల పేటికను తెరిచెను; అయితే అంత్యదినములలో, అతని స్వప్నముని ముగింపునందు, ఆ పేటిక మరింత పెద్దదై యుండును. అంత్యదినములలో విధానమనే తాళపు చెవి పాత నిబంధన, క్రొత్త నిబంధనలను మాత్రమె గాక, ప్రవచనాత్మను కూడ తెరుస్తుంది. కృపాకాల ముగింపుకు కొద్దిముందు యేసుక్రీస్తు యొక్క ప్రకటనకు సంబంధించిన ముద్రలను విప్పుట యూదా గోత్రపు సింహముచేతనే సాధింపబడుతుంది; మిల్లర్ యొక్క స్వప్నములో ఆయనే దుమ్ము తుడిచే చీపురు పట్టిన మనుష్యునిగా ప్రతినిధీకరించబడ్డాడు. దుమ్ము చీపురు పట్టిన ఆ మనిషి కార్యము కృపాకాల ముగింపుకు సరిగ్గా ముందే జరుగునని సిస్టర్ వైట్ గారు స్పష్టం చేస్తున్నారు.</w:t>
      </w:r>
    </w:p>
    <w:p>
      <w:pPr>
        <w:pStyle w:val="ArticleScripture"/>
        <w:jc w:val="left"/>
      </w:pPr>
      <w:r>
        <w:rPr>
          <w:rFonts w:ascii="Nirmala UI" w:hAnsi="Nirmala UI" w:eastAsia="Nirmala UI" w:cs="Nirmala UI"/>
        </w:rPr>
        <w:t>ప్రభువు జనవరి 26న నాకు ఒక దర్శనమిచ్చెను; దానిని నేను వివరించెదను. దేవుని ప్రజలలో కొందరు వివేకహీనులై, నిశ్చేష్టులై యుండుటను చూచితిని; వారు కేవలం అర్ధమెళకువలోనివారై, మనము ఇప్పుడు జీవించుచున్న కాలమును గ్రహింపలేదు; ఇంకా 'మురికి-బురుషము' గల 'మనిషి' లోనికి ప్రవేశించెను, కొందరు ఊడ్చివేయబడుటకు ప్రమాదములో ఉన్నారనియు చూచితిని. వారిని రక్షించుమని, మరికొంతకాలము క్షమించుమని, వారియొక్క భయంకరమైన ప్రమాదము వారికి స్పష్టమగునట్లు చేసి, అది శాశ్వతముగా ఆలస్యమైపోయేకు ముందే వారు సిద్ధపడునట్లు చేయుమని యేసుని వేడుకొంటిని. దూత చెప్పెను, 'శక్తివంతమైన సుడిగాలి వలె వినాశనం వచ్చుచున్నది.' ఈ లోకమును ప్రేమించి, తమ ఆస్తులకు లగ్నులై, వాటితో బంధమును తెంచుకొనుటకు ఇష్టపడక, ఆత్మిక ఆహారము కొరతచేత నశించుచున్న ఆకలిగొన్న గొర్రెలను పోషించుటకై తమ మార్గమున సాగుచున్న సందేశకుల ప్రయాణమును శీఘ్రపరచుట నిమిత్తము వాటిని త్యజింపజాలకపోవుచున్నవారిని కరుణించి రక్షింపవలెనని దూతను వేడుకొంటిని.</w:t>
      </w:r>
    </w:p>
    <w:p>
      <w:pPr>
        <w:pStyle w:val="ArticleScripture"/>
        <w:jc w:val="left"/>
      </w:pPr>
      <w:r>
        <w:rPr>
          <w:rFonts w:ascii="Nirmala UI" w:hAnsi="Nirmala UI" w:eastAsia="Nirmala UI" w:cs="Nirmala UI"/>
        </w:rPr>
        <w:t>వర్తమాన సత్యముని లోపముచేత మరణమునకు లోనవుచున్న బీద ఆత్మలను, అలాగే సత్యమును విశ్వసించుచున్నమని ప్రకటించిన కొందరు, దేవుని కార్యమును ముందుకు నడిపించుటకు అవసరమైన సాధనములను ఆపివేయుటచేత వారిని మరణించనియ్యుచుండుటను, నేను చూచుచుండగా, ఆ దృశ్యం అత్యంత వేదనకరమై, దానిని నాయొద్దనుండి తొలగింపవలెనని దూతను వేడుకొనితిని. దేవుని కారణము వారి ఆస్తిలో కొంతను కోరినపుడు, యేసునొద్దకు వచ్చిన యువకునివలె [Matthew 19:16-22.] వారు దుఃఖముతో వెళ్లిపోయిరని చూచితిని; త్వరలోనే తొర్లుకొచ్చెడి శిక్ష దూసుకుపోయి వారి స్వాస్థ్యమంతటిని ఊడదీసుకుపోయునని, అప్పుడు భౌతిక సంపదలను త్యజించి పరలోకమందు నిధిని సముపార్జించుటకు ఆలస్యమైయుండునని. రివ్యూ అండ్ హెరాల్డ్, ఏప్రిల్ 1, 1850.</w:t>
      </w:r>
    </w:p>
    <w:p>
      <w:pPr>
        <w:pStyle w:val="ArticleBody"/>
        <w:jc w:val="left"/>
      </w:pPr>
      <w:r>
        <w:rPr>
          <w:rFonts w:ascii="Nirmala UI" w:hAnsi="Nirmala UI" w:eastAsia="Nirmala UI" w:cs="Nirmala UI"/>
        </w:rPr>
        <w:t>"పొంగిపొర్లే శిక్ష" అనేది త్వరలో సంభవించబోయే ఆదివారం చట్టమునకు ప్రతీకము; అలాగే మిల్లర్ స్వప్నములోని మురికి తుడిచే బ్రష్‌గల మనుష్యుని కార్యము, కృపావేళ ముగియుటకన్నా కొద్దిముందే జరుగును. ఆయన గదిని శుభ్రపరచిన తరువాతనే, రత్నములను తిరిగి విపులమైన పేటికలో నిక్షేపించును; అప్పుడు అవి సూర్యునికంటె పది రెట్లు ప్రకాశించును. దానియేలు మరియు ఆ ముగ్గురు శ్రేష్ఠులు యితరులకంటె పది రెట్లు ఉత్తములని తేలియబడ్డారు.</w:t>
      </w:r>
    </w:p>
    <w:p>
      <w:pPr>
        <w:pStyle w:val="ArticleScripture"/>
        <w:jc w:val="left"/>
      </w:pPr>
      <w:r>
        <w:rPr>
          <w:rFonts w:ascii="Nirmala UI" w:hAnsi="Nirmala UI" w:eastAsia="Nirmala UI" w:cs="Nirmala UI"/>
        </w:rPr>
        <w:t>రాజు వారిని సమక్షమునకు తేవలెనని చెప్పిన దినములంతము వచ్చినప్పుడు, నపుంసకుల ప్రధానుడు వారిని నెబూకద్నెజరు యెదుటకు తీసికొనివచ్చెను. రాజు వారితో సంభాషించెను; వారందరిలో దానియేలు, హనన్యా, మీసాయేలు, అజర్యాలవంటి వారెవ్వరును కనబడలేదు; అందుచేత వారు రాజుసన్నిధిలో నిలిచిరి. రాజు వారిని విచారించిన జ్ఞానము మరియు వివేకములన్నిటిలోను, తన రాజ్యమంతట ఉన్న సమస్త మాంత్రికులకును జ్యోతిష్కులకును కంటె వారిని పదింతలు మేలైయున్నవారనని అతడు కనుగొనెను. దానియేలు 1:18-20.</w:t>
      </w:r>
    </w:p>
    <w:p>
      <w:pPr>
        <w:pStyle w:val="ArticleBody"/>
        <w:jc w:val="left"/>
      </w:pPr>
      <w:r>
        <w:rPr>
          <w:rFonts w:ascii="Nirmala UI" w:hAnsi="Nirmala UI" w:eastAsia="Nirmala UI" w:cs="Nirmala UI"/>
        </w:rPr>
        <w:t>దానియేలు దృష్టిలో ‘దినముల అంతము’ అనేది నెబుకద్నెజరు తీర్పు ప్రకటించిన నిర్ణాయక పరీక్షను సూచించింది; ఆ పరీక్ష అంత్యదినములలో ఉండబోవు ఆదివార చట్టానికి ప్రతీకగా నిలుస్తుంది. మూలమైన, పునాదిగానున్న సత్యాలు అంత్యదినములలో పునరుద్ధరింపబడినప్పుడు, అవి మొదట గుర్తింపబడినప్పటితో పోలిస్తే పది రెట్లు ఎక్కువగా ప్రకాశిస్తాయి. అంత్య వర్షకాలంలో (అది మధ్యరాత్రి ఘోష యొక్క పునరావృతమే) ఆ సత్యాలు, మరియు ఆ సత్యాలను గ్రహించిన జ్ఞానులు, పది రెట్లు ఎక్కువగా ప్రకాశిస్తారు.</w:t>
      </w:r>
    </w:p>
    <w:p>
      <w:pPr>
        <w:pStyle w:val="ArticleScripture"/>
        <w:jc w:val="left"/>
      </w:pPr>
      <w:r>
        <w:rPr>
          <w:rFonts w:ascii="Nirmala UI" w:hAnsi="Nirmala UI" w:eastAsia="Nirmala UI" w:cs="Nirmala UI"/>
        </w:rPr>
        <w:t>మీరు ప్రభువు ఆగమనాన్ని అత్యంత దూర భవిష్యత్తులోకి నెట్టివేస్తున్నారు. నేను చూచితిని: చివరి వాన అర్ధరాత్రి మొఱ్ఱలాగే [అకస్మాత్తుగా] వచ్చుచున్నదని, మరియు పది రెట్లు శక్తితోనని. Spalding and Magan, 5.</w:t>
      </w:r>
    </w:p>
    <w:p>
      <w:pPr>
        <w:pStyle w:val="ArticleBody"/>
        <w:jc w:val="left"/>
      </w:pPr>
      <w:r>
        <w:rPr>
          <w:rFonts w:ascii="Nirmala UI" w:hAnsi="Nirmala UI" w:eastAsia="Nirmala UI" w:cs="Nirmala UI"/>
        </w:rPr>
        <w:t>ప్రాథమిక సత్యాల పునరుద్ధరణ, "వరుసపై వరుస" అనే తరువాతి వాన విధానాన్ని అన్వయించుటద్వారా సిద్ధించును. పునరుద్ధరించబడిన తరువాత, ఆ ప్రాథమిక సత్యాలు, మిల్లర్ మొదట వాటిని దర్శించినప్పుడు ఉన్న ప్రకాశముకంటె, "పదింతలు" ప్రకాశంతో వెలుగుచేయును. ప్రాథమిక సత్యాలను పునరుద్ధరించుటకై విధానమనే తాళపు చెవిని వినియోగించే జ్ఞానులు, బాబులోను యొక్క విధానాన్ని భుజించువారికంటె, "పదింతలు" శ్రేష్ఠమైన అనుభవాన్ని పొందుదురు. "డర్ట్ బ్రష్" పట్టిన మనిషిచేత ఊడ్చివేయబడినవారు, ప్రాథమిక సత్యాన్ని కప్పిపుచ్చిన సంప్రదాయములకును ఆచారములకును అంటిపెట్టుకొని, తాము అంటిపెట్టుకున్న ఆ సంప్రదాయములును ఆచారముల యొక్క దోషములతోకూడ త్రోసివేయబడువారే.</w:t>
      </w:r>
    </w:p>
    <w:p>
      <w:pPr>
        <w:pStyle w:val="ArticleBody"/>
        <w:jc w:val="left"/>
      </w:pPr>
      <w:r>
        <w:rPr>
          <w:rFonts w:ascii="Nirmala UI" w:hAnsi="Nirmala UI" w:eastAsia="Nirmala UI" w:cs="Nirmala UI"/>
        </w:rPr>
        <w:t>అసత్య సిద్ధాంతము ఒక విగ్రహము.</w:t>
      </w:r>
    </w:p>
    <w:p>
      <w:pPr>
        <w:pStyle w:val="ArticleScripture"/>
        <w:jc w:val="left"/>
      </w:pPr>
      <w:r>
        <w:rPr>
          <w:rFonts w:ascii="Nirmala UI" w:hAnsi="Nirmala UI" w:eastAsia="Nirmala UI" w:cs="Nirmala UI"/>
        </w:rPr>
        <w:t>"సత్యమును తిరస్కరించుచు, మనుష్యులు దాని కర్తనునే తిరస్కరించుదురు. దేవుని ధర్మశాస్త్రమును తొక్కివేయుచు, వారు ధర్మవిధాతయొక్క అధికారమును నిరాకరించుదురు. దారువు గాని రాయి గాని నుండి విగ్రహమును చెక్కుట ఎంత సులభమో, తప్పుడు బోధనలు మరియు సిద్ధాంతాలను విగ్రహముగా చేసికొనుట అంతే సులభము." మహా వివాదము, 584.</w:t>
      </w:r>
    </w:p>
    <w:p>
      <w:pPr>
        <w:pStyle w:val="ArticleBody"/>
        <w:jc w:val="left"/>
      </w:pPr>
      <w:r>
        <w:rPr>
          <w:rFonts w:ascii="Nirmala UI" w:hAnsi="Nirmala UI" w:eastAsia="Nirmala UI" w:cs="Nirmala UI"/>
        </w:rPr>
        <w:t>ఎఫ్రాయిమ్‌పై చేసిన, ఎఫ్రాయిమ్‌కు కృపాకాలం ముగిసినట్లు సూచించిన ఆ తీర్పు ప్రకటన, ధూళి బ్రష్ పట్టిన మనిషి నేలను ఊడ్చినప్పుడు అతడు సాధించేదాని సత్యాన్ని నొక్కి చెబుతుంది.</w:t>
      </w:r>
    </w:p>
    <w:p>
      <w:pPr>
        <w:pStyle w:val="ArticleScripture"/>
        <w:jc w:val="left"/>
      </w:pPr>
      <w:r>
        <w:rPr>
          <w:rFonts w:ascii="Nirmala UI" w:hAnsi="Nirmala UI" w:eastAsia="Nirmala UI" w:cs="Nirmala UI"/>
        </w:rPr>
        <w:t>ఎఫ్రాయిము విగ్రహములకు చిక్కుకొనియున్నాడు; అతనిని విడిచిపెట్టుడి. హోషేయా 4:17.</w:t>
      </w:r>
    </w:p>
    <w:p>
      <w:pPr>
        <w:pStyle w:val="ArticleBody"/>
        <w:jc w:val="left"/>
      </w:pPr>
      <w:r>
        <w:rPr>
          <w:rFonts w:ascii="Nirmala UI" w:hAnsi="Nirmala UI" w:eastAsia="Nirmala UI" w:cs="Nirmala UI"/>
        </w:rPr>
        <w:t>దానియేలు మరియు ఆ ముగ్గురు ధర్మవీరులు చూపినట్లుగా, మీరు ఏమి భుజిస్తారో, మీరు అదే అవుతారు. “మూఢులుగా మరియు నిష్క్రియావస్థలో ఉన్న” వారిని గూర్చి సిస్టర్ వైట్‌కు కలిగిన ఆందోళన, వారి సిద్ధతలేమికీ, అలాగే “ప్రస్తుత సత్యము” యొక్క ప్రాముఖ్యమును గూర్చి వారిలోని వివేచనలేమికీ సంబంధించినదే. మూలసత్యములపై తమ దృష్టిని సంపూర్ణముగా కోల్పోయిన, తన కాలమందలి చిల్లర తర్కప్రియ యూదుల పట్ల క్రీస్తు కలిగిన శ్రద్ధ యొక్క వ్యక్తీకరణయే ఆమె ఆందోళన. ప్రాచీన శారీరక ఇశ్రాయేలు ద్వారా ప్రతిరూపింపబడిన ఆధునిక ఆధ్యాత్మిక ఇశ్రాయేలు యొక్క అంత్యాన్ని మిల్లర్ యొక్క స్వప్నం గుర్తిస్తుంది.</w:t>
      </w:r>
    </w:p>
    <w:p>
      <w:pPr>
        <w:pStyle w:val="ArticleScripture"/>
        <w:jc w:val="left"/>
      </w:pPr>
      <w:r>
        <w:rPr>
          <w:rFonts w:ascii="Nirmala UI" w:hAnsi="Nirmala UI" w:eastAsia="Nirmala UI" w:cs="Nirmala UI"/>
        </w:rPr>
        <w:t>శాస్త్రులు మరియు ఫరిసయ్యులు శాస్త్రగ్రంథములను వివరిస్తామని ప్రకటించిరి; అయితే వాటిని తమ స్వీయ అభిప్రాయములు, సంప్రదాయములకు అనుగుణంగా వ్యాఖ్యానించిరి. వారి ఆచారములు, సూత్రోక్తులు క్రమంగా మరింత మరింత కట్టుదిట్టమైనవిగా మారుచు వచ్చెను. దాని ఆధ్యాత్మిక భావార్థంలో, పవిత్ర వాక్యము ప్రజలకు ముద్రలతో మూయబడియున్న గ్రంథమువలె, వారి అవగాహనకు మూసివేయబడెను. సైన్స్ ఆఫ్ ది టైమ్స్, మే 17, 1905.</w:t>
      </w:r>
    </w:p>
    <w:p>
      <w:pPr>
        <w:pStyle w:val="ArticleBody"/>
        <w:jc w:val="left"/>
      </w:pPr>
      <w:r>
        <w:rPr>
          <w:rFonts w:ascii="Nirmala UI" w:hAnsi="Nirmala UI" w:eastAsia="Nirmala UI" w:cs="Nirmala UI"/>
        </w:rPr>
        <w:t>క్రీస్తుశకం 1863 నుండి లవొదిక్యీయ అడ్వెంటిజంపై క్రమేపీ గాఢమవుతున్న చీకటి ఆవరించింది, మరియు బైబిలు, స్పిరిట్ ఆఫ్ ప్రాఫెసీ వారికి ముద్రలతో మూయబడియున్న గ్రంథంలా మారాయి. కృపాకాలము ముగియుటకు కాస్త ముందుగా యేసుక్రీస్తు ప్రకటన ముద్రలు విప్పబడును, మరియు దానివలన మూడు దశల శోధన ప్రక్రియ ఉద్భవించును; దాని ముగింపు, ఆచారములు, సంప్రదాయములనే తమ విగ్రహములను విడిచిపెట్టుటకు నిరాకరించువారు త్వరలో రానున్న ఆదివారపు చట్టమునొద్ద ఊడ్చివేయబడుటయే.</w:t>
      </w:r>
    </w:p>
    <w:p>
      <w:pPr>
        <w:pStyle w:val="ArticleScripture"/>
        <w:jc w:val="left"/>
      </w:pPr>
      <w:r>
        <w:rPr>
          <w:rFonts w:ascii="Nirmala UI" w:hAnsi="Nirmala UI" w:eastAsia="Nirmala UI" w:cs="Nirmala UI"/>
        </w:rPr>
        <w:t>మనకు అనంతుడైన విమోచకుడు ఉన్నాడు; దీనికి సాక్ష్యమిచ్చే దేవుని వాక్యములోని సత్య రత్నాలు ఎంత అమూల్యమో! అయితే ఈ అమూల్య రత్నాలు సాతాను తానే పుట్టించిన చెత్త, సంప్రదాయాలు, విపథబోధల మహా రాశుల క్రింద పూడ్చివేయబడ్డాయి. క్రీస్తుయందు విశ్వసించువారికి క్రీస్తు యొక్క విలువను మసకబార్చుటకై అతని యుక్తులు మానవ మనస్సులపై విచిత్రమైన శక్తితో క్రియాచేస్తున్నాయి. దేవునికిని మనుష్యునికిని శత్రువైనవాడు క్రీస్తు అనుచరులమని ప్రకటించుకొనువారిమీద మంత్రబంధమును వేసియున్నాడు, అనేకుల విషయమై, ‘తమ సందర్శింపబడిన కాలమును వారు ఎరుగరు’ని చెప్పబడగలదనంతవరకు. రివ్యూ అండ్ హెరాల్డ్, ఆగస్టు 16, 1898.</w:t>
      </w:r>
    </w:p>
    <w:p>
      <w:pPr>
        <w:pStyle w:val="ArticleBody"/>
        <w:jc w:val="left"/>
      </w:pPr>
      <w:r>
        <w:rPr>
          <w:rFonts w:ascii="Nirmala UI" w:hAnsi="Nirmala UI" w:eastAsia="Nirmala UI" w:cs="Nirmala UI"/>
        </w:rPr>
        <w:t>మిల్లరు యొక్క స్వప్నము, ‘మూల సత్యములు’ స్థాపన యొక్క చరిత్రను, వాటి అనంతర తిరస్కరణను, తదనంతరం వాటి అంతిమ పునరుద్ధరణను చిత్రీకరించుచున్నది. కృపాకాలము ముగింపుకు కొద్దిముందే, ‘డర్ట్ బ్రష్ మాన్’ ఆ దృశ్యంలో ప్రవేశించి, మూల సత్యములను పునఃస్థాపించి, వాటిని ‘పది రెట్లు’ ప్రకాశవంతముగా చేయును. ఇది ‘అర్ధరాత్రి కేక’ యొక్క చరిత్రలో జరుగును; ఏది ఆదివారం చట్టమునందు మూడవ దూత యొక్క ‘బలమైన కేక’కు పూర్వముగా సంభవించును. ‘అర్ధరాత్రి కేక’ ఆదివారం చట్టముకు ముందుగానే కన్యలను మేల్కొలుపి వేరుచేయును; మిల్లరైట్ చరిత్రలో పరిశీలనా తీర్పు ప్రారంభమునకు అర్ధరాత్రి కేక పూర్వగామిగా ఉన్నట్లే. పెద్దదైన, పునరుద్ధరించబడిన పేటికలో రత్నములు తిరిగి నిక్షిప్తము చేయబడునప్పుడు, అప్పటికి ఆలస్యమై యుండును; ఏలయనగా ఆ సంఘటన నేల పూర్తిగా ఊడదెట్టి శుభ్రపరచబడిన ‘తరువాత’నే సంభవించును.</w:t>
      </w:r>
    </w:p>
    <w:p>
      <w:pPr>
        <w:pStyle w:val="ArticleScripture"/>
        <w:jc w:val="left"/>
      </w:pPr>
      <w:r>
        <w:rPr>
          <w:rFonts w:ascii="Nirmala UI" w:hAnsi="Nirmala UI" w:eastAsia="Nirmala UI" w:cs="Nirmala UI"/>
        </w:rPr>
        <w:t>తప్పు యొక్క ధూళి, చెత్తలు సత్యపు అమూల్య రత్నాలను పాతిపెట్టియున్నను, ప్రభువుని సేవకులు ఈ నిధులను వెలికితీయగలరు; అప్పుడు వేలాది మంది వాటిని ఆనందంతోను భయభక్తితోను చూచెదరు. దేవుని దేవదూతలు వినయముగల సేవకుని పక్కనుండి నిలిచి, కృపను మరియు దివ్యజ్ఞానోదయమును అనుగ్రహింతురు; అప్పుడు వేలాది మంది దావీదుతో కూడ ప్రార్థించుటకు నడిపించబడెదరు: 'నా కన్నులను తెరచుము, నీ ధర్మశాస్త్రములోనుండి అద్భుతములను నేను చూచునట్లు.' యుగయుగములుగా కనబడక, పట్టించబడకపోయిన సత్యములు, దేవుని పరిశుద్ధ వాక్యముని ప్రకాశిత పుటల నుండి దీప్తితో వెలిగెదరు. సత్యమును విని, దానిని నిరాకరించి, పాదదళన చేసిన సంఘములు సాధారణంగా మరి దుష్టముగా ప్రవర్తింతురు; కాని 'జ్ఞానులు', అనగా నిష్కపటులు, గ్రహింతురు. గ్రంథము తెరచియున్నది, ఆయన చిత్తమును తెలిసికొనదలచినవారి హృదయములకు దేవుని వాక్యములు చేరుచున్నవి. మూడవ దూతతో ఐక్యమగు పరలోకదూత యొక్క బలమైన మొఱ్ఱ వినబడినప్పుడు, యుగయుగములు లోకమును పట్టిపీడించిన స్తబ్ధత నుండి వేలాది మంది మేల్కొని, సత్యముని సౌందర్యమును మరియు విలువను దర్శింతురు. రివ్యూ అండ్ హెరాల్డ్, డిసెంబరు 15, 1885.</w:t>
      </w:r>
    </w:p>
    <w:p>
      <w:pPr>
        <w:pStyle w:val="ArticleBody"/>
        <w:jc w:val="left"/>
      </w:pPr>
      <w:r>
        <w:rPr>
          <w:rFonts w:ascii="Nirmala UI" w:hAnsi="Nirmala UI" w:eastAsia="Nirmala UI" w:cs="Nirmala UI"/>
        </w:rPr>
        <w:t>అప్పుడు మేల్కొనే “వేలమంది” అనేవారు, ఇంకా బాబిలోనులో ఉన్న దేవుని మరియొక మందను సూచిస్తారు; ఎందుకనగా “గంభీర పిలుపు” ఆదివారపు చట్టం నాటనే ఆరంభమగును. “Dirt Brush Man” యొక్క కార్యము 2001 సెప్టెంబర్ 11 నుండి కొనసాగుచున్నది; 2023 జూలై నుండి మరింతగా కొనసాగుచున్నది.</w:t>
      </w:r>
    </w:p>
    <w:p>
      <w:pPr>
        <w:pStyle w:val="ArticleScripture"/>
        <w:jc w:val="left"/>
      </w:pPr>
      <w:r>
        <w:rPr>
          <w:rFonts w:ascii="Nirmala UI" w:hAnsi="Nirmala UI" w:eastAsia="Nirmala UI" w:cs="Nirmala UI"/>
        </w:rPr>
        <w:t>అపొస్తలుడు సెలవిచ్చుచున్నాడు: “సర్వ శాస్త్రము దేవుని ప్రేరణచేత కలిగినది; అది ఉపదేశానికి, గద్దింపుకు, సరిదిద్దుటకు, నీతిలో శిక్షణకు లాభదాయకము; దైవమనిషి సంపూర్ణుడై, సమస్త సత్కార్యములకొరకు సంపూర్ణముగా సిద్ధపరచబడునట్లుగా.” బైబిలే తన స్వవ్యాఖ్యాత. ఒక వచనం తాళంచెవి వలె నుండీ, ఇతర వచనములను విప్పును; అట్లుగా వాక్యములోని గూఢార్థముమీద వెలుగు కుమ్మరింపబడును. అదే విషయాన్ని ప్రతిపాదించే వివిధ వచనములను పరస్పరంగా సరిపోల్చి, వాటి సంబంధాన్ని సమస్త కోణాలలో పరిశీలించినపుడు, శాస్త్రగ్రంథాల యథార్థార్థము సుస్పష్టమగును.</w:t>
      </w:r>
    </w:p>
    <w:p>
      <w:pPr>
        <w:pStyle w:val="ArticleScripture"/>
        <w:jc w:val="left"/>
      </w:pPr>
      <w:r>
        <w:rPr>
          <w:rFonts w:ascii="Nirmala UI" w:hAnsi="Nirmala UI" w:eastAsia="Nirmala UI" w:cs="Nirmala UI"/>
        </w:rPr>
        <w:t>దేవుని వాక్యార్థాన్ని గ్రహించుటకై తప్పక పవిత్ర శాస్త్రాలపై వ్యాఖ్యానములను ఆశ్రయించవలెనని అనేకులు భావించుచున్నారు; వ్యాఖ్యానములను అధ్యయనం చేయరాదని అన్న అభిప్రాయాన్ని మేము స్వీకరించము; అయితే, మనుష్యుల వాక్యాల సమూహరాశి క్రింద దాగియున్న దేవుని సత్యాన్ని అవగతం చేయుటకు గొప్ప విచక్షణ అవసరమౌతుంది. బైబిలును విశ్వసించుచున్న శరీరమని ప్రకటించుకొనెడు సంఘము, దేవుని వాక్యపు చెల్లాచెదురైన మాణిక్యములను ఒక పరిపూర్ణ సత్యశ్రేణిగా ఏకీకరించుటలో ఎంత తక్కువ కార్యమే చేయబడెను! చాలామంది ఊహించునట్లు, సత్యమణులు ఉపరితలమున పడి యుండవు. దుర్మార్గ సమాఖ్యలోని ప్రధాన మేధస్సు సత్యాన్ని దృష్టికి అందనీయక దాచిపెట్టుటకును, మహానుభావుల అభిప్రాయాలను ప్రత్యక్షంగా ముందుంచుటకును ఎల్లప్పుడును కార్యనిరతుడై యున్నాడు. శత్రువు విద్యా ప్రక్రియల ద్వారా స్వర్గీయ కాంతిని మసకబార్చుటకు తాను చేయగలిగినదంతయు చేసుచున్నాడు; ఎందుకనగా, ‘ఇదే మార్గము, దీనిలో నడుచుడి’ని చెప్పుచున్న ప్రభువుని స్వరమును మనుష్యులు వినకుండునట్లు అతడు ఉద్దేశించుచున్నాడు.</w:t>
      </w:r>
    </w:p>
    <w:p>
      <w:pPr>
        <w:pStyle w:val="ArticleScripture"/>
        <w:jc w:val="left"/>
      </w:pPr>
      <w:r>
        <w:rPr>
          <w:rFonts w:ascii="Nirmala UI" w:hAnsi="Nirmala UI" w:eastAsia="Nirmala UI" w:cs="Nirmala UI"/>
        </w:rPr>
        <w:t>ప్రకటన క్షేత్రమంతట సత్యరత్నాలు చెల్లాచెదురుగా పరివ్యాప్తమై యున్నవి; అయితే అవి మానవ పరంపరల క్రిందను, మనుష్యుల వాక్యములు మరియు ఆజ్ఞల క్రిందను సమాధి చేయబడియున్నవి; మరియు స్వర్గమునుండి వచ్చు జ్ఞానము వాస్తవముగా నిర్లక్షించబడెను; ఎందుకనగా మనుష్యుల వాక్యములు మరియు కార్యసాధనలును మహా ప్రాముఖ్యమైవి అనునట్లు లోకమును నమ్మజేయుటలో శాతాను విజయవంతుడైయున్నాడు. లోకాల సృష్టికర్తయైన ప్రభువగు దేవుడు, అనంతమూల్యమైన బలితో సువార్తను లోకమునకు ప్రసాదించెను. ఈ దివ్య సాధనముచేత, జీవస్రోతస్సునొద్దకు వచ్చువారికై, ఆనందకరముగాను పునరుత్తేజపరచునట్లుగాను ఉన్న స్వర్గీయ పరామర్శయు నిలకడైన సాంత్వనయు గల ఊటలు తెరవబడియున్నవి. ఇంకా ఆవిష్కరింపబడవలసిన సత్యమునకు చెందిన శిరలు ఉన్నవి; అయితే ఆధ్యాత్మిక సంగతులు ఆధ్యాత్మికముగానే వివేచింపబడును. చెడుచేత మబ్బుపట్టిన మనస్సులు, యేసునందున్నట్లుగా సత్యమున యొక్క మూల్యమును గ్రహింపలేవు. రివ్యూ అండ్ హెరాల్డ్, డిసెంబరు 1, 1891.</w:t>
      </w:r>
    </w:p>
    <w:p>
      <w:pPr>
        <w:pStyle w:val="ArticleBody"/>
        <w:jc w:val="left"/>
      </w:pPr>
      <w:r>
        <w:rPr>
          <w:rFonts w:ascii="Nirmala UI" w:hAnsi="Nirmala UI" w:eastAsia="Nirmala UI" w:cs="Nirmala UI"/>
        </w:rPr>
        <w:t>మిల్లర్ యొక్క స్వప్నంలో 'దుమ్ము తుడిచే మనిషి'గా ప్రతినిధీకరించబడిన క్రీస్తు యొక్క కార్యము ద్విప్రకారమైనది. అది భ్రమను తొలగించడం, మరియు మూల సత్యములను పునరుద్ధరించడం. భ్రమ నిర్మూలన కూడ ద్విప్రకారమే; ఎందుకనగా భ్రమను కిటికీ ద్వారా బయటకు ఊడ్చివేసినప్పుడు, భ్రమలకు అంటిపెట్టుకొని ఉండుటను ఎన్నుకున్నవారిని, ఆ భ్రమ తనతోకూడ తీసుకుపోతుంది. దుమ్ము తుడిచే మనిషి ద్వారా నెరవేర్చబడిన వేరుచేయు కార్యమును యిర్మియా కూడ ప్రస్తావించుచున్నాడు; మరియు ఆయన సాక్ష్యం, సిస్టర్ వైట్ ఇలా పేర్కొన్న ప్రకటనతో ఏకీభవించుచున్నది: "ప్రభువు కార్యకర్తలు ఈ నిధులను వెలికితీయగలరు, దాంతో వేలమంది వాటిని ఆనందముతోను విస్మయభక్తితోను వీక్షించెదరు."</w:t>
      </w:r>
    </w:p>
    <w:p>
      <w:pPr>
        <w:pStyle w:val="ArticleScripture"/>
        <w:jc w:val="left"/>
      </w:pPr>
      <w:r>
        <w:rPr>
          <w:rFonts w:ascii="Nirmala UI" w:hAnsi="Nirmala UI" w:eastAsia="Nirmala UI" w:cs="Nirmala UI"/>
        </w:rPr>
        <w:t>కాబట్టి యెహోవా ఈలాగు సెలవిచ్చుచున్నాడు: నీవు తిరిగి వచ్చినయెడల, నిన్ను మళ్లీ తీసుకొని రప్పించెదను; నీవు నా సన్నిధిలో నిలిచెదవు; మరియు నీవు హీనమైనదానిలోనుండి మూల్యమైన దానిని వేరుచేసినయెడల, నీవు నా నోటి వలె నుండెదవు. వారు నీ యొద్దకే తిరిగి రానుగాక; కానీ నీవు వారియొద్దకు తిరిగి పోరాదు. యిర్మియా 15:19.</w:t>
      </w:r>
    </w:p>
    <w:p>
      <w:pPr>
        <w:pStyle w:val="ArticleBody"/>
        <w:jc w:val="left"/>
      </w:pPr>
      <w:r>
        <w:rPr>
          <w:rFonts w:ascii="Nirmala UI" w:hAnsi="Nirmala UI" w:eastAsia="Nirmala UI" w:cs="Nirmala UI"/>
        </w:rPr>
        <w:t>యిర్మీయా గ్రంథంలోని ఆ వాక్యభాగపు సందర్భం, 2020 జూలై 18 నాటి ప్రథమ నిరాశను అనుభవించిన వారినే సంబోధించుచున్నది. విలువైనదాన్ని నీచమైనదానినుండి వేరుచేసేది కేవలం "డర్ట్ బ్రష్ మాన్" మాత్రమేగాదు; ప్రభువునొద్దకు తిరిగి రాగుదురా లేదా తిరిగి రారు అన్న విషయములో నిర్ణయం తీసుకునేవారిగా ప్రతినిధీకరింపబడిన, యిర్మీయా ద్వారా సూచింపబడిన వారి కార్యముకూడ అదే. వారు స్పష్టంగా ప్రభువుతో కూడ ఉండలేదు; ఎందుకనగా ఆయనతో నడచి వచ్చియుంటే, తిరిగి రావలసిన కారణమే ఉండేది కాదు. వారు తిరిగి వచ్చి ప్రభువు సన్నిధిలో నిలిచి, అనంతరం ఆయన నోటి ప్రతినిధులైయునప్పుడు, విలువైనదాన్ని నీచమైనదానినుండి వేరుచేయు కార్యమును నెరవేర్చినవారగుదురు. "డర్ట్ బ్రష్ మాన్" యొక్క కార్యానికి జ్ఞానుల సహభాగిత అవసరమైయున్నది. మిల్లర్ యొక్క స్వప్నములోని "డర్ట్ బ్రష్ మాన్" యొక్క కార్యము, క్రీస్తు తన దుగ్గను శోధనా ప్రక్రియద్వారా శుద్ధి చేయునప్పుడు కూడ స్పష్టమగుచున్నది.</w:t>
      </w:r>
    </w:p>
    <w:p>
      <w:pPr>
        <w:pStyle w:val="ArticleScripture"/>
        <w:jc w:val="left"/>
      </w:pPr>
      <w:r>
        <w:rPr>
          <w:rFonts w:ascii="Nirmala UI" w:hAnsi="Nirmala UI" w:eastAsia="Nirmala UI" w:cs="Nirmala UI"/>
        </w:rPr>
        <w:t>"ఈ శోధన ప్రక్రియ ఎంత త్వరలో ప్రారంభమగునో నేను చెప్పలేను; అయితే అది దీర్ఘకాలముగా వాయిదా వేయబడదు. తన హస్తమందు వడకట్టె యున్నవాడు తన ఆలయమును దాని నైతిక అపవిత్రత నుండి శుభ్రపరచును. ఆయన తన గదెను సంపూర్ణముగా శుద్ధి చేయును." Testimonies to Ministers, 372, 373.</w:t>
      </w:r>
    </w:p>
    <w:p>
      <w:pPr>
        <w:pStyle w:val="ArticleBody"/>
        <w:jc w:val="left"/>
      </w:pPr>
      <w:r>
        <w:rPr>
          <w:rFonts w:ascii="Nirmala UI" w:hAnsi="Nirmala UI" w:eastAsia="Nirmala UI" w:cs="Nirmala UI"/>
        </w:rPr>
        <w:t>అంతిమ "శుద్ధీకరణ ప్రక్రియ" 2023 జూలైలో ఆరంభమైంది, మరియు అది మలాకీ గ్రంథము మూడవ అధ్యాయంలోని శుద్ధీకరణ ప్రక్రియ.</w:t>
      </w:r>
    </w:p>
    <w:p>
      <w:pPr>
        <w:pStyle w:val="ArticleScripture"/>
        <w:jc w:val="left"/>
      </w:pPr>
      <w:r>
        <w:rPr>
          <w:rFonts w:ascii="Nirmala UI" w:hAnsi="Nirmala UI" w:eastAsia="Nirmala UI" w:cs="Nirmala UI"/>
        </w:rPr>
        <w:t>మలాకీ 3:1–4 ఉటంకించబడింది.</w:t>
      </w:r>
    </w:p>
    <w:p>
      <w:pPr>
        <w:pStyle w:val="ArticleScripture"/>
        <w:jc w:val="left"/>
      </w:pPr>
      <w:r>
        <w:rPr>
          <w:rFonts w:ascii="Nirmala UI" w:hAnsi="Nirmala UI" w:eastAsia="Nirmala UI" w:cs="Nirmala UI"/>
        </w:rPr>
        <w:t>దేవుని ప్రజల మధ్య శోధన, శుద్ధీకరణ ప్రక్రియ కొనసాగుచున్నది; సైన్యముల ప్రభువు ఈ కార్యమునకు తన చేయి చాచియున్నాడు. ఈ ప్రక్రియ ఆత్మకు అత్యంత పరీక్షాకరమైనదైనను, మలినత తొలగింపబడుటకై అది అనివార్యము. పరీక్షలు అనివార్యములు; ఎందుకనగా ఆయన చిత్తానికి లోబడిన వారమై మనము పరలోక తండ్రియొద్దకు సమీపింపబడుటకును, ప్రభువుకు నీతిలో అర్పణను అర్పించుటకును అవి అవసరములు. ఆయన సేవకులు అంతగా వినమ్రులై, స్వయంకు చనిపోయినవారై, సక్రియ సేవకు పిలువబడినప్పుడు దేవుని మహిమపైనే ఏకదృష్టి ఉంచునటువంటి స్థితికి చేరు వరకు, ఆత్మను శోధించి శుద్ధి చేయుటయందలి దేవుని కార్యము కొనసాగుచుండవలెను. రివ్యూ అండ్ హెరాల్డ్, ఏప్రిల్ 10, 1894.</w:t>
      </w:r>
    </w:p>
    <w:p>
      <w:pPr>
        <w:pStyle w:val="ArticleBody"/>
        <w:jc w:val="left"/>
      </w:pPr>
      <w:r>
        <w:rPr>
          <w:rFonts w:ascii="Nirmala UI" w:hAnsi="Nirmala UI" w:eastAsia="Nirmala UI" w:cs="Nirmala UI"/>
        </w:rPr>
        <w:t>మిల్లర్ యొక్క రెండవ స్వప్నము మూల సత్యాల పునరుద్ధరణమును, మరియు చెల్లాచెదురైన ప్రజల ఏకకాలిక పునరుద్ధరణమును గుర్తిస్తుంది. నెబూకద్నెజరు యొక్క రెండవ స్వప్నము అతని రాజ్యపు పునరుద్ధరణమును గుర్తిస్తుంది. మిల్లర్ యొక్క స్వప్నము, మూల సత్యాలు పాతిపెట్టబడియున్న విషయాన్ని, ఆ సత్యాలు ‘చెల్లాచెదురైనవి’నే పదప్రయోగములో సంబోధిస్తుంది. ‘చెల్లాచెదురైనవి’ అనే పదము ‘ఏడు సమయములు’కు ఒక చిహ్నము. నెబూకద్నెజరు యొక్క స్వప్నము ‘ఏడు సమయముల’ యొక్క ‘చెల్లాచెదరింపు’ గురించినది. నెబూకద్నెజరు 1798లో కాలాంతమున స్థానపరచబడ్డాడు, మరియు అక్కడ పరివర్తిత మనుష్యునిగా ప్రతినిధ్యం వహిస్తున్నాడు. మిల్లర్ 1798లో ‘జ్ఞానులు’కు ఒక చిహ్నముగా నిలుస్తాడు.</w:t>
      </w:r>
    </w:p>
    <w:p>
      <w:pPr>
        <w:pStyle w:val="ArticleBody"/>
        <w:jc w:val="left"/>
      </w:pPr>
      <w:r>
        <w:rPr>
          <w:rFonts w:ascii="Nirmala UI" w:hAnsi="Nirmala UI" w:eastAsia="Nirmala UI" w:cs="Nirmala UI"/>
        </w:rPr>
        <w:t>తదుపరి వ్యాసంలో మేము మిల్లర్‌ యొక్క స్వప్నాన్ని కొనసాగిస్తాము.</w:t>
      </w:r>
    </w:p>
    <w:p>
      <w:pPr>
        <w:pStyle w:val="ArticleScripture"/>
        <w:jc w:val="left"/>
      </w:pPr>
      <w:r>
        <w:rPr>
          <w:rFonts w:ascii="Nirmala UI" w:hAnsi="Nirmala UI" w:eastAsia="Nirmala UI" w:cs="Nirmala UI"/>
        </w:rPr>
        <w:t>మనము ఇతరులతో భిన్నాభిప్రాయాన్ని ప్రకటించవలసి వచ్చినప్పుడు గాని, లేక ఇతరులు మా అభిప్రాయంతో తమ భేదాన్ని వెల్లడించినప్పుడు గాని, మనము క్రైస్తవాత్మను ప్రదర్శించవలెను; మరియు సత్యము పరిశీలనకు తట్టుకోగలదనగా, మనము ప్రశాంతంగాను నిష్పాక్షికంగాను ఉండగలమనే విషయాన్ని ప్రముఖంగా నిలుపవలెను. అది ఎంత అధికంగా అధ్యయనం చేయబడునో, అంత ప్రకాశముగా దాని కాంతి వెలుగొందును. కఠినత మరియు కర్కశత గంధమున్న ప్రతిదానిని ప్రభువు అనుకూలించడు; తమతో అభిప్రాయభేదమున్న వారిపై అవమానం, నిందలను కురిపించి, వారిని సాధ్యమైనంత చెడ్డ రూపంలో ప్రతిపాదించువారిపై ఆయన తన గద్దింపును ఉంచును. ఇట్లుచేయువారిని స్వర్గమంతయు, ఫరిసయ్యులను ఎట్లా చూచెనో అట్లే చూచి, శాస్త్రాలకు గూర్చియు దేవుని శక్తికి గూర్చియు అజ్ఞులని తీర్పు పలుకును. సత్యానికి విరోధులు సత్యమును అబద్ధముగా చేయలేరు. వారు సత్యాన్ని తొక్కివేసి, దానిని కూలదోసి చెత్తతో కప్పివేసినందున అది ఓడిపోయిందని తలంచవచ్చు; కాని భూమిమీద ఉన్నప్పుడు క్రీస్తు చేసినట్లే చేయుటకు తన విశ్వాసయోగ్యులలో కొందరిని దేవుడు ప్రేరేపించును, అంటే చెత్తను తొలగించి, సత్యవ్యవస్థలో దాని సముచిత స్థానంలో సత్యాన్ని తిరిగి స్థాపించుటకు.</w:t>
      </w:r>
    </w:p>
    <w:p>
      <w:pPr>
        <w:pStyle w:val="ArticleScripture"/>
        <w:jc w:val="left"/>
      </w:pPr>
      <w:r>
        <w:rPr>
          <w:rFonts w:ascii="Nirmala UI" w:hAnsi="Nirmala UI" w:eastAsia="Nirmala UI" w:cs="Nirmala UI"/>
        </w:rPr>
        <w:t>సత్యము చర్చనీయాంశమై యుండే సమూహాలలో, తాము సత్యమని ధరింపని ప్రతిదానినీ ప్రతిఘటించువారు ఉండెదరు; మరియు తాము కేవలం దోషముతోనే యుద్ధము చేయుచున్నామని తమ్మును తామే మెచ్చుకొనుచుండగా, పలికిన దానిని వక్రీకరింపక, అపవ్యాఖ్యానింపకుండ, సత్యమేమిటో గ్రహించుటకై పక్షపాతరహిత చెవులతో వినవలసిన అవసరము వారికి కలదు. యుగయుగములలో సత్యమునకు విరోధముగా పోరాడిన మనుష్యుల ఉదాహరణ వారికున్నది; అట్లు చేయుటవలన వారు దేవుని కౌన్సిల్ (sic)ను తమపైనే తృణీకరించినవారగిరి. మహా వెలుగును గొప్ప అవకాశములను పొందియుండి, అయినను ప్రభువుని పక్షమున సంపూర్ణముగా నిలువనివారిపై భారమైన బాధ్యత ఉండును. వారు ప్రభువుని పక్షమున సంపూర్ణముగా నిలువుటకు సాహసించినయెడల, ఒంటరిగానె నిలువవలసియున్నప్పటికిని, సత్యనిష్ఠతయందు వారు కాపాడబడుదురు. ఆయన వారిని ధైర్యముతోను పవిత్రతతోను న్యాయతతోను నిలిచి, అకలుషిత నీతిసూత్రములకొరకు పోరాడునట్లు చేయును. న్యాయం వీధిలో పడిపోవగా, సమత్వము లోనికి ప్రవేశింపలేనప్పటికిని, అది న్యాయమే గనుక న్యాయమునకై యుద్ధించుటలో వారికి ఆయన ఆదరణనిచ్చి నిలబెట్టును. ఏది శుద్ధమై కలంకరహితమైనదో, క్రీస్తుయొక్క జీవనమునకు అనుగుణమైనదో వారు గ్రహించుదురు; మరియు అవిద్యకే గాక విద్యావంతులకును అనుభవజ్ఞులకును, వారిని మౌనింపజేయుటకై కపటతర్కమనే ఆయుధములను ప్రయోగించువారికిని విరోధముగా నిలిచినను, ఆత్మయందును వాక్యమందును క్రియయందును క్రైస్తవత్వమునకు చెందిన అతి శుద్ధమైన సూత్రములనుండి మరలరు. సత్యమునకు విరోధముగా దోషము ప్రళయించు ఈ సమస్త కలహముల నడుమ వారు కాపాడబడుచు, తమ శత్రువులు వారిని ఖండింపలేని విధముగా, ఎదిరించలేని విధముగా తాము నడచే మార్గమును కొనసాగించుటకు సామర్థ్యమును పొందుదురు. వారు సూత్రమునకు శిలవలె నిలిచి, ఎవనితోనైనను రాజీపడుటను నిరాకరించుదురు; అయినను ప్రతి క్రైస్తవుని లక్షణమైన ఆత్మను కాపాడుదురు.</w:t>
      </w:r>
    </w:p>
    <w:p>
      <w:pPr>
        <w:pStyle w:val="ArticleScripture"/>
        <w:jc w:val="left"/>
      </w:pPr>
      <w:r>
        <w:rPr>
          <w:rFonts w:ascii="Nirmala UI" w:hAnsi="Nirmala UI" w:eastAsia="Nirmala UI" w:cs="Nirmala UI"/>
        </w:rPr>
        <w:t>క్రీస్తును అనుసరించే వాడు పవిత్రమైనదానికీ సామాన్యమైనదానికీ మధ్య తేడాను స్పష్టంగా గుర్తించును; మరియు మనుష్యుని స్వభావమును క్రియలను తెలిపే సత్యసాక్ష్యమునకే దృఢంగా పట్టుకొనును; ఏలయనగా క్రీస్తు, 'వారి ఫలములచేత మీరు వారిని తెలిసికొందురు' అని సెలవిచ్చెను. క్రైస్తవుడు సమస్త విధములైన విరోధముల నడుమను ముందుకు సాగుచుండును. అది సాతాను మూలమైయుండుటవలన చాపల్యాన్ని అతడు తృణీకరించును. దుష్టుని ఆయుధమైయుండుటవలన ఆరోపణను అతడు అసహ్యించుకొనును. దేవునికిని మనుష్యునికిని విరోధి అయిన వాని లక్షణములు కావున వారు అసూయను పోషించరు, స్వయోన్నతికి లోనుకారు. వారు గూఢచారులుగా కనబడరు; ఏలయనగా యేసునకు విరోధముగా ఈ కార్యమునకై సాతాను అధిక్షేపితులైన యూదులను ఉపయోగించెను. తమ సహోదరులను ప్రశ్నల ప్రవాహముతో వెంబడించరు; యూదులు క్రీస్తును ఆయన మాటలలోనే చిక్కించుటకై, అనేక విషయములనుబట్టి ఆయనను మాటలాడించుటకై, తద్వారా ఒక్క మాటనుబట్టి ఆయనను అపరాధిగా చేయుదామని అనుసరించినట్లుగా వారు చేయరు. హోమ్ మిషనరీ, సెప్టెంబరు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 ఏడు</dc:title>
  <dc:subject>మూల సత్యముల పునరుద్ధరణ: విలియం మిల్లర్ యొక్క స్వప్నావిష్కరణ మరియు అంత్యదినములలో ప్రవచనాత్మక పునరుదయం</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