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ముప్పై ఎనిమిది</w:t>
      </w:r>
    </w:p>
    <w:p>
      <w:pPr>
        <w:pStyle w:val="ArticleSubtitle"/>
        <w:jc w:val="left"/>
      </w:pPr>
      <w:r>
        <w:rPr>
          <w:rFonts w:ascii="Nirmala UI" w:hAnsi="Nirmala UI" w:eastAsia="Nirmala UI" w:cs="Nirmala UI"/>
        </w:rPr>
        <w:t>రత్నాల ఆవిష్కరణ: విలియం మిల్లర్ యొక్క ప్రవచనాత్మక స్వప్నం మరియు సత్యపు పునరుద్ధరణ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2024-01-02</w:t>
      </w:r>
    </w:p>
    <w:p>
      <w:pPr>
        <w:pStyle w:val="ArticleBody"/>
        <w:jc w:val="left"/>
      </w:pPr>
      <w:r>
        <w:rPr>
          <w:rFonts w:ascii="Nirmala UI" w:hAnsi="Nirmala UI" w:eastAsia="Nirmala UI" w:cs="Nirmala UI"/>
        </w:rPr>
        <w:t xml:space="preserve">మిల్లర్ స్వప్నమందు అదృశ్య హస్తముచే అతనికి ఒక పేటిక పంపబడెను. ఆ స్వప్నములోనే ఆ పేటిక యొక్క కొలతలు 'ఆరు యొక్క వర్గం' మరియు 'పది అంగుళాలు' అని అతనికి అవగాహన చేయించబడెను. ఆరు యొక్క వర్గానికి పది గుణించినది మూడు వందల అరవైకి సమానం; అది ప్రవచన సంవత్సరంలోని దినములను సూచించును. మిల్లర్‌కు ఒక పేటిక ఇవ్వబడెను; దానిలో ఆయన ప్రకటించవలసిన సందేశము ఉండెను; </w:t>
      </w:r>
      <w:r>
        <w:rPr>
          <w:rFonts w:ascii="Malgun Gothic" w:hAnsi="Malgun Gothic" w:eastAsia="Malgun Gothic" w:cs="Malgun Gothic"/>
        </w:rPr>
        <w:t>그리고</w:t>
      </w:r>
      <w:r>
        <w:rPr>
          <w:rFonts w:ascii="Nirmala UI" w:hAnsi="Nirmala UI" w:eastAsia="Nirmala UI" w:cs="Nirmala UI"/>
        </w:rPr>
        <w:t xml:space="preserve"> ఆయన ప్రకటించవలసిన ఆ సందేశము, బైబిలు ప్రవచనములలో ఒక దినము ఒక సంవత్సరమును సూచించునన్న సూత్రముపై ఆధారపడినదై యుండెను. ఆ పేటిక బైబిలే; </w:t>
      </w:r>
      <w:r>
        <w:rPr>
          <w:rFonts w:ascii="Malgun Gothic" w:hAnsi="Malgun Gothic" w:eastAsia="Malgun Gothic" w:cs="Malgun Gothic"/>
        </w:rPr>
        <w:t>그리고</w:t>
      </w:r>
      <w:r>
        <w:rPr>
          <w:rFonts w:ascii="Nirmala UI" w:hAnsi="Nirmala UI" w:eastAsia="Nirmala UI" w:cs="Nirmala UI"/>
        </w:rPr>
        <w:t xml:space="preserve"> మిల్లర్‌కు, బైబిలును బైబిలు ప్రవచనములోని 'ఒక దినము ఒక సంవత్సరము' సూత్రమనే ఆయామంలో దృష్టించవలసినదై యుండెను.</w:t>
      </w:r>
    </w:p>
    <w:p>
      <w:pPr>
        <w:pStyle w:val="ArticleScripture"/>
        <w:jc w:val="left"/>
      </w:pPr>
      <w:r>
        <w:rPr>
          <w:rFonts w:ascii="Nirmala UI" w:hAnsi="Nirmala UI" w:eastAsia="Nirmala UI" w:cs="Nirmala UI"/>
        </w:rPr>
        <w:t>దేవుని వాక్యముతో అనుసంధానమైన ఒక తాళము ఉంది; అది అమూల్య నిధి పేటికను తెరచి, మన సంతృప్తి మరియు ఆనందమును కలుగజేయును. ప్రతి వెలుగుకిరణమునకు నేను కృతజ్ఞుడను. భవిష్యత్తులో, ప్రస్తుతం మనకు అత్యంత గూఢముగా నున్న అనుభవములు వివరింపబడును. ఈ నశ్వరము అమరత్వమును ధరించువరకు, కొన్ని అనుభవములను మనము సంపూర్ణముగా గ్రహింపకపోవచ్చును. మాన్యుస్క్రిప్ట్ రిలీజెస్, సంపుటము 17, 261.</w:t>
      </w:r>
    </w:p>
    <w:p>
      <w:pPr>
        <w:pStyle w:val="ArticleBody"/>
        <w:jc w:val="left"/>
      </w:pPr>
      <w:r>
        <w:rPr>
          <w:rFonts w:ascii="Nirmala UI" w:hAnsi="Nirmala UI" w:eastAsia="Nirmala UI" w:cs="Nirmala UI"/>
        </w:rPr>
        <w:t>మిల్లర్ యొక్క స్వప్నంలో పెట్టెకు జోడించబడిన ఒక 'తాళంచెవి' ఉండేది; అది మిల్లర్ అనుసరించుటకు నడిపించబడిన విధానశాస్త్రాన్ని సూచించింది.</w:t>
      </w:r>
    </w:p>
    <w:p>
      <w:pPr>
        <w:pStyle w:val="ArticleScripture"/>
        <w:jc w:val="left"/>
      </w:pPr>
      <w:r>
        <w:rPr>
          <w:rFonts w:ascii="Nirmala UI" w:hAnsi="Nirmala UI" w:eastAsia="Nirmala UI" w:cs="Nirmala UI"/>
        </w:rPr>
        <w:t>మూడవ దూత యొక్క సందేశమును ప్రకటించుటలో నిమగ్నులై యున్న వారు, ఫాదర్ మిల్లర్ అనుసరించిన అదే విధానము ప్రకారము వేదగ్రంథములను పరిశోధిస్తున్నారు. Views of the Prophecies and Prophetic Chronology అను చిన్న గ్రంథమునందు, ఫాదర్ మిల్లర్ వేదగ్రంథ అధ్యయనమునకును వ్యాఖ్యానమునకును సంబంధించిన సరళమైనవైనను, వివేకపూర్వకమైన మరియు ప్రాముఖ్యమైన క్రింది నియమములను నిర్దేశించారు:-</w:t>
      </w:r>
    </w:p>
    <w:p>
      <w:pPr>
        <w:pStyle w:val="ArticleScripture"/>
        <w:jc w:val="left"/>
      </w:pPr>
      <w:r>
        <w:rPr>
          <w:rFonts w:ascii="Nirmala UI" w:hAnsi="Nirmala UI" w:eastAsia="Nirmala UI" w:cs="Nirmala UI"/>
        </w:rPr>
        <w:t>[ఒకటి నుండి ఐదు వరకు నియమాలు ఉటంకించబడ్డాయి.]</w:t>
      </w:r>
    </w:p>
    <w:p>
      <w:pPr>
        <w:pStyle w:val="ArticleScripture"/>
        <w:jc w:val="left"/>
      </w:pPr>
      <w:r>
        <w:rPr>
          <w:rFonts w:ascii="Nirmala UI" w:hAnsi="Nirmala UI" w:eastAsia="Nirmala UI" w:cs="Nirmala UI"/>
        </w:rPr>
        <w:t>పైన పేర్కొన్నది ఈ నియమములలో ఒక భాగము మాత్రమే; మరియు మన పరిశుద్ధ గ్రంథ అధ్యయనములో ప్రతిపాదిత సూత్రాలను మనమందరం గమనించి పాటించుట మేలుకాగును. రివ్యూ అండ్ హెరాల్డ్, నవంబర్ 25, 1884.</w:t>
      </w:r>
    </w:p>
    <w:p>
      <w:pPr>
        <w:pStyle w:val="ArticleBody"/>
        <w:jc w:val="left"/>
      </w:pPr>
      <w:r>
        <w:rPr>
          <w:rFonts w:ascii="Nirmala UI" w:hAnsi="Nirmala UI" w:eastAsia="Nirmala UI" w:cs="Nirmala UI"/>
        </w:rPr>
        <w:t>మిల్లర్ నిధిపెట్టెను తెరిచినప్పుడు, అతడు "అనేక విధములుగాను పరిమాణములుగాను ఉన్న రత్నాలు, వజ్రాలు, మౌల్యవంతమైన మణులు, అలాగే బంగారం, వెండి నాణేలు సమస్త పరిమాణములలోను విలువలలోను, పెట్టెలో తమ తమ స్థానములలో సుందరంగా అమర్చబడి యుండెను; అట్టి అమరికద్వారా అవి సూర్యునికే సరితూగు ప్రకాశమును, మహిమను ప్రతిబింబించుచుండెను" అని కనుగొన్నాడు. మిల్లర్ ఆడ్వెంటిజము యొక్క మౌళిక సత్యాలను ఏర్పరచు సత్యరత్నాలను కనుగొన్నాడు. తాను కనుగొన్న సత్యాలు సంపూర్ణ క్రమమునందు "అమర్చబడి" యుండి, సూర్యుని వెలుగును ప్రతిబింబించెను.</w:t>
      </w:r>
    </w:p>
    <w:p>
      <w:pPr>
        <w:pStyle w:val="ArticleBody"/>
        <w:jc w:val="left"/>
      </w:pPr>
      <w:r>
        <w:rPr>
          <w:rFonts w:ascii="Nirmala UI" w:hAnsi="Nirmala UI" w:eastAsia="Nirmala UI" w:cs="Nirmala UI"/>
        </w:rPr>
        <w:t>మిల్లర్ తరవాత సత్యాలను "కేంద్ర బల్లపై" స్థాపించి, అందరినీ "వచ్చి చూడు" అని పిలిచాడు. "వచ్చి చూడు" అనేది ప్రకటన గ్రంథములోని ముద్రల విప్పులోనుండి ఉద్భవించిన ఒక ప్రతీక; 1798లో విప్పుబడిన దానియేలు గ్రంథము యొక్క సందేశాన్ని గ్రహించే జ్ఞానులను మిల్లర్ ప్రతినిధీకరిస్తాడు. మిల్లర్ బల్లపై ఉంచిన సత్యాలు, యూదా వంశ సింహము విప్పిన దానియేలు గ్రంథములోనుండి వచ్చిన ముద్రవిప్పబడిన సత్యాలే; అవి విప్పుబడిన సమయమున జీవించి ఉన్న తరాన్ని పరీక్షించుటకు ఉద్దేశింపబడినవి. ఈ కారణంగా, తొలి నాలుగు ముద్రలతో సంబంధిత ప్రకటన గ్రంథములోని నాలుగు జీవులు, అలాగే మిల్లర్, ఆ తరాన్ని "వచ్చి చూడు" అని పిలిచారు.</w:t>
      </w:r>
    </w:p>
    <w:p>
      <w:pPr>
        <w:pStyle w:val="ArticleScripture"/>
        <w:jc w:val="left"/>
      </w:pPr>
      <w:r>
        <w:rPr>
          <w:rFonts w:ascii="Nirmala UI" w:hAnsi="Nirmala UI" w:eastAsia="Nirmala UI" w:cs="Nirmala UI"/>
        </w:rPr>
        <w:t>గొఱ్ఱెపిల్ల ముద్రలలో ఒకదాన్ని విప్పినప్పుడు నేను చూచితిని; అప్పుడు పిడుగుల గర్జన వంటిదైన శబ్దముతో నాలుగు జీవులలో ఒక జీవి, రా, చూచుము అని చెప్పుటను నేను వినితిని. నేను చూచితిని; ఇదిగో, ఒక తెల్ల గుఱ్ఱము; దాని మీద కూర్చుండిన వానికి ఒక విల్లు ఉండెను; అతనికి ఒక కిరీటం ఇచ్చబడెను; అతడు జయించుచూ, జయించుటకై బయలుదేరెను. అతడు రెండవ ముద్రను విప్పినప్పుడు, రెండవ జీవి, రా, చూచుము అని చెప్పుటను నేను వినితిని. అప్పుడు ఎర్ర రంగులోనిదైన మరియొక గుఱ్ఱము బయలుదేరెను; దాని మీద కూర్చుండిన వానికి భూమి మీదనుండి సమాధానమును తీసివేయుటకై, వారు పరస్పరం ఒకరినొకరు చంపుకొనునట్లుగా అధికారము ఇవ్వబడెను; అతనికి ఒక గొప్ప ఖడ్గము కూడ ఇవ్వబడెను. అతడు మూడవ ముద్రను విప్పినప్పుడు, మూడవ జీవి, రా, చూచుము అని చెప్పుటను నేను వినితిని. నేను చూచితిని; ఇదిగో, ఒక నలుపు గుఱ్ఱము; దాని మీద కూర్చుండిన వాని చేతిలో ఒక తూకపు త్రాసు ఉండెను. మరియు నాలుగు జీవుల మధ్యనుండి ఒక స్వరం, ఒక దీనారికి గోధుమలొక మోత, ఒక దీనారికి యవము మూడుమోతలు; నీవు నూనెను, ద్రాక్షారసమును హాని చేయకుము అని పలికెను. అతడు నాలుగవ ముద్రను విప్పినప్పుడు, నాలుగవ జీవి, రా, చూచుము అని చెప్పుటను నేను వినితిని. నేను చూచితిని; ఇదిగో, ఒక పాండుర గుఱ్ఱము; దాని మీద కూర్చుండిన వాని పేరు మరణము; అతనితో కూడ పాతాళము వెంబడించెను. మరియు భూమి యొక్క నాలుగవ భాగంపై ఖడ్గముచేతను, క్షామముచేతను, మరణముచేతను, భూమి మృగములచేతను చంపుటకై వారికి అధికారము ఇవ్వబడెను. ప్రకటన గ్రంథము 6:1-8.</w:t>
      </w:r>
    </w:p>
    <w:p>
      <w:pPr>
        <w:pStyle w:val="ArticleBody"/>
        <w:jc w:val="left"/>
      </w:pPr>
      <w:r>
        <w:rPr>
          <w:rFonts w:ascii="Nirmala UI" w:hAnsi="Nirmala UI" w:eastAsia="Nirmala UI" w:cs="Nirmala UI"/>
        </w:rPr>
        <w:t>యూదా వంశపు సింహముగా వర్ణింపబడిన క్రీస్తే ప్రకటన గ్రంథములో ఏడు ముద్రలతో ముద్రించబడిన గ్రంథమును విప్పినవాడు; అలాగే మిల్లర్ పట్టికపై ఉంచిన రత్నములపై ఉన్న ముద్రలను విప్పినదియు యూదా వంశపు సింహమునే; తరువాత సర్వులకు “రండి చూచుడి” అని ప్రకటించెను.</w:t>
      </w:r>
    </w:p>
    <w:p>
      <w:pPr>
        <w:pStyle w:val="ArticleBody"/>
        <w:jc w:val="left"/>
      </w:pPr>
      <w:r>
        <w:rPr>
          <w:rFonts w:ascii="Nirmala UI" w:hAnsi="Nirmala UI" w:eastAsia="Nirmala UI" w:cs="Nirmala UI"/>
        </w:rPr>
        <w:t>అతడు కనుగొన్న సత్యాలు 1843 పయనీర్ చార్ట్‌పై సజీవ దృశ్యరూపంలో చిత్రీకరింపబడ్డవి. ఆ చార్ట్ ప్రభువు చేతి ద్వారా మార్గనిర్దేశితమైందని సోదరి వైట్ అన్నారు; ఆ చేతే మిల్లర్‌కు మాణిక్యాలతో నిండిన పెట్టెను తెచ్చిన అదృశ్య హస్తం. 1842లో తయారుచేయబడిన మూడు వందల చార్టులు, “దృష్ట్యాను వ్రాసి ఫలకములమీద స్పష్టపరచుము” అనే హబక్కూకు ఆజ్ఞకు నెరవేర్పుగా నిలిచాయి. మిల్లర్ గదిమధ్యనున్న అతని మేజా, 1842 మరియు 1843లో మిల్లరైట్ దూతలు ప్రపంచమంతటికి తీసుకువెళ్లిన మూడు వందల చార్టులు (ఫలకములు)ను ప్రతీకగా నిలిచింది. ఆ చార్ట్, 1850 పయనీర్ చార్ట్‌తో కూడి, హబక్కూకు రెండవ అధ్యాయంలోని “ఫలకములు”యైయున్నవి.</w:t>
      </w:r>
    </w:p>
    <w:p>
      <w:pPr>
        <w:pStyle w:val="ArticleScripture"/>
        <w:jc w:val="left"/>
      </w:pPr>
      <w:r>
        <w:rPr>
          <w:rFonts w:ascii="Nirmala UI" w:hAnsi="Nirmala UI" w:eastAsia="Nirmala UI" w:cs="Nirmala UI"/>
        </w:rPr>
        <w:t>“‘మూల విశ్వాసం’ మీద నిలిచియుండిన కాలంలో, చార్ట్ ప్రచురణ హబక్కూకు 2:2, 3 యొక్క నెరవేర్పు అని రెండవ రాకడ ఉపన్యాసకులు మరియు పత్రికల ఏకమత్య సాక్ష్యమే. చార్ట్ ప్రవచన విషయమైయుండినదయితే (దానిని నిరాకరించువారు మూల విశ్వాసాన్ని విడిచివేయుదురు), అప్పుడు 2300 దినములను లెక్కించుటకు క్రీస్తుపూర్వం 457వ సంవత్సరమే ఆరంభ సంవత్సరమని తార్కికంగా తేలుచున్నది. ‘దర్శనం’ ‘ఆలస్యపడునట్లు,’ లేక కన్యకల సమూహము సమయమనే మహా విషయములో నిద్రమత్తులో ఉండి నిద్రించవలసిన ఒక ఆలస్యకాలము కలుగునట్లు, 1843నే మొదట ప్రచురించబడిన కాలమై ఉండుట అవసరమైయుండెను; వారు ‘అర్ధరాత్రి కేక’ ద్వారా మేల్కొనబడియుండుటకు కాస్త ముందుగా ఇదంతయు జరిగెను.” జేమ్స్ వైట్, Second Advent Review and Sabbath Herald, Volume 1, Number 2.</w:t>
      </w:r>
    </w:p>
    <w:p>
      <w:pPr>
        <w:pStyle w:val="ArticleBody"/>
        <w:jc w:val="left"/>
      </w:pPr>
      <w:r>
        <w:rPr>
          <w:rFonts w:ascii="Nirmala UI" w:hAnsi="Nirmala UI" w:eastAsia="Nirmala UI" w:cs="Nirmala UI"/>
        </w:rPr>
        <w:t>తరువాత హబక్కూకు పట్టికపై చిత్రీకరించబడిన ఆ సందేశము (రత్నములు)కు స్పందించుట ఆరంభించిన ప్రజలు మొదట కొద్దిమందే ఉండిరి; కాని 1840 ఆగస్టు 11న దినమును సంవత్సరముగా పరిగణించే సూత్రము ధృవీకరింపబడినప్పుడు, ప్రజలు "సమూహముగా పెరిగిరి."</w:t>
      </w:r>
    </w:p>
    <w:p>
      <w:pPr>
        <w:pStyle w:val="ArticleScripture"/>
        <w:jc w:val="left"/>
      </w:pPr>
      <w:r>
        <w:rPr>
          <w:rFonts w:ascii="Nirmala UI" w:hAnsi="Nirmala UI" w:eastAsia="Nirmala UI" w:cs="Nirmala UI"/>
        </w:rPr>
        <w:t>నిర్దేశించబడిన సమయానికే, టర్కీ తన రాయబారుల ద్వారా యూరోపు మిత్రశక్తుల సంరక్షణను అంగీకరించి, ఈ విధంగా క్రైస్తవ జాతుల నియంత్రణాధీనంలోనికి ప్రవేశించింది. ఆ సంఘటన ఆ భవిష్యద్వాణిని ఖచ్చితంగా నెరవేర్చింది. ఇది తెలిసినప్పుడు, మిల్లర్ మరియు అతని సహచరులు అనుసరించిన భవిష్యద్వాణి వ్యాఖ్యాన సూత్రాల సరియైనతనాన్ని బహుజనులు నిశ్చయంగా అంగీకరించి, ఆగమనోద్యమానికి అద్భుతమైన ఊపుదక్కింది. పాండిత్యము మరియు ప్రతిష్ఠ కలిగినవారు మిల్లర్‌తో ఏకమై, అతని అభిప్రాయాలను ప్రసంగించడంలోను ప్రచురించడంలోను పాలుపంచుకొని, 1840 నుండి 1844 వరకు ఆ కార్యం వేగంగా విస్తరించింది." మహా వివాదము, 334, 335.</w:t>
      </w:r>
    </w:p>
    <w:p>
      <w:pPr>
        <w:pStyle w:val="ArticleBody"/>
        <w:jc w:val="left"/>
      </w:pPr>
      <w:r>
        <w:rPr>
          <w:rFonts w:ascii="Nirmala UI" w:hAnsi="Nirmala UI" w:eastAsia="Nirmala UI" w:cs="Nirmala UI"/>
        </w:rPr>
        <w:t>తదుపరి సందోహము రత్నములను కలవరపరచడం ప్రారంభించింది. ఆ సమయంలో మిల్లర్ రత్నముల చెదరవేతను గుర్తించబోతున్నాడు. "scatter" అనే పదము, లేవీయకాండము ఇరవై ఆరవ అధ్యాయంలోని "ఏడు సార్లు" యొక్క ప్రధాన చిహ్నములలో ఒకటి. తన స్వప్న వివరణలో మిల్లర్ "scatter" అనే పదమునకు ఏదో ఒక భిన్నరూపాన్ని పది సార్లు ఉపయోగిస్తున్నాడు. "పది" పరీక్షకు చిహ్నము; మరియు యుగాంతములు వారిమీదికి వచ్చియున్నవారికై, మిల్లర్ యొక్క "scattered" రత్నముల సంకేతార్థమునకు గల సముచిత గ్రహింపును ఒక ప్రవచనపరీక్షగా సూచిస్తుంది.</w:t>
      </w:r>
    </w:p>
    <w:p>
      <w:pPr>
        <w:pStyle w:val="ArticleBody"/>
        <w:jc w:val="left"/>
      </w:pPr>
      <w:r>
        <w:rPr>
          <w:rFonts w:ascii="Nirmala UI" w:hAnsi="Nirmala UI" w:eastAsia="Nirmala UI" w:cs="Nirmala UI"/>
        </w:rPr>
        <w:t>1863లో ఏలీయా (మిల్లర్) ప్రతిపాదించిన మోషే యొక్క 'చెదరగొట్టింపు' అనే పరీక్షలో వారు విఫలమవడంతో, 'ఏడు సార్లు' అనే మాణిక్యాన్ని నిరాకరించుట, లవోదిక్యా ఆడ్వెంటిజం పక్కన పెట్టిన మొదటి మాణిక్యమైంది. ఆ బిందువునుండి మాణిక్యాలు క్రమంగా మరింతగా చెదరగొట్టబడతాయి, నకిలీలతో కలిపివేయబడతాయి, చివరకు సంపూర్ణంగా కప్పిపుచ్చబడతాయి. మూల్యవంతమైన మాణిక్యాల కప్పిపుచ్చుట తుదకు పేటిక (బైబిల్) నాశనం చేయబడే స్థితికి చేరుకొనును.</w:t>
      </w:r>
    </w:p>
    <w:p>
      <w:pPr>
        <w:pStyle w:val="ArticleBody"/>
        <w:jc w:val="left"/>
      </w:pPr>
      <w:r>
        <w:rPr>
          <w:rFonts w:ascii="Nirmala UI" w:hAnsi="Nirmala UI" w:eastAsia="Nirmala UI" w:cs="Nirmala UI"/>
        </w:rPr>
        <w:t>మిల్లర్ యొక్క స్వప్నంలో, మిల్లర్ "scatter" అనే పదాన్ని మొదటి "ఏడు సార్లు" ఉపయోగించిన సందర్భాలకూ, అదే పదాన్ని చివరి మూడు సార్లు ఉపయోగించిన సందర్భాలకూ మధ్య స్పష్టమైన తారతమ్యం ఉంది. ఆయన "scatter"ను "ఏడు సార్లు" ప్రస్తావించిన తరువాత, ఆయన "పూర్తిగా నిరుత్సాహపడి, మనోధైర్యం కోల్పోయి, కూర్చుండి రోదించెను."</w:t>
      </w:r>
    </w:p>
    <w:p>
      <w:pPr>
        <w:pStyle w:val="ArticleBody"/>
        <w:jc w:val="left"/>
      </w:pPr>
      <w:r>
        <w:rPr>
          <w:rFonts w:ascii="Nirmala UI" w:hAnsi="Nirmala UI" w:eastAsia="Nirmala UI" w:cs="Nirmala UI"/>
        </w:rPr>
        <w:t>యూదా గోత్రపు సింహముగా ప్రతీకించబడిన క్రీస్తు, ప్రకటన గ్రంథములో ఏడు ముద్రలచేత ముద్రించబడియున్న పుస్తకమునకు ముద్రలను విప్పు కార్యమును ప్రారంభించుటకు మునుపు, యోహాను రోదించెను. రత్నపెట్టె (దేవుని వాక్యం) నకిలీ రత్నములచేత పూడ్చబడియున్నదని అవగతించినప్పుడు, యోహాను మరియు మిల్లర్ ఇద్దరూ రోదించిరి.</w:t>
      </w:r>
    </w:p>
    <w:p>
      <w:pPr>
        <w:pStyle w:val="ArticleScripture"/>
        <w:jc w:val="left"/>
      </w:pPr>
      <w:r>
        <w:rPr>
          <w:rFonts w:ascii="Nirmala UI" w:hAnsi="Nirmala UI" w:eastAsia="Nirmala UI" w:cs="Nirmala UI"/>
        </w:rPr>
        <w:t>సింహాసనము మీద కూర్చుండిన ఆయన కుడిచేతిలో, లోపలయు వెలుపలయు వ్రాయబడియుండి, ఏడు ముద్రలచే ముద్రించబడియున్న ఒక పుస్తకమును చూచితిని. గొప్ప స్వరముతో ప్రకటించుచున్న బలమైన ఒక దూతను చూచితిని: ఈ పుస్తకమును తెరచుటకును దాని ముద్రలను విప్పుటకును అర్హుడు ఎవడు? పరలోకమందు గాని భూమిమీద గాని భూమి క్రింద గాని ఎవడును ఆ పుస్తకమును తెరచుటకైనను దానిని చూచుటకైనను సమర్థుడై యుండలేదు. దానిని తెరచి చదువుటకును దానిని చూచుటకును అర్హుడై ఎవడును కనబడకపోవుటవలన నేను బహుగా విలపించితిని. అప్పుడు వృద్ధులలో ఒక్కడు నాతో చెప్పెను, విలపింపకుము; ఇదిగో, యూదా వంశపు సింహము, దావీదు మూలము, ఆ పుస్తకమును తెరచుటకును దాని ఏడు ముద్రలను విప్పుటకును జయించియున్నాడు. ప్రకటన గ్రంథము 5:1-5.</w:t>
      </w:r>
    </w:p>
    <w:p>
      <w:pPr>
        <w:pStyle w:val="ArticleBody"/>
        <w:jc w:val="left"/>
      </w:pPr>
      <w:r>
        <w:rPr>
          <w:rFonts w:ascii="Nirmala UI" w:hAnsi="Nirmala UI" w:eastAsia="Nirmala UI" w:cs="Nirmala UI"/>
        </w:rPr>
        <w:t>మిల్లర్ కనుగొని లోకమునకు సమర్పించిన రత్నములను పెరుగుతూ వచ్చిన తిరస్కారము, బైబిలు (పెట్టె) విధ్వంసింపబడిన స్థితికి చేరినప్పుడు, మిల్లర్ రోదించెను.</w:t>
      </w:r>
    </w:p>
    <w:p>
      <w:pPr>
        <w:pStyle w:val="ArticleScripture"/>
        <w:jc w:val="left"/>
      </w:pPr>
      <w:r>
        <w:rPr>
          <w:rFonts w:ascii="Nirmala UI" w:hAnsi="Nirmala UI" w:eastAsia="Nirmala UI" w:cs="Nirmala UI"/>
        </w:rPr>
        <w:t>అప్పుడు నేను చూచితిని యేమనగా, సత్యమైన రత్నములు నాణెముల మధ్య వారు అసంఖ్యాకముగా నకిలీ రత్నములను, కృత్రిమ నాణెములను చల్లివేసిరి. వారి హీనచర్యయందును కృతఘ్నతయందును నేను బహు ఆగ్రహమొందితిని; దాని నిమిత్తం వారిని తప్పుపట్టి భర్త్సించితిని; అయినను నేను ఎంత ఎక్కువగా భర్త్సించినకొలదీ, వారు అంత ఎక్కువగా ఆ నకిలీ రత్నములను, తప్పుడు నాణెములను సత్యమైన వాటి మధ్య చల్లివేసిరి.</w:t>
      </w:r>
    </w:p>
    <w:p>
      <w:pPr>
        <w:pStyle w:val="ArticleScripture"/>
        <w:jc w:val="left"/>
      </w:pPr>
      <w:r>
        <w:rPr>
          <w:rFonts w:ascii="Nirmala UI" w:hAnsi="Nirmala UI" w:eastAsia="Nirmala UI" w:cs="Nirmala UI"/>
        </w:rPr>
        <w:t>అప్పుడు నా శారీరక ఆత్మలో నేను కలత చెంది, వారిని గదినుండి బయటకు తోసివేయుటకు శారీరక బలమును ప్రయోగించుట ఆరంభించితిని; అయితే నేనొకనిని బయటకు నెట్టుచుండగా, ఇంకా ముగ్గురు లోనికి వచ్చి దుమ్ము, తురుములు, ఇసుక, సమస్త రకాల చెత్తచెదారమును లోనికి తెచ్చి, నిజమైన రత్నములనూ, వజ్రములనూ, నాణములనూ ఒక్కొక్కటిని కప్పివేసి, అవన్నియు దృష్టికి దూరమగు వరకూ కప్పివేసిరి. వారు నా రత్నపెట్టెను కూడ పగులగొట్టి ముక్కలుగా చేసి, ఆ చెత్తలో చెల్లాచెదురుగా చల్లివేసిరి. నా దుఃఖమును గాని నా ఆగ్రహమును గాని ఎవరును గమనించరని యెంచితిని. నేను సంపూర్ణముగా నిరుత్సాహితుడనై, హృదయభంగుడనై, కూర్చుండి రోదించితిని.</w:t>
      </w:r>
    </w:p>
    <w:p>
      <w:pPr>
        <w:pStyle w:val="ArticleBody"/>
        <w:jc w:val="left"/>
      </w:pPr>
      <w:r>
        <w:rPr>
          <w:rFonts w:ascii="Nirmala UI" w:hAnsi="Nirmala UI" w:eastAsia="Nirmala UI" w:cs="Nirmala UI"/>
        </w:rPr>
        <w:t>ఆయన స్వప్నములోని ఈ దశలో “scatter” అనే పదము “ఏడు సార్లు” ప్రయోగింపబడింది. చివరి మూడు సందర్భాలు మొదటి ఏడు నుండి భిన్నమైనవి; అట్టి వైవిధ్యమే, ఆ ఏడు చెదరింపులపై లేవీయకాండము ఇరవై ఆరవ అధ్యాయంలోని “ఏడు కాలములు”కు ప్రతీకగా ఒక ప్రవచనాత్మక సంతకాన్ని అమర్చుచున్నది. నెబుకద్నెజరు యొక్క రెండవ స్వప్నమువలెనే, మిల్లర్ యొక్క రెండవ స్వప్నము కూడా “ఏడు కాలములను” సంకేతాత్మకంగా గుర్తిస్తుంది.</w:t>
      </w:r>
    </w:p>
    <w:p>
      <w:pPr>
        <w:pStyle w:val="ArticleBody"/>
        <w:jc w:val="left"/>
      </w:pPr>
      <w:r>
        <w:rPr>
          <w:rFonts w:ascii="Nirmala UI" w:hAnsi="Nirmala UI" w:eastAsia="Nirmala UI" w:cs="Nirmala UI"/>
        </w:rPr>
        <w:t>ప్రకటన గ్రంథము ఐదవ అధ్యాయములో యోహానుతో జరిగినట్లే, మిల్లర్ రోదించినప్పుడు, 'దుమ్ము ఊడ్చువాడు' (యూదా గోత్రపు సింహము) 'ఒక తలుపును తెరిచి' ఆ గదిలోనికి ప్రవేశించాడు. ఏడు ముద్రలచేత ముద్రింపబడి, ఏ మనుష్యునిచేతను తెరవలేనిదై, యోహానును రోదింపజేసిన ఆ పుస్తకమును తన చేతిలో పట్టియున్న పితా దేవుని దృశ్య చిత్రణ నాలుగవ అధ్యాయము తొలి వచనమునందే ఆరంభమైంది.</w:t>
      </w:r>
    </w:p>
    <w:p>
      <w:pPr>
        <w:pStyle w:val="ArticleScripture"/>
        <w:jc w:val="left"/>
      </w:pPr>
      <w:r>
        <w:rPr>
          <w:rFonts w:ascii="Nirmala UI" w:hAnsi="Nirmala UI" w:eastAsia="Nirmala UI" w:cs="Nirmala UI"/>
        </w:rPr>
        <w:t>తరువాత నేను చూచితిని; ఇదిగో, పరలోకమందు ఒక తలుపు తెరవబడెను. అప్పుడు నేను విన్న మొదటి స్వరం నాతో మాటలాడుచున్న తూర్యధ్వనివలె ఉండెను; అది చెప్పెను, ‘ఇక్కడికి పైకి రా; తరువాత తప్పక కలుగవలసిన సంగతులను నీ కిచూపుదును.’ ప్రకటన గ్రంథము 4:1.</w:t>
      </w:r>
    </w:p>
    <w:p>
      <w:pPr>
        <w:pStyle w:val="ArticleBody"/>
        <w:jc w:val="left"/>
      </w:pPr>
      <w:r>
        <w:rPr>
          <w:rFonts w:ascii="Nirmala UI" w:hAnsi="Nirmala UI" w:eastAsia="Nirmala UI" w:cs="Nirmala UI"/>
        </w:rPr>
        <w:t>మిల్లర్ విలపించి, ఒక తలుపు తెరుచబడినదని చూచెను. “ఇట్లు నా మహా నష్టమును జవాబుదారీతనమును గూర్చి విలపించి శోకించుచుండగా, నేను దేవునిని స్మరించి, ఆయన నాకు సహాయము పంపునట్లు ఆతురతతో ప్రార్థించితిని. తక్షణమే తలుపు తెరుచుకుని, ఒక మనుష్యుడు గదిలోనికి ప్రవేశించెను; అప్పుడు అక్కడున్న వారందరూ ఆ గదిని విడిచి వెళ్లిరి. అతడు తన చేతిలో ధూళి తుడిచే బ్రష్ పట్టుకొని, కిటికీలను తెరచి, ఆ గదిలోని ధూళి, చెత్తలను బ్రష్‌తో తొలగించుట ఆరంభించెను.” యోహాను మరియు మిల్లర్ విలపించినప్పుడు, యూదా గోత్రపు సింహము మరియు ఆ ధూళి-బ్రష్ మనిషి ఒక తలుపు తెరవబడుటయొద్దకు వచ్చిరి. తలుపు తెరవబడుట అనేది ఒక దైవ వ్యవస్థాపన మార్పుకు చిహ్నము.</w:t>
      </w:r>
    </w:p>
    <w:p>
      <w:pPr>
        <w:pStyle w:val="ArticleBody"/>
        <w:jc w:val="left"/>
      </w:pPr>
      <w:r>
        <w:rPr>
          <w:rFonts w:ascii="Nirmala UI" w:hAnsi="Nirmala UI" w:eastAsia="Nirmala UI" w:cs="Nirmala UI"/>
        </w:rPr>
        <w:t>మిల్లర్ వలెనే, అతడు విలపించెను, ఒక తలుపు తెరచబడెను; అయితే అతడు ప్రార్థించెను కూడ. "నేను సమూలముగా నిరుత్సాహపడి, ధైర్యహీనుడనై, కూర్చొని విలపించితిని. ఇలాగు నా గొప్ప నష్టం మరియు నా జవాబుదారీతనము విషయమై విలపించుచు శోకపడుచుండగా, దేవునిని స్మరించి, ఆయన నాకు సహాయము పంపునట్లు ఆత్మార్థముగా ప్రార్థించితిని. వెంటనే తలుపు తెరచబడెను; ఒక మనుష్యుడు గదిలోనికి ప్రవేశించెను; అప్పుడు అక్కడున్న వారందరును గదిని విడిచి వెళ్లిరి; అతడు తన చేతిలో దుమ్మును తుడిచే బ్రష్ పట్టుకొని, కిటికీలను తెరచి, గదిలోని దుమ్ము మరియు చెత్తను తుడవ ఆరంభించెను."</w:t>
      </w:r>
    </w:p>
    <w:p>
      <w:pPr>
        <w:pStyle w:val="ArticleBody"/>
        <w:jc w:val="left"/>
      </w:pPr>
      <w:r>
        <w:rPr>
          <w:rFonts w:ascii="Nirmala UI" w:hAnsi="Nirmala UI" w:eastAsia="Nirmala UI" w:cs="Nirmala UI"/>
        </w:rPr>
        <w:t>అంత్యకాల చరిత్రలో మార్గసూచకమైన ఆ ప్రార్థన, రెండవ అధ్యాయంలో దానియేలు మరియు ముగ్గురు సత్పురుషులు చేసినదీ, అలాగే తొమ్మిదవ అధ్యాయంలో దానియేలు చేసినదీ. అదే, లేవీయకాండము ఇరవయ్యారవ అధ్యాయపు ‘ఏడు కాలములు’ ప్రార్థన; తాము చెల్లాచెదరైపోయినట్లు గ్రహించినప్పుడు ప్రకటన గ్రంథము పదకొండవ అధ్యాయంలోని ఇద్దరు సాక్షులు చేయవలసిన ప్రార్థన. మోషే యొక్క శాపము నెరవేరుటచేత తాను ‘చెల్లాచెదరగొట్టబడ్డాడని’ దానియేలు గ్రహించినప్పుడు ఆయన తొమ్మిదవ అధ్యాయంలో చేసినదానినే ఇద్దరు సాక్షులు పునరావృతం చేయవలెను. తన రత్నములు ‘ఏడు కాలములు’ చెల్లాచెదరిన స్థితికి తాను చేరినప్పుడు మిల్లర్ తన స్వప్నంలో చూపించినదానినే కూడా ఇద్దరు సాక్షులు పునరావృతం చేయవలెను.</w:t>
      </w:r>
    </w:p>
    <w:p>
      <w:pPr>
        <w:pStyle w:val="ArticleBody"/>
        <w:jc w:val="left"/>
      </w:pPr>
      <w:r>
        <w:rPr>
          <w:rFonts w:ascii="Nirmala UI" w:hAnsi="Nirmala UI" w:eastAsia="Nirmala UI" w:cs="Nirmala UI"/>
        </w:rPr>
        <w:t>ఆ ప్రార్థన ముద్రింపబడగానే ఒక ద్వారం తెరచబడెను; ధూళి-చీపురు పట్టిన మనుష్యుడు వచ్చెను, గది శూన్యమైయుండెను. దుష్టుల సమూహము తొలగిపోయెను, నూతన యుగపాలన ప్రవేశించెను. అప్పుడు ఆయన చేతిలో వడకట్టే వీచికయున్న యూదా గోత్రపు సింహము, "కిటికీలను తెరిచి, గదిలోని ధూళి మరియు చెత్తను ఊడ్చుట ఆరంభించెను," మరియు "ఆయన ధూళి మరియు చెత్తను ఊడ్చుచుండగా, కపట రత్నములు మరియు నకిలీ నాణేనులు అన్నియు మేఘమువలె లేచి కిటికీద్వారముగా వెలుపలికి వెళ్లిపోయెను, గాలి వాటిని తీసికొనిపోయెను."</w:t>
      </w:r>
    </w:p>
    <w:p>
      <w:pPr>
        <w:pStyle w:val="ArticleBody"/>
        <w:jc w:val="left"/>
      </w:pPr>
      <w:r>
        <w:rPr>
          <w:rFonts w:ascii="Nirmala UI" w:hAnsi="Nirmala UI" w:eastAsia="Nirmala UI" w:cs="Nirmala UI"/>
        </w:rPr>
        <w:t>తెరవబడిన కిటికీలు ఒక విభజనను కూడా సూచించుచున్నవి; ఎందుకంటే కిటికీ ద్వారా అవశిష్టములు వెలుపలికి తీసివేయబడుచుండగా, మలాకీ గ్రంథములో లభ్యమయ్యే ఆజ్ఞను నెరవేర్చినవారు—అది అంత్యదినాల “యాజకులను” ఈలాగు ఆదేశించుచున్నది: “మీరు సమస్త దశమభాగములను భాండాగారమునకు తెచ్చుడి, నా ఇంటిలో ఆహారము ఉండునట్లు; మరియు ఇదివిషయములోనే నన్ను ఇప్పుడే పరీక్షించుడని సైన్యముల యెహోవా సెలవిచ్చుచున్నాడు—నేను మీకొరకు పరలోకపు కిటికీలను తెరవక, మీమీద స్వీకరింపలేనంతవరకును ఆశీర్వాదమును కుమ్మరించునో లేదో చూడుడి.” తెరవబడిన తలుపు మరియు తెరవబడిన కిటికీలు, దుష్ట యాజకులు తొలగింపబడే వేళలో, నీతిమంత యాజకులు ఆశీర్వదించబడుచుండే సమయంలో నెరవేర్చబడే దైవ నిర్వాహణక్రమంలోని మార్పును ప్రతినిధీకరించుచున్నవి.</w:t>
      </w:r>
    </w:p>
    <w:p>
      <w:pPr>
        <w:pStyle w:val="ArticleBody"/>
        <w:jc w:val="left"/>
      </w:pPr>
      <w:r>
        <w:rPr>
          <w:rFonts w:ascii="Nirmala UI" w:hAnsi="Nirmala UI" w:eastAsia="Nirmala UI" w:cs="Nirmala UI"/>
        </w:rPr>
        <w:t>చెత్తను ఊడ్చే మనిషి తన నేలను శుద్ధి చేయుటకు ఉపక్రమించగా, మిల్లర్ క్షణకాలం కన్నులు మూసుకొనెను. "ఆ కలబోతలో నేను క్షణకాలం కన్నులు మూసితిని; వాటిని తెరిచినప్పుడు, చెత్త అంతయు తొలగిపోయి యుండెను. మూల్యమైన రత్నములు, వజ్రములు, బంగారు మరియు వెండి నాణములు, గదంతటా పుష్కలముగా చిందరవందరగా పడి యుండెను." అప్పుడు మూల్యమైనవి మరియు నికృష్టమైనవి సంపూర్ణముగా వేరుపరచబడినవి.</w:t>
      </w:r>
    </w:p>
    <w:p>
      <w:pPr>
        <w:pStyle w:val="ArticleBody"/>
        <w:jc w:val="left"/>
      </w:pPr>
      <w:r>
        <w:rPr>
          <w:rFonts w:ascii="Nirmala UI" w:hAnsi="Nirmala UI" w:eastAsia="Nirmala UI" w:cs="Nirmala UI"/>
        </w:rPr>
        <w:t>ఆపై పెద్దదైన రత్నపెట్టె బల్లపై ఉంచబడింది, మరియు చెదరిపోయిన రత్నములు దానిలో వేయబడినవి. "ఆయన అప్పుడు మునుపటిదానికన్నా ఎంతో పెద్దదియు అత్యంత శోభాయమానమైన ఒక రత్నపెట్టెను బల్లపై ఉంచి, రత్నములను, వజ్రములను, నాణములను ముష్టులకొద్దీ ఏరి ఆ పెట్టెలో వేసెను; కొన్ని వజ్రాలు పిన్ మొనంతకన్నా పెద్దవి కానివైనను, ఒక్కటీ మిగలకముందువరకు వేస్తూనే ఉండెను." తరువాత మిల్లర్ యొక్క మౌలిక సత్యములు బైబిలుతో మాత్రమేగాక ప్రవచనాత్మతో కూడ సమ్మిళితమయ్యినవి; ఆ సత్యములు తమ మూలస్థితికన్నా మరింత సుందరముగాను మరింత ప్రకాశవంతముగాను నిలిచినవి.</w:t>
      </w:r>
    </w:p>
    <w:p>
      <w:pPr>
        <w:pStyle w:val="ArticleBody"/>
        <w:jc w:val="left"/>
      </w:pPr>
      <w:r>
        <w:rPr>
          <w:rFonts w:ascii="Nirmala UI" w:hAnsi="Nirmala UI" w:eastAsia="Nirmala UI" w:cs="Nirmala UI"/>
        </w:rPr>
        <w:t>1798లో ముద్ర విప్పబడిన సందేశపు దృష్టికోణంలో ఉలై నది దర్శనాన్ని మనము మూల్యాంకనం చేయునప్పుడు, ఆ సత్యాలలో కొన్నివి మిల్లర్‌కు ఇవ్వబడిన చట్రం చేత పరిమితమైయున్నవని గ్రహింపవలెను. అలాగే, వాటిలో కొన్ని చిన్నవి లేదా స్వల్పప్రాధాన్యమైనవిగా కనబడినను, అందుచేత ఆ సత్యాలలో కొన్నివి మరింత విశాలముగా, మరింత సుందరముగా ఉండునని కూడా అపేక్షింపవలెను.</w:t>
      </w:r>
    </w:p>
    <w:p>
      <w:pPr>
        <w:pStyle w:val="ArticleBody"/>
        <w:jc w:val="left"/>
      </w:pPr>
      <w:r>
        <w:rPr>
          <w:rFonts w:ascii="Nirmala UI" w:hAnsi="Nirmala UI" w:eastAsia="Nirmala UI" w:cs="Nirmala UI"/>
        </w:rPr>
        <w:t>సత్యములు పునఃస్థాపించబడినప్పుడు, అవి మరింత విశాలమైన పేటికలో నిలుపబడతాయి; అనంతరం పిలుపు మరల ఇవ్వబడుతుంది—అది మిల్లర్ ద్వారా కాదు, క్రీస్తు ద్వారా (ఆయనే ధూళి తుడిచే మనిషి, యూదా గోత్రపు సింహము)—“వచ్చి చూచుడి” అని. ఇది ఇప్పుడే ఒక ముద్ర విప్పబడినదని సూచిస్తుంది; మరియు చివరి ముద్ర విప్పు అనేది దయాకాలము ముగియుటకు కాస్త ముందే సంభవించు యేసు క్రీస్తు యొక్క ప్రకటన; లేదా సహోదరి వైట్ పేర్కొన్నట్టుగా, ధూళి తుడిచే మనిషి ప్రవేశించినప్పుడు.</w:t>
      </w:r>
    </w:p>
    <w:p>
      <w:pPr>
        <w:pStyle w:val="ArticleScripture"/>
        <w:jc w:val="left"/>
      </w:pPr>
      <w:r>
        <w:rPr>
          <w:rFonts w:ascii="Nirmala UI" w:hAnsi="Nirmala UI" w:eastAsia="Nirmala UI" w:cs="Nirmala UI"/>
        </w:rPr>
        <w:t>"నేను పేటికలో చూచితిని; అయితే ఆ కాంతిమయ దర్శనము నా నేత్రాలకు తట్టలేదు. అవి తమ పూర్వ మహిమకన్నా దశగుణ ప్రకాశంతో కాంతులీశాయి. వాటిని చల్లివేసి ధూళిలో తొక్కిన ఆ దుష్టుల పాదములచేత అవి ఇసుకలో బాగా రుద్దబడి శుద్ధింపబడ్డవని నేను భావించితిని. వాటిని లోపలికి విసిరివేసిన మనుష్యుని గోచరమగు శ్రమ ఏదియు లేకుండనే, అవి పేటికలో సుందర క్రమముతో, ప్రతి దాని తన స్థానములో అమర్చబడియుండెను. అత్యానందముచేత నేను హర్షధ్వానము చేసితిని; ఆ ధ్వానమే నన్ను మేలుకొలిపెను." ఎర్లీ రైటింగ్స్, 83.</w:t>
      </w:r>
    </w:p>
    <w:p>
      <w:pPr>
        <w:pStyle w:val="ArticleBody"/>
        <w:jc w:val="left"/>
      </w:pPr>
      <w:r>
        <w:rPr>
          <w:rFonts w:ascii="Nirmala UI" w:hAnsi="Nirmala UI" w:eastAsia="Nirmala UI" w:cs="Nirmala UI"/>
        </w:rPr>
        <w:t>విలంబకాలము మరియు మొదటి నిరాశ 2020 జూలై 18న సంభవించాయి, మరియు 2023 జూలై నుండి యూదా గోత్రపు సింహము యేసుక్రీస్తు ప్రకటనయొక్క సందేశమును ముద్రలను విప్పుచేయుచున్నాడు. ఆ ముద్రవిప్పులో దానియేలు గ్రంథము కూడా కలదు, మరియు మేము తదుపరి వ్యాసములో మిల్లర్ యొక్క స్వప్నము గురించి మా పరిశీలనను సమాప్తి చేసెదము.</w:t>
      </w:r>
    </w:p>
    <w:p>
      <w:pPr>
        <w:pStyle w:val="ArticleBody"/>
        <w:jc w:val="left"/>
      </w:pPr>
      <w:r>
        <w:rPr>
          <w:rFonts w:ascii="Nirmala UI" w:hAnsi="Nirmala UI" w:eastAsia="Nirmala UI" w:cs="Nirmala UI"/>
        </w:rPr>
        <w:t>ధూళి తుడిచే బ్రష్ పట్టిన మనిషి యొక్క కార్యము “జ్ఞానులైన యాజకులతో” సహకారముతో నిర్వహింపబడుతుంది; మరియు ఆ “యాజకుల” కార్యము—వారు ప్రకటన గ్రంథము పదకొండవ అధ్యాయంలోని రెండు సాక్షులు, యెహెజ్కేలు ముప్పై ఏడు అధ్యాయంలోని పునరుత్థానము పొందిన మృత ఎముకలు—దేవుని వాక్యములోని ఇతర రేఖలచేత కూడ వర్ణింపబడుచున్నది. విలియం మిల్లర్ యొక్క రెండవ స్వప్నము విషయమై మనము గుర్తించిన దానికొరకు, ఆ రేఖలలో కొన్నింటిని ద్వితీయ సాక్షులుగా మేము ఉపయోగింతుము.</w:t>
      </w:r>
    </w:p>
    <w:p>
      <w:pPr>
        <w:pStyle w:val="ArticleScripture"/>
        <w:jc w:val="left"/>
      </w:pPr>
      <w:r>
        <w:rPr>
          <w:rFonts w:ascii="Nirmala UI" w:hAnsi="Nirmala UI" w:eastAsia="Nirmala UI" w:cs="Nirmala UI"/>
        </w:rPr>
        <w:t>శాస్త్రగ్రంథములు మా హితార్థమున, మనము నీతిలో బోధన పొందునట్లు ప్రసాదించబడ్డవి. అమూల్యమైన వెలుగు కిరణములు తప్పుదోషముల మేఘములచేత మరుగుపరచబడ్డవి; అయితే క్రీస్తు తప్పు మరియు మూఢనమ్మకముల పొగమంచును తొలగించి, తండ్రి మహిమయొక్క దీప్తిని మనకు వెల్లడించుటకు సిద్ధుడై యున్నాడు; దీనివలన మనము శిష్యులవలె, ‘ఆయన మార్గమధ్యమున మనతో మాటలాడుచుండగా మన హృదయం మనలో జ్వలించలేదా?’ అని చెప్పెదము. పబ్లిషింగ్ మినిస్ట్రీ,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ముప్పై ఎనిమిది</dc:title>
  <dc:subject>రత్నాల ఆవిష్కరణ: విలియం మిల్లర్ యొక్క ప్రవచనాత్మక స్వప్నం మరియు సత్యపు పునరుద్ధరణ</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