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ముప్పై తొమ్మిది</w:t>
      </w:r>
    </w:p>
    <w:p>
      <w:pPr>
        <w:pStyle w:val="ArticleSubtitle"/>
        <w:jc w:val="left"/>
      </w:pPr>
      <w:r>
        <w:rPr>
          <w:rFonts w:ascii="Nirmala UI" w:hAnsi="Nirmala UI" w:eastAsia="Nirmala UI" w:cs="Nirmala UI"/>
        </w:rPr>
        <w:t>భవిష్యద్వాణి అల్లిక ఆవిష్కరణ: విలియం మిల్లర్ యొక్క స్వప్నం మరియు అంత్యదినములలో మూలాధార సత్యముల పునఃస్థాపన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అంత్యదినములలో విలియం మిల్లర్ యొక్క స్వప్నమునకు సంబంధించిన ప్రవచనాత్మక అన్వయమును మనము పరిశీలించుచున్నాము; ఆ అంత్యదినములలోనే సమస్త ప్రవచనములు తమ పరిపూర్ణ నెరవేర్పును పొందును. మిల్లర్ యొక్క స్వప్నము, మిల్లర్ సేవద్వారా సంకలితమైన అడ్వెంటిజము యొక్క మూలాధార సత్యముల ఆవిష్కరణ, స్థాపన, తిరస్కరణ, సమాధిచేయబడుట మరియు పునరుద్ధరణను గుర్తించును. ఆ మూలాధార సత్యములు 1798 సంవత్సరమున ముద్రవిప్పబడిన సత్యములను ప్రతినిధ్యపరచినవి. ఆ సత్యములు ఉలాయి నది దర్శనముచేత ప్రతినిధ్యపరచబడియున్నవి. ఎర్లీ రైటింగ్స్ అను గ్రంథములో లిఖితమైన ప్రకారము, మిల్లర్ యొక్క స్వప్నము అతని ద్వితీయ స్వప్నము; ఆ స్వప్నము నెబుకద్నెజరు యొక్క ద్వితీయ స్వప్నముచేత ముందుగానే రకముగా సూచింపబడియుండెను; అలాగే మిల్లరునే నెబుకద్నెజరుచేత రకముగా సూచింపబడియుండెను.</w:t>
      </w:r>
    </w:p>
    <w:p>
      <w:pPr>
        <w:pStyle w:val="ArticleBody"/>
        <w:jc w:val="left"/>
      </w:pPr>
      <w:r>
        <w:rPr>
          <w:rFonts w:ascii="Nirmala UI" w:hAnsi="Nirmala UI" w:eastAsia="Nirmala UI" w:cs="Nirmala UI"/>
        </w:rPr>
        <w:t>మునుపటి వ్యాసములు, మృగహృదయముతో ‘ఏడు కాలములు’ జీవించిన నెబుకద్నెజరుని జీవితంలోని ఆ దశ 1798లో ప్రతీకాత్మకముగా సమాప్తమైందని ప్రదర్శించాయి. ఆ తరువాత అతని రాజ్యం పునరుద్ధరింపబడెను; అప్పుడు మొదటిసారిగా నెబుకద్నెజరు సంపూర్ణ పరివర్తితుడైన మనుష్యుని ప్రతినిధిగా నిలిచెను. ‘అంత్యకాలము’ పరంగా, 1798లో అతడు ‘జ్ఞానులు’ను ప్రతినిధీకరించెను. అలాగే, బబులోను యొక్క తొలి రాజువైన నెబుకద్నెజరుకు విధింపబడిన ‘ఏడు కాలముల’ తీర్పు, బబులోను యొక్క చివరి రాజువైన బెల్షస్సరుపై వచ్చిన ‘రెండు వేల ఐదువందల ఇరవై’ (మేనే, మేనే, తేకేలు, ఉఫర్సీను) అనే తీర్పుకు రూపమై నిలిచిందని మేము గుర్తించియున్నాము.</w:t>
      </w:r>
    </w:p>
    <w:p>
      <w:pPr>
        <w:pStyle w:val="ArticleScripture"/>
        <w:jc w:val="left"/>
      </w:pPr>
      <w:r>
        <w:rPr>
          <w:rFonts w:ascii="Nirmala UI" w:hAnsi="Nirmala UI" w:eastAsia="Nirmala UI" w:cs="Nirmala UI"/>
        </w:rPr>
        <w:t>బాబులోనియ యొక్క చివరి పాలకునికి, దాని తొలి పాలకునికి ఆదర్శరూపంగా వచ్చినట్టే, దివ్య పహరాదారుని తీర్పు వచ్చెను: 'ఓ రాజా, ... నీకే ఇది పలుకబడుచున్నది; రాజ్యము నీ నుండి తొలగింపబడెను.' దానియేలు 4:31." ప్రవక్తలు మరియు రాజులు, 533.</w:t>
      </w:r>
    </w:p>
    <w:p>
      <w:pPr>
        <w:pStyle w:val="ArticleBody"/>
        <w:jc w:val="left"/>
      </w:pPr>
      <w:r>
        <w:rPr>
          <w:rFonts w:ascii="Nirmala UI" w:hAnsi="Nirmala UI" w:eastAsia="Nirmala UI" w:cs="Nirmala UI"/>
        </w:rPr>
        <w:t>సిస్టర్ వైಟ್, తన తీర్పు ఘడియలో బెల్షజ్జరును ‘మూఢ రాజు’గా గుర్తించారు. నెబుకద్నెజ్జరు యొక్క తీర్పు ఘడియ ముగింపులో, అతడు ‘జ్ఞాని రాజు’కు ప్రతినిధిగా నిలిచెను; యెందుకనగా అతడు ‘ఏడు కాలములు’ అనే తీర్పుచేత లాభపడెను; అయితే బెల్షజ్జరు, చరిత్ర తెలిసియున్నను, లాభపడుటకు నిరాకరించెను.</w:t>
      </w:r>
    </w:p>
    <w:p>
      <w:pPr>
        <w:pStyle w:val="ArticleScripture"/>
        <w:jc w:val="left"/>
      </w:pPr>
      <w:r>
        <w:rPr>
          <w:rFonts w:ascii="Nirmala UI" w:hAnsi="Nirmala UI" w:eastAsia="Nirmala UI" w:cs="Nirmala UI"/>
        </w:rPr>
        <w:t>కానీ వినోదమునకు మరియు స్వయంకీర్తికి బెల్షస్సరు చూపిన ప్రేమ, అతడు ఎప్పటికీ మరవరానివి అయిన పాఠాలను చెరిపివేసింది; మరియు నెబుకద్నెజరు మీద గంభీరమైన తీర్పులను తెచ్చిన వాటివంటి పాపములను అతడు చేసెను. సత్యపరిజ్ఞానము పొందుటకు తన చేరువలోనున్న అవకాశములను వినియోగించుటను అతడు నిర్లక్ష్యపరిచి, తనకు కృపాపూర్వకంగా అనుగ్రహింపబడిన అవకాశములను వృథా చేసెను. 'నేను రక్షింపబడుటకు ఏమి చేయవలెను?' అన్న ప్రశ్నను ఆ గొప్పవాడైనను మూర్ఖుడైన రాజు అలక్ష్యపరిచెను. బైబిల్ ఎకో, ఏప్రిల్ 25, 1898.</w:t>
      </w:r>
    </w:p>
    <w:p>
      <w:pPr>
        <w:pStyle w:val="ArticleBody"/>
        <w:jc w:val="left"/>
      </w:pPr>
      <w:r>
        <w:rPr>
          <w:rFonts w:ascii="Nirmala UI" w:hAnsi="Nirmala UI" w:eastAsia="Nirmala UI" w:cs="Nirmala UI"/>
        </w:rPr>
        <w:t>నెబుకద్నెజరు క్రీ.శ. 1798లోని, అంత్యకాలమందు జ్ఞానవృద్ధిని అవగతించువారైన 'జ్ఞానుల'కు ప్రతీకము.</w:t>
      </w:r>
    </w:p>
    <w:p>
      <w:pPr>
        <w:pStyle w:val="ArticleScripture"/>
        <w:jc w:val="left"/>
      </w:pPr>
      <w:r>
        <w:rPr>
          <w:rFonts w:ascii="Nirmala UI" w:hAnsi="Nirmala UI" w:eastAsia="Nirmala UI" w:cs="Nirmala UI"/>
        </w:rPr>
        <w:t>తన పెదవులను దాటి ఆ గర్వోక్తి వెలువడిన వెంటనే, పరలోకమునుండి వచ్చిన స్వరము అతనితో దేవుని నియమిత తీర్పు కాలము వచ్చెనని చెప్పెను. క్షణములోనే అతని బుద్ధి తొలగింపబడెను, అతడు మృగమువలె అయ్యెను. ఏడు సంవత్సరముల పాటు అతడు ఇట్లు దిగజారించబడెను. ఆ కాలాంత్యంలో అతని బుద్ధి అతనికి పునరుద్ధరింపబడెను; అప్పుడు పరలోకములోని మహా దేవునియెడల వినయముతో కన్నెత్తి చూచి, ఈ శాసనములో దైవహస్తమును గుర్తించి, తన సింహాసనమునకు పునఃస్థాపితుడాయెను.</w:t>
      </w:r>
    </w:p>
    <w:p>
      <w:pPr>
        <w:pStyle w:val="ArticleScripture"/>
        <w:jc w:val="left"/>
      </w:pPr>
      <w:r>
        <w:rPr>
          <w:rFonts w:ascii="Nirmala UI" w:hAnsi="Nirmala UI" w:eastAsia="Nirmala UI" w:cs="Nirmala UI"/>
        </w:rPr>
        <w:t>సార్వజనిక ప్రకటనలో నెబూకద్నెజరు రాజు తన అపరాధమును, మరియు తన పునరుద్ధరణలో దేవుని మహా కరుణను అంగీకరించెను. ఇది పవిత్ర చరిత్రలో లిఖితమైన ప్రకారము అతని జీవితంలోని అంతిమ కార్యము. రివ్యూ అండ్ హెరాల్డ్, ఫిబ్రవరి 1, 1881.</w:t>
      </w:r>
    </w:p>
    <w:p>
      <w:pPr>
        <w:pStyle w:val="ArticleBody"/>
        <w:jc w:val="left"/>
      </w:pPr>
      <w:r>
        <w:rPr>
          <w:rFonts w:ascii="Nirmala UI" w:hAnsi="Nirmala UI" w:eastAsia="Nirmala UI" w:cs="Nirmala UI"/>
        </w:rPr>
        <w:t>నెబుకద్నెజరు యొక్క “ఏడు కాలముల” ముగింపునందు ఆయన సార్వజనిక ప్రకటన చేసెను; దానిలో ఒక సార్వజనిక ఒప్పుకోలు కూడా అంతర్భూతమైయుండెను. మిల్లర్, నెబుకద్నెజరునిగా, 1798 నాటి “వివేకులను” సంకేతపరచుచున్నాడు; వారు కాలాంత్యమందలి జ్ఞానవృద్ధిని గ్రహించువారు. వారిరువురికీ రెండేసి స్వప్నములు కలిగెను; వారి వారి రెండవ స్వప్నము ప్రతీకాత్మకముగా “ఏడు కాలములను” గుర్తించుచున్నది. “ఏడు కాలములు” ఒక సంక్రమణ బిందువును గుర్తించునని మునుపటి వ్యాసములలో చూపబడినది.</w:t>
      </w:r>
    </w:p>
    <w:p>
      <w:pPr>
        <w:pStyle w:val="ArticleBody"/>
        <w:jc w:val="left"/>
      </w:pPr>
      <w:r>
        <w:rPr>
          <w:rFonts w:ascii="Nirmala UI" w:hAnsi="Nirmala UI" w:eastAsia="Nirmala UI" w:cs="Nirmala UI"/>
        </w:rPr>
        <w:t>1798 సంవత్సరంలో, నెబుకద్నెజరు తన గర్వస్థితి నుండి జ్ఞానుల స్థితికి జరిగిన మార్పుకు సూచకుడిగా నిలిచాడు. అందులో అతని బహిరంగ స్వీకారము కూడా భాగమైంది. 1798 సంవత్సరము, బైబిల్ ప్రవచనంలోని ఐదవ రాజ్యము మరియు ఆరవ రాజ్యము మధ్యనున్న మార్పు-సంధి బిందువుగానూ నిలిచింది. అదేవిధంగా అది మొదటి దూత ఆగమనాన్ని సూచించి, ఈ విధంగా ఒక నూతన నిర్వహణా యుగానికి చిహ్నమైంది; ఎందుకంటే బైబిల్ ప్రవచనంలోని ఐదవ రాజ్యము మరణాంతక గాయము పొందిన తరువాతనే రాబోయే తీర్పు విషయమై హెచ్చరిక ప్రకటింపబడగలిగింది.</w:t>
      </w:r>
    </w:p>
    <w:p>
      <w:pPr>
        <w:pStyle w:val="ArticleScripture"/>
        <w:jc w:val="left"/>
      </w:pPr>
      <w:r>
        <w:rPr>
          <w:rFonts w:ascii="Nirmala UI" w:hAnsi="Nirmala UI" w:eastAsia="Nirmala UI" w:cs="Nirmala UI"/>
        </w:rPr>
        <w:t>ఈ ఉద్యమము ఎప్పుడు సంభవించవలెనో ఆ కాలమును గూర్చి సందేశమే స్వయంగా వెలుగునిచ్చుచున్నది. అది ‘శాశ్వత సువార్త’యొక్క భాగమని ప్రకటింపబడియున్నది; మరియు అది న్యాయవిచారణ ఆరంభమును ప్రకటించుచున్నది. రక్షణసందేశము సర్వ యుగములలో ప్రకటింపబడుచు వచ్చియున్నది; గాని ఈ సందేశము సువార్తలోని ఆ భాగమై, దానిని అంత్యదినములలోనే ప్రకటింపగలిగేది; ఏలయనగా అప్పుడే న్యాయవిచారణ ఘడియ వచ్చియున్నదని చెప్పుట సత్యమగును. ప్రవచనములు న్యాయవిచారణ ఆరంభమునకు దారితీసే సంఘటనల పరంపరను ప్రతిపాదించుచున్నవి. ఇది ప్రత్యేకించి దానియేలు గ్రంథమునకు యథార్థముగా వర్తించుచున్నది. అయితే ఆయన ప్రవచనములో అంత్యదినములతో సంబంధమున్న ఆ భాగమును ‘కాలముయొక్క అంతము వరకు ఈ మాటలను మూయించి పుస్తకమును ముద్రించి ఉంచుము’ని దానియేలుకు ఆజ్ఞాపించబడెను. కాబట్టి ఈ ప్రవచనముల నెరవేర్పును ఆధారముగా చేసుకొని న్యాయవిచారణ గూర్చిన సందేశము మనము ఆ కాలమునకు చేరువయ్యే వరకు ప్రకటింపబడజాలెను. అయితే కాలముయొక్క అంతమునందు, ప్రవక్త సెలవిచ్చునదేమనగా, ‘అనేకులు ఎగువ దిగువ సంచరించెదరు, జ్ఞానము విస్తరించును.’ దానియేలు 12:4.</w:t>
      </w:r>
    </w:p>
    <w:p>
      <w:pPr>
        <w:pStyle w:val="ArticleScripture"/>
        <w:jc w:val="left"/>
      </w:pPr>
      <w:r>
        <w:rPr>
          <w:rFonts w:ascii="Nirmala UI" w:hAnsi="Nirmala UI" w:eastAsia="Nirmala UI" w:cs="Nirmala UI"/>
        </w:rPr>
        <w:t>అపొస్తలుడైన పౌలు తన కాలములోనే క్రీస్తు రాకను సంఘం ఎదురు చూడకుండునట్లుగా హెచ్చరించాడు. "ఆ దినము రాదు," అని అతడు చెప్పుచున్నాడు, "ముందుగా అపస్థాస్యము సంభవించి, పాపపురుషుడు బయలుపరచబడక మినహా." 2 థెస్సలొనీకయులకు 2:3. మహా అపస్థాస్యము జరిగిన తరువాతను, అలాగే 'పాపపురుషుడు' యొక్క దీర్ఘకాల పరిపాలన గడచిన తరువాతనే, మన ప్రభువుయొక్క ఆగమనమును మనము ఎదురు చూడగలము. 'పాపపురుషుడు', 'అధర్మ రహస్యం', 'నాశనకుమారుడు', 'అధర్మి' అని కూడా పిలువబడే ఈ వాడు, పాపత్వాన్ని ప్రతినిధ్యం చేయుచున్నాడు; ప్రవచనములో ముందుగా చెప్పబడిన ప్రకారము అది 1260 సంవత్సరములపాటు తన అధిపత్యమును నిలుపుకొనవలసియున్నది. ఈ కాలవ్యవధి 1798 సంవత్సరమున సమాప్తమైంది. ఆ సమయమునకు మునుపు క్రీస్తు రాక సంభవించగలిగేది కాదు. పౌలు చేసిన ఈ హెచ్చరిక 1798 సంవత్సరము వరకు క్రైస్తవ యుగమంతయు ఆవరించుచున్నది. క్రీస్తు ద్వితీయాగమన సందేశము ఆ కాలానంతరమే ప్రఖ్యాపింపబడవలెను.</w:t>
      </w:r>
    </w:p>
    <w:p>
      <w:pPr>
        <w:pStyle w:val="ArticleScripture"/>
        <w:jc w:val="left"/>
      </w:pPr>
      <w:r>
        <w:rPr>
          <w:rFonts w:ascii="Nirmala UI" w:hAnsi="Nirmala UI" w:eastAsia="Nirmala UI" w:cs="Nirmala UI"/>
        </w:rPr>
        <w:t>"గత యుగములలో ఇట్లాటి సందేశము ఎప్పుడును ఇవ్వబడలేదు. మనము చూచినట్లు పౌలు దానిని ప్రకటించలేదు; ఆయన తన సహోదరులను అప్పుడు ఎంతో దూరంగా ఉన్న భవిష్యత్తులో జరుగబోవు ప్రభువుయొక్క రాకడవైపు దారితీశాడు. సంస్కర్తలు దానిని ప్రకటించలేదు. మార్టిన్ లూథర్ తన కాలము నుండి దాదాపు మూడు వందల సంవత్సరాల తరువాతనే తీర్పు జరుగునని పేర్కొన్నాడు. కాని 1798 నుండి దానియేలు గ్రంథము ముద్రవిప్పబడింది, ప్రవచనాల జ్ఞానం వృద్ధి పొందింది, మరియు అనేకులు తీర్పు సమీపమైయున్నదని గంభీరమైన సందేశమును ప్రకటించారు." మహా వివాదము, 356.</w:t>
      </w:r>
    </w:p>
    <w:p>
      <w:pPr>
        <w:pStyle w:val="ArticleBody"/>
        <w:jc w:val="left"/>
      </w:pPr>
      <w:r>
        <w:rPr>
          <w:rFonts w:ascii="Nirmala UI" w:hAnsi="Nirmala UI" w:eastAsia="Nirmala UI" w:cs="Nirmala UI"/>
        </w:rPr>
        <w:t>1798లో రక్షణకార్యమునకు ఒక కొత్త వ్యవస్థాకాలము ప్రవేశించింది; మరియు ఆ కొత్త వ్యవస్థాకాలము 1844లో ప్రారంభమగు మరియొక వ్యవస్థాకాలమునుగూర్చి హెచ్చరికను ఇచ్చెను. ఆ వ్యవస్థాకాలమార్పు సమయమందు, ఒక ద్వారం మూయబడును, మరియొక ద్వారం తెరవబడును.</w:t>
      </w:r>
    </w:p>
    <w:p>
      <w:pPr>
        <w:pStyle w:val="ArticleScripture"/>
        <w:jc w:val="left"/>
      </w:pPr>
      <w:r>
        <w:rPr>
          <w:rFonts w:ascii="Nirmala UI" w:hAnsi="Nirmala UI" w:eastAsia="Nirmala UI" w:cs="Nirmala UI"/>
        </w:rPr>
        <w:t>ఫిలదెల్ఫియాలోని సంఘదూతునికి వ్రాయుము; పరిశుద్ధుడునైయున్నవాడును, సత్యుడునైయున్నవాడును, దావీదుని తాళము కలవాడును, తాను తెరచినయెడల ఎవరును మూయజాలరు, తాను మూయినయెడల ఎవరును తెరవజాలరు, ఇట్లు సెలవిచ్చుచున్నాడు: నీ క్రియలను నేను ఎరుగుదును; ఇదిగో, నేను నీ ముందర ఒక తెరచిన తలుపును ఉంచితిని; దానిని ఎవరును మూయజాలరు; యేమనగా నీవు స్వల్ప శక్తి కలవాడవై యుండి, నా వాక్యమును గైకొని, నా నామమును నిరాకరింపలేదు. ప్రకటన గ్రంథము 3:7, 8.</w:t>
      </w:r>
    </w:p>
    <w:p>
      <w:pPr>
        <w:pStyle w:val="ArticleBody"/>
        <w:jc w:val="left"/>
      </w:pPr>
      <w:r>
        <w:rPr>
          <w:rFonts w:ascii="Nirmala UI" w:hAnsi="Nirmala UI" w:eastAsia="Nirmala UI" w:cs="Nirmala UI"/>
        </w:rPr>
        <w:t>ఒక ద్వారం తెరచబడుట ఒక కొత్త పరిపాలనా యుగాన్ని సూచిస్తుంది. 723 క్రీస్తుపూర్వము నుండి 1798 వరకూ సాగిన మొదటి ఆగ్రహకాలము ముగింపునందు, అనగా 1798లో, రాజ్యముల విషయములోను సందేశమున విషయములోను ఒక పరిపాలనా యుగ మార్పు సంభవించెను. 677 క్రీస్తుపూర్వము నుండి 1844 వరకూ కొనసాగిన చివరి ఆగ్రహకాలము ముగింపునందు, అనగా 1844లోను, మరియొక పరిపాలనా యుగ మార్పు సంభవించెను. 1798లో, సమీపించుచున్న తీర్పును హెచ్చరించిన మొదటి దూతుని సందేశపు పరిపాలనా యుగము వచ్చి చేరెను. మొదటి దూతుని సందేశపు ఆంతరంగిక పరిపాలనా యుగమునకు, అలాగే సముద్ర మృగమునుండి భూ మృగమునకు జరిగిన బాహ్య పరిపాలనా యుగ మార్పుకును, 'ద్వారం' తెరచబడిన 'కాలాంత్యమున', నెబుకద్నెజరు మరియు మిల్లర్ ఇద్దరును 'జ్ఞానులు'గా ప్రతినిధులుగా చూపబడిరి. 1844 అక్టోబరు 22న అతి పరిశుద్ధ స్థలములోనికి ద్వారం తెరచబడినప్పుడు, మొదటి దూతుని సందేశపు పరిపాలనా యుగము సంపూర్ణతకు వచ్చెను; మరియు మూడవ దూతుని పరిపాలనా యుగము, అలాగే విచారణాత్మక తీర్పు, ప్రవేశించెను.</w:t>
      </w:r>
    </w:p>
    <w:p>
      <w:pPr>
        <w:pStyle w:val="ArticleBody"/>
        <w:jc w:val="left"/>
      </w:pPr>
      <w:r>
        <w:rPr>
          <w:rFonts w:ascii="Nirmala UI" w:hAnsi="Nirmala UI" w:eastAsia="Nirmala UI" w:cs="Nirmala UI"/>
        </w:rPr>
        <w:t>మిల్లర్‌ యొక్క ద్వితీయ స్వప్నము 1798లో ఒక ద్వారం తెరవబడినప్పుడు ఆరంభమై, మధ్యరాత్రి మొర సందేశాన్ని ప్రకటించుటకై మళ్లీ జీవింపబడియున్న “రెండు సాక్షులు” యొక్క అంతరణ కాలమందు ఒక ద్వారం తెరవబడినప్పుడు ముగుస్తుంది. ప్రవచనాత్మకముగా నెబుకద్నెజరు మరియు మిల్లర్ ఇద్దరూ 1798లో సముద్ర మృగముని రాజ్యమునుండి భూమి మృగముని రాజ్యమునకు జరిగిన స్థిత్యంతరమును ప్రతినిధించారు. వారు ఇద్దరూ 1844లో పరిశోధన తీర్పు సమీపతయును ఆగమనమును ప్రకటించుటను సూచించారు. 1798 మరియు 1844లు, లేవీయకాండము ఇరవయ్యారవ అధ్యాయములో నిర్దేశించినట్టుగా, “ఏడు సార్లు” అనే కాలవ్యవధిలో తన ప్రజలమీద దేవుని మొదటి మరియు అంతిమ “ఆగ్రహములు” నెరవేర్చబడిన వాటి ముగింపును సూచిస్తాయి. 1798 నుండి 1844 వరకు నలభై ఆరు సంవత్సరాలు ఆత్మీయ ఆలయ నిర్మాణమును సూచించుచున్నవి; 1844 అక్టోబరు 22న నిబంధన దూతుడు దానియొద్ద అకస్మాత్తుగా వచ్చెను, క్రీస్తు పరిశుద్ధస్థలమునుండి పరిశుద్ధతమ స్థలమునకు స్థానాంతరమవుచుండగా.</w:t>
      </w:r>
    </w:p>
    <w:p>
      <w:pPr>
        <w:pStyle w:val="ArticleBody"/>
        <w:jc w:val="left"/>
      </w:pPr>
      <w:r>
        <w:rPr>
          <w:rFonts w:ascii="Nirmala UI" w:hAnsi="Nirmala UI" w:eastAsia="Nirmala UI" w:cs="Nirmala UI"/>
        </w:rPr>
        <w:t>1798 మరియు 1844 సంవత్సరాలు, "ఏడు సార్లు" ద్వారా గుర్తింపబడిన ఒకటికన్నా ఎక్కువ స్థితి-పరివర్తనాలను గుర్తింపజేస్తాయి. 1856 లో మిల్లరైట్ ఫిలడెల్ఫియన్ ఆద్వెంటిజము నుండి మిల్లరైట్ లవోదిక్యా ఆద్వెంటిజముకు జరిగిన పరివర్తనమును కూడ, "ఏడు సార్లు" గురించిన జ్ఞానవృద్ధి ద్వారా గుర్తించబడెను; ఆ జ్ఞానవృద్ధి తదనంతరం 1863 లో నిరాకరింపబడెను. 1798 లో దానియేలు గ్రంథములోనుండి జ్ఞానవృద్ధి కలిగెను; అందులో లేవీయకాండము ఇరవై ఆరులోని అదే "ఏడు సార్లు" కూడ సమ్మిళితమైయుండెను; అది మిల్లరైట్ ఫిలడెల్ఫియన్ ఆద్వెంటిజము అంత్యంలో నిరాకరింపబడబోవుచుండెను.</w:t>
      </w:r>
    </w:p>
    <w:p>
      <w:pPr>
        <w:pStyle w:val="ArticleBody"/>
        <w:jc w:val="left"/>
      </w:pPr>
      <w:r>
        <w:rPr>
          <w:rFonts w:ascii="Nirmala UI" w:hAnsi="Nirmala UI" w:eastAsia="Nirmala UI" w:cs="Nirmala UI"/>
        </w:rPr>
        <w:t>మొదటి దూత యొక్క చలనం ఫిలడెల్ఫియా నుండి లవోదిక్యాకు పరివర్తించుట, 1856 నుండి 1863 వరకు ఉన్న ఏడు సంవత్సరములచేత ప్రతినిధీకరించబడింది. లవోదిక్యా సందేశము 1856 లో ఆగమించింది, మరియు ముద్రవిప్పబడిన “ఏడు సార్లు” అనే నూతన ప్రకాశము ఏడు సంవత్సరములపాటు త్రిదశీయ పరీక్షాక్రమమును స్థాపించింది, దానిలో ఆడ్వెంటిజము 1863 లో విఫలమైంది. “ఏడు సార్లు” అనే ప్రకాశము స్వీకరింపబడుటకైనను గాని తిరస్కరింపబడుటకైనను ఏడు సంవత్సరములు అనుగ్రహింపబడినవి. మిల్లరైట్ ఫిలడెల్ఫియా ఆడ్వెంటిజము యొక్క చలనము మిల్లరైట్ లవోదిక్యా ఆడ్వెంటిజమునకు పరివర్తించుట, అంత్యమందు క్రమవిపర్యయమునకు ప్రతిరూపముగా నిలిచి, మూడవ దూత యొక్క లవోదిక్యా చలనము మూడవ దూత యొక్క ఫిలడెల్ఫియా చలనమునకు జరిగే పరివర్తనమును సూచిస్తుంది.</w:t>
      </w:r>
    </w:p>
    <w:p>
      <w:pPr>
        <w:pStyle w:val="ArticleBody"/>
        <w:jc w:val="left"/>
      </w:pPr>
      <w:r>
        <w:rPr>
          <w:rFonts w:ascii="Nirmala UI" w:hAnsi="Nirmala UI" w:eastAsia="Nirmala UI" w:cs="Nirmala UI"/>
        </w:rPr>
        <w:t>యెషయా యొక్క అరవైయైదు సంవత్సరాల ప్రవచనం, ముందుగా ఇశ్రాయేలు యొక్క ఉత్తర రాజ్యముపై, ఆపై దక్షిణ రాజ్యముపై దేవుని మొదటి మరియు చివరి ఆగ్రహముల ఆరంభాన్ని సూచిస్తుంది.</w:t>
      </w:r>
    </w:p>
    <w:p>
      <w:pPr>
        <w:pStyle w:val="ArticleScripture"/>
        <w:jc w:val="left"/>
      </w:pPr>
      <w:r>
        <w:rPr>
          <w:rFonts w:ascii="Nirmala UI" w:hAnsi="Nirmala UI" w:eastAsia="Nirmala UI" w:cs="Nirmala UI"/>
        </w:rPr>
        <w:t>సిరియకు శిరస్సు దమస్కు, దమస్కుకు శిరస్సు రెసీను; మరియు అరవై ఐదు సంవత్సరములలో, జనము కాకుండునట్లు, ఎఫ్రాయిము విచ్ఛిన్నము చేయబడును. యెషయా 7:8.</w:t>
      </w:r>
    </w:p>
    <w:p>
      <w:pPr>
        <w:pStyle w:val="ArticleBody"/>
        <w:jc w:val="left"/>
      </w:pPr>
      <w:r>
        <w:rPr>
          <w:rFonts w:ascii="Nirmala UI" w:hAnsi="Nirmala UI" w:eastAsia="Nirmala UI" w:cs="Nirmala UI"/>
        </w:rPr>
        <w:t>యెషయా ప్రవక్త యొక్క అరవై ఐదు సంవత్సరాల ప్రవచనం క్రీ.పూ. 742లో ప్రకటింపబడెను; మరియు అరవై ఐదు సంవత్సరాల లోపల ఉత్తర రాజ్యం లేకుండిపోవునని అందులో వెల్ల‌డింపబడెను. క్రీ.పూ. 742కు పద్దెనిమిది సంవత్సరాల తరువాత, అంటే క్రీ.పూ. 723లో, అశ్షూరు చేత ఉత్తర రాజ్యం దాస్యానికి తీసికొనిపోవబడెను. ఆ అరవై ఐదు సంవత్సరాల సమాప్తికి, అనగా క్రీ.పూ. 677లో, బబులోనీయులు మనష్షేను బందీనిగా తీసికొనగా, దక్షిణ రాజ్యమునకు సంబంధించిన ఆగ్రహకాలము ప్రారంభమాయెను. అందువలన ఆ అరవై ఐదు సంవత్సరాలు, ఉత్తర రాజ్యమున తొలి బంధింపబడుట వరకు పద్దెనిమిది సంవత్సరాల కాలమును, తరువాత మనష్షే బంధింపబడుట వరకు మిగిలిన నలభై ఆరు సంవత్సరాల కాలమును సూచించుచున్నవి.</w:t>
      </w:r>
    </w:p>
    <w:p>
      <w:pPr>
        <w:pStyle w:val="ArticleBody"/>
        <w:jc w:val="left"/>
      </w:pPr>
      <w:r>
        <w:rPr>
          <w:rFonts w:ascii="Nirmala UI" w:hAnsi="Nirmala UI" w:eastAsia="Nirmala UI" w:cs="Nirmala UI"/>
        </w:rPr>
        <w:t>ఆ ప్రవచనాలు 1798, 1844, మరియు 1863 సంవత్సరాలలో తమ తమ నెరవేర్పును పొందినవి. 1798లో, మొదటి దూత ఆగమనంతో రక్షణ సందేశంలో ఒక అంతర్గత మార్పు సంభవించగా, బైబిలు ప్రవచనంలోని రాజ్యాలలో కూడా ఒక బాహ్య మార్పు సంభవించింది. 1844లో, పరిశుద్ధ స్థలమునకు తలుపు మూయబడి, మూడవ దూత ఆగమనంతో పరిశోధన తీర్పు ప్రారంభమై, రక్షణ సందేశంలో ఒక అంతర్గత మార్పు సంభవించింది. 1863లో, భూమి మృగముని ఇరు కొమ్ములు రెండు వర్గాలుగా విభజించబడగా, ఒక బాహ్య మార్పు సంభవించింది.</w:t>
      </w:r>
    </w:p>
    <w:p>
      <w:pPr>
        <w:pStyle w:val="ArticleBody"/>
        <w:jc w:val="left"/>
      </w:pPr>
      <w:r>
        <w:rPr>
          <w:rFonts w:ascii="Nirmala UI" w:hAnsi="Nirmala UI" w:eastAsia="Nirmala UI" w:cs="Nirmala UI"/>
        </w:rPr>
        <w:t>రిపబ్లికన్ కొమ్మ, అప్పటి నుండి భూమి మృగముని చరిత్రపై ఆధిపత్యం చెలాయించబోయే రెండు రాజకీయ పక్షాలుగా విభజించబడింది. ప్రొటస్టాంటు కొమ్మ రెండు మతత్యాగి రూపాలుగా విభజించబడింది: ఒక పక్షం తాను ప్రొటస్టాంటు అని పేర్కొని, ఏడవ దిన సబ్బతును కాపాడుచున్నదని ప్రకటించింది; మరొక వర్గం తాము ప్రొటస్టాంటువారమని పేర్కొనగా, తమ ఎన్నుకున్న ఆరాధన దినముగా సూర్యుని దినమును నిలబెట్టింది.</w:t>
      </w:r>
    </w:p>
    <w:p>
      <w:pPr>
        <w:pStyle w:val="ArticleBody"/>
        <w:jc w:val="left"/>
      </w:pPr>
      <w:r>
        <w:rPr>
          <w:rFonts w:ascii="Nirmala UI" w:hAnsi="Nirmala UI" w:eastAsia="Nirmala UI" w:cs="Nirmala UI"/>
        </w:rPr>
        <w:t>ఆ చరిత్రలో, అంధకార యుగమునుండి వెలువడిన ప్రొటెస్టెంటు శృంగము, 1840 ఆగస్టు 11 నుండి 1844 అక్టోబరు 22 వరకు పరీక్షకు లోనై, ఆ పరీక్షా ప్రక్రియలో విఫలమై, ఆదివారాన్ని పవిత్రదినంగా ఆచరించే ప్రొటెస్టెంటు ప్రజల స్థితి నుండి, ఆదివారాన్ని పవిత్రదినంగా ఆచరించే ధర్మపతిత ప్రొటెస్టెంటు ప్రజల స్థితికి పరివర్తనమైంది.</w:t>
      </w:r>
    </w:p>
    <w:p>
      <w:pPr>
        <w:pStyle w:val="ArticleBody"/>
        <w:jc w:val="left"/>
      </w:pPr>
      <w:r>
        <w:rPr>
          <w:rFonts w:ascii="Nirmala UI" w:hAnsi="Nirmala UI" w:eastAsia="Nirmala UI" w:cs="Nirmala UI"/>
        </w:rPr>
        <w:t>1844లో స్థాపించబడి గుర్తింపబడ్డ నిజమైన ప్రొటెస్టెంట్ కొమ్ము చరిత్రలో, 1856 నుండి 1863 వరకు ఒక పరీక్ష ప్రక్రియ జరిగింది. తర్వాత నిజమైన విశ్రాంతి దినము ఆచరించే ప్రొటెస్టెంట్ కొమ్ము ఫిలడెల్ఫియా నుండి లవోదిక్యాకు, అలాగే నిజమైన విశ్రాంతి దినము ఆచరించే ప్రొటెస్టెంట్ జనుల నుండి విశ్రాంతి దినము ఆచరించే అపస్థాత ప్రొటెస్టెంట్ కొమ్ముకు కూడా మార్పు పొందింది. “ఏడుకాలములు” 1798, 1844, 1856 మరియు 1863లతో సంబంధించబడియున్నవి. “ఏడుకాలములు” అనేది ఒక మార్పు దశతో సంబంధిత ప్రతీక, మరియు ఈ సత్యము అనేక సాక్షులచేత స్థాపించబడింది.</w:t>
      </w:r>
    </w:p>
    <w:p>
      <w:pPr>
        <w:pStyle w:val="ArticleBody"/>
        <w:jc w:val="left"/>
      </w:pPr>
      <w:r>
        <w:rPr>
          <w:rFonts w:ascii="Nirmala UI" w:hAnsi="Nirmala UI" w:eastAsia="Nirmala UI" w:cs="Nirmala UI"/>
        </w:rPr>
        <w:t>1798లో, 'ఏడు సమయములు' విషయమై జ్ఞాన విస్తరణ సంభవించెను; ఏనెననగా మిల్లర్ తొలుత కనుగొన్న కాలప్రవచనమే అదే సత్యము అయి యుండెను. 1863 నాటికి ఆ సత్యము తిరస్కరింపబడెను; దీనివలన యెషయా గ్రంథములోని ఏడవ అధ్యాయములో నిర్దేశింపబడిన ప్రవచనంలోని అరవై అయిదు సంవత్సరాల కాలపు ముగింపు దశ సమాప్తి గుర్తింపబడెను.</w:t>
      </w:r>
    </w:p>
    <w:p>
      <w:pPr>
        <w:pStyle w:val="ArticleBody"/>
        <w:jc w:val="left"/>
      </w:pPr>
      <w:r>
        <w:rPr>
          <w:rFonts w:ascii="Nirmala UI" w:hAnsi="Nirmala UI" w:eastAsia="Nirmala UI" w:cs="Nirmala UI"/>
        </w:rPr>
        <w:t>సంపూర్ణమైన రెండు వేల ఐదు వందల ఇరవై సంవత్సరాల ప్రవచనానికి, ఆరంభమునూ ముగింపునూ, వ్యతిరేక బింబమువలె అద్దంలాంటి రీతిలో, అరవై ఐదు సంవత్సరాల వ్యాప్తి ఉంది. ఆ ప్రవచనం ఇవ్వబడిన క్రీస్తుపూర్వం 742లోని ఆరంభంలోని అరవై ఐదు సంవత్సరాల ఆరంభానికి ప్రతిరూపముగా, ముగింపులోని అరవై ఐదు సంవత్సరాల ఆరంభమైన 1798లో, “ఏడు సార్లు” సంగతియందు జ్ఞానవృద్ధి కలిగింది; దానిని “జ్ఞానులు” అయిన మిల్లరైట్లు గ్రహించి ప్రకటించారు. ముగింపులోని అరవై ఐదు సంవత్సరాల ముగింపైన 1863లో, అదే సత్యంపై మరొక జ్ఞానవృద్ధి కలిగింది; అయితే దానిని సత్య ప్రొటెస్టెంట్ కొమ్మునకు చెందిన ఇటీవల కిరీటధారణ పొందిన “యాజకులు” తుదకు నిరాకరించారు.</w:t>
      </w:r>
    </w:p>
    <w:p>
      <w:pPr>
        <w:pStyle w:val="ArticleScripture"/>
        <w:jc w:val="left"/>
      </w:pPr>
      <w:r>
        <w:rPr>
          <w:rFonts w:ascii="Nirmala UI" w:hAnsi="Nirmala UI" w:eastAsia="Nirmala UI" w:cs="Nirmala UI"/>
        </w:rPr>
        <w:t>జ్ఞానము లేనందున నా ప్రజలు నశించుచున్నారు; నీవు జ్ఞానమును నిరాకరించినందున, నీవు నాకు యాజకుడై యుండకపోవునట్లు, నేను కూడా నిన్ను నిరాకరించెదను; నీవు నీ దేవుని ధర్మశాస్త్రమును మరచినందున, నేను కూడా నీ సంతతిని మరచెదను. హోషేయా 4:6</w:t>
      </w:r>
    </w:p>
    <w:p>
      <w:pPr>
        <w:pStyle w:val="ArticleBody"/>
        <w:jc w:val="left"/>
      </w:pPr>
      <w:r>
        <w:rPr>
          <w:rFonts w:ascii="Nirmala UI" w:hAnsi="Nirmala UI" w:eastAsia="Nirmala UI" w:cs="Nirmala UI"/>
        </w:rPr>
        <w:t>దానియేలు గ్రంథము ముద్ర విప్పబడినప్పుడు సంభవించే జ్ఞాన వృద్ధి “ఏడు కాలములు”తో సంబంధింపబడినది; అందుచేత “ఏడు కాలములు” కేవలం ఒక సంక్రమణ బిందువు యొక్క చిహ్నమే కాక, ప్రవచన సందేశము ముద్ర విప్పబడుటకు చిహ్నముగానూ నిలుస్తాయి.</w:t>
      </w:r>
    </w:p>
    <w:p>
      <w:pPr>
        <w:pStyle w:val="ArticleBody"/>
        <w:jc w:val="left"/>
      </w:pPr>
      <w:r>
        <w:rPr>
          <w:rFonts w:ascii="Nirmala UI" w:hAnsi="Nirmala UI" w:eastAsia="Nirmala UI" w:cs="Nirmala UI"/>
        </w:rPr>
        <w:t>2020 జూలై 18న, మొదటి నిరాశతో మరొక సంక్రమణం ఆరంభమైంది; అదే ‘వేచియుండుట కాలం’ను ప్రారంభించి, సొదోము మరియు ఐగుప్తు అనే మహానగరపు వీధిలో ఆ ఇద్దరు సాక్షులు మృతులై పడివుండిన మూడున్నర దినముల ఆరంభమును—అది ప్రకటన గ్రంథము పదకొండవ అధ్యాయములో వర్ణించబడినదే—సూచించింది.</w:t>
      </w:r>
    </w:p>
    <w:p>
      <w:pPr>
        <w:pStyle w:val="ArticleBody"/>
        <w:jc w:val="left"/>
      </w:pPr>
      <w:r>
        <w:rPr>
          <w:rFonts w:ascii="Nirmala UI" w:hAnsi="Nirmala UI" w:eastAsia="Nirmala UI" w:cs="Nirmala UI"/>
        </w:rPr>
        <w:t>జూలై 18, 2020, 1856 నుండి 1863 వరకు జరిగిన చరిత్ర ద్వారా ఉదాహరించబడిన ప్రతీకాత్మక మూడున్నర దినముల (ఒక "seven times") ఆరంభాన్ని సూచిస్తుంది. ఈ రెండు కాలములూ "seven times" యొక్క ప్రతీకలు. ఈ రెండు కాలములూ వ్యవస్థాపనలోని మార్పును సూచిస్తాయి (ఒక పరివర్తనం). ఈ రెండు కాలములూ "seven times" తో సంబంధిత జ్ఞానంలోని వృద్ధిని సూచిస్తాయి.</w:t>
      </w:r>
    </w:p>
    <w:p>
      <w:pPr>
        <w:pStyle w:val="ArticleBody"/>
        <w:jc w:val="left"/>
      </w:pPr>
      <w:r>
        <w:rPr>
          <w:rFonts w:ascii="Nirmala UI" w:hAnsi="Nirmala UI" w:eastAsia="Nirmala UI" w:cs="Nirmala UI"/>
        </w:rPr>
        <w:t>బాబులోను రాజ్యమునుండి మీదీయ-పారసీయుల రాజ్యమునకు జరిగిన పరివర్తన సంధికాలమందే, దానియేలు లేవీయకాండము ఇరవయ్యారవ అధ్యాయంలోని ప్రార్థనను చేయెను; అట్లుగా ఆ లేవీయకాండము ఇరవయ్యారవ అధ్యాయపు ప్రార్థన అంత్యదినముల పరివర్తనకు ఒక మార్గసూచక చిహ్నముగా గుర్తింపబడెను. మిల్లర్ యొక్క స్వప్నమందు, "చెదరగొట్టుట" అనే పదముని ఏడు ప్రస్తావనల సమాప్తమున, మిల్లర్ రోదించెను, ప్రార్థించెను కూడ. ఆ రోదన, యూదా గోత్రపు సింహము (ధూళి తుడిచే బ్రష్ పట్టిన మనిషి) ముద్రింపబడియున్న ఒక సందేశమును విముద్రించే సమయాన్ని సూచించును.</w:t>
      </w:r>
    </w:p>
    <w:p>
      <w:pPr>
        <w:pStyle w:val="ArticleBody"/>
        <w:jc w:val="left"/>
      </w:pPr>
      <w:r>
        <w:rPr>
          <w:rFonts w:ascii="Nirmala UI" w:hAnsi="Nirmala UI" w:eastAsia="Nirmala UI" w:cs="Nirmala UI"/>
        </w:rPr>
        <w:t>మిల్లర్ చేసిన ప్రార్థన, 'ఏడు కాలములు'తో సంబంధితమైన దానీయేలు యొక్క లేవీయకాండము ఇరవై ఆరు ప్రకారపు ప్రార్థనను సూచిస్తుంది; మరియు మిల్లర్ కలలో తలుపు మరియు కిటికీలు తెరవబడినప్పుడు అది సంభవిస్తుంది. అయితే తొమ్మిదవ అధ్యాయములోని దానీయేలు ప్రార్థన, రెండవ అధ్యాయములోని దానీయేలు ప్రార్థనతోను సమన్వయముగా ఉంది. అదేవిధంగా, తన 'ఏడు కాలములు' సమాప్తమునందు నెబుకద్నెజరు చేసిన అంగీకార ప్రార్థనతోను అది సమన్వయముగా ఉంది.</w:t>
      </w:r>
    </w:p>
    <w:p>
      <w:pPr>
        <w:pStyle w:val="ArticleBody"/>
        <w:jc w:val="left"/>
      </w:pPr>
      <w:r>
        <w:rPr>
          <w:rFonts w:ascii="Nirmala UI" w:hAnsi="Nirmala UI" w:eastAsia="Nirmala UI" w:cs="Nirmala UI"/>
        </w:rPr>
        <w:t>అందుచేత మిల్లర్ యొక్క ప్రార్థన లేవీయకాండము ఇరవై ఆరవ అధ్యాయపు ప్రార్థనచేత సూచింపబడెను; అది సార్వజనిక పాపాంగీకార ప్రార్థనయు, అలాగే చివరి ప్రవచన రహస్యము ముద్రలు విప్పబడునట్లు వేడుకొను ప్రార్థనయు; ఎందుకనగా సమస్త ప్రవచనములు అంత్యదినములను ప్రతిబింబించుచున్నవి. కాబట్టి దానియేలు రెండవ అధ్యాయంలోని రహస్యము ముద్రలు విప్పబడవలసిన చివరి రహస్యమును సూచించుచున్నది. తన స్వప్నములో మిల్లర్ యొక్క ప్రార్థన, తన గదిలోనున్న రత్నముల పట్ల జరిగిన అరుచికర హేయకార్యముల విషయమై కలిగిన ఆందోళనయు ధార్మిక ఆగ్రహముతో కూడిన ప్రార్థనయై యుండెను. ఒక లక్ష నలభై నాలుగు వేలమంది ముద్రింపబడే కాలములో, యెహెజ్కేలు తొమ్మిదవ అధ్యాయములో నిట్టూర్పులు విడిచి విలపించువారిచేత అతని ఆందోళన ప్రతిబింబింపబడెను.</w:t>
      </w:r>
    </w:p>
    <w:p>
      <w:pPr>
        <w:pStyle w:val="ArticleBody"/>
        <w:jc w:val="left"/>
      </w:pPr>
      <w:r>
        <w:rPr>
          <w:rFonts w:ascii="Nirmala UI" w:hAnsi="Nirmala UI" w:eastAsia="Nirmala UI" w:cs="Nirmala UI"/>
        </w:rPr>
        <w:t>నకిలీ సిద్ధాంతాల చేత సత్యాలు క్రమక్రమంగా పాతిపెట్టబడుతున్నట్లు మిల్లర్ చూశాడు; చివరికి అది పేటిక (అదే బైబిలే) ధ్వంసం చేయబడిన దశకు చేరుకుంది. మిల్లర్ యొక్క పేటిక యొక్క ధ్వంసం అడ్వెంటిజం యొక్క మూడవ తరంలో సంభవించింది; అప్పుడు కింగ్ జేమ్స్ బైబిలును పక్కన పెట్టి, బైబిలు యొక్క ఆధునిక, కాథలిక్ ఆధారిత, భ్రష్టపరచబడ్డ సంస్కరణల కొరకు ఒక ఉద్దేశపూర్వక ఉద్యమం జరిగింది.</w:t>
      </w:r>
    </w:p>
    <w:p>
      <w:pPr>
        <w:pStyle w:val="ArticleBody"/>
        <w:jc w:val="left"/>
      </w:pPr>
      <w:r>
        <w:rPr>
          <w:rFonts w:ascii="Nirmala UI" w:hAnsi="Nirmala UI" w:eastAsia="Nirmala UI" w:cs="Nirmala UI"/>
        </w:rPr>
        <w:t>మిల్లర్ రోదించెను; ఆపై ప్రార్థన చేసెను; క్షణములోనే ఒక తలుపు తెరచబడెను, జనులందరూ వెలుపలికి నిష్క్రమించిరి. అనంతరం ఆ దుమ్ము దులిపే మనిషి (యూదా గోత్రపు సింహము) లోపలికి ప్రవేశించి, కిటికీలను తెరిచి, శుభ్రపరచుట ప్రారంభించెను. అప్పుడు చెల్లాచెదురైయున్న రత్నముల విషయమై మిల్లర్ తన ఆందోళనను వ్యక్తపరచెను; దానికి ఆ దుమ్ము దులిపే మనిషి రత్నముల సంరక్షణ తానే వహింతునని వాగ్దానం చేసెను. ఆ దుమ్ము దులిపే మనిషి శుద్ధికార్య కలకలమధ్య మిల్లర్ క్షణమాత్రం తన కన్నులను మూసెను; కన్నులు తెరిచినపుడు, చెత్త అంతరించియుండెను. రత్నములు గది అంతట చెల్లాచెదురుగా విస్తరించియుండెను; ఆపై ఆ దుమ్ము దులిపే మనిషి పెద్ద పేటికను బల్లమీద ఉంచి, రత్నములను ఏకత్రపరచి వాటిని పేటికలో నిక్షిప్తము చేసెను, మరియు, “రండి చూచుడి” అని చెప్పెను.</w:t>
      </w:r>
    </w:p>
    <w:p>
      <w:pPr>
        <w:pStyle w:val="ArticleBody"/>
        <w:jc w:val="left"/>
      </w:pPr>
      <w:r>
        <w:rPr>
          <w:rFonts w:ascii="Nirmala UI" w:hAnsi="Nirmala UI" w:eastAsia="Nirmala UI" w:cs="Nirmala UI"/>
        </w:rPr>
        <w:t>“రా చూచుము” అనే పదబంధం, ఒక సత్యం ఇప్పుడే ముద్ర విప్పబడియున్నదని సూచించే చిహ్నము. మిల్లర్‌కు ముద్ర విప్పబడిన ఆ సత్యం అంతిమ సత్యమే; ఎందుకనగా తదుపరి సంభవించునది, గంభీర పిలుపుకు ప్రతినిధి అయిన “ఘోష” సమయమందు మిల్లర్ మేలుకొలుపబడుట. మిల్లరైట్ల చరిత్రలో అర్ధరాత్రి కేకయొక్క సందేశాన్ని స్వీకరించిన చివరివాడు మిల్లరే; మరియు స్వప్నమందు ఆయనను మేలుకొలుపు ఆ “ఘోష”కు క్షణమాత్రం ముందు, ఆయన తన కన్నులను మూసెను. “క్షణం” మరియు “కన్నులు”ను ప్రస్తావించు బైబిలులోని ఏకైక ఖండము మొదటి పునరుత్థానాన్ని సూచించుచున్నది.</w:t>
      </w:r>
    </w:p>
    <w:p>
      <w:pPr>
        <w:pStyle w:val="ArticleScripture"/>
        <w:jc w:val="left"/>
      </w:pPr>
      <w:r>
        <w:rPr>
          <w:rFonts w:ascii="Nirmala UI" w:hAnsi="Nirmala UI" w:eastAsia="Nirmala UI" w:cs="Nirmala UI"/>
        </w:rPr>
        <w:t>ఇదిగో, మీకు ఒక మర్మమును తెలియజేయుచున్నాను; మనమందరము నిద్రించము గాని, మనమందరము మార్పు పొందెదము, ఒక క్షణములోనే, కన్నుగీటునంతలోనే, చివరి కాహళధ్వనియందు; యేమనగా కాహళము మోగును, అప్పుడు మృతులు అక్షయులై లేపబడుదురు, మనము మార్పు పొందెదము. యేమనగా ఈ క్షయముగలది అక్షయత్వమును ధరించవలెను, ఈ మరణశీలమైనది అమరత్వమును ధరించవలెను. 1 కొరింథీయులకు 15:51-53.</w:t>
      </w:r>
    </w:p>
    <w:p>
      <w:pPr>
        <w:pStyle w:val="ArticleBody"/>
        <w:jc w:val="left"/>
      </w:pPr>
      <w:r>
        <w:rPr>
          <w:rFonts w:ascii="Nirmala UI" w:hAnsi="Nirmala UI" w:eastAsia="Nirmala UI" w:cs="Nirmala UI"/>
        </w:rPr>
        <w:t>ప్రకటన గ్రంథము పదకొండవ అధ్యాయంలో చూపబడినట్లుగా, మూడవ దూత యొక్క లవోదికయ ఉద్యమము నుండి మూడవ దూత యొక్క ఫిలదెల్ఫియా ఉద్యమమునకు జరిగిన మార్పు చరిత్రలో, అర్ధరాత్రి అరుపు సందేశాన్ని స్వీకరించిన బుద్ధిమంత కన్యలలో అతి చివరివారిని మిల్లర్ ప్రతినిధిస్తాడు. దానిని మొదట స్వీకరించినవారు అత్యంత ఆధ్యాత్మికులు.</w:t>
      </w:r>
    </w:p>
    <w:p>
      <w:pPr>
        <w:pStyle w:val="ArticleScripture"/>
        <w:jc w:val="left"/>
      </w:pPr>
      <w:r>
        <w:rPr>
          <w:rFonts w:ascii="Nirmala UI" w:hAnsi="Nirmala UI" w:eastAsia="Nirmala UI" w:cs="Nirmala UI"/>
        </w:rPr>
        <w:t>ఇదే రెండవ దేవదూతుని సందేశమునకు శక్తిని ప్రసాదించుటకు ఉద్దేశింపబడిన అర్ధరాత్రి కేకయై యుండెను. నిరుత్సాహపడిన పరిశుద్ధులను మేల్కొల్పి, వారి ముందున్న మహాకార్యమునకు వారిని సిద్ధపరచుటకై, పరలోకమునుండి దేవదూతలు పంపబడిరి. అత్యంత ప్రతిభావంతులైన మనుష్యులే ఈ సందేశమును ముందుగా స్వీకరించినవారు కాలేదు. వినమ్రులైన, అంకితభావముగలవారి యొద్దకు దేవదూతలు పంపబడి, వారిని ఈ కేకను ఎత్తించునట్లు బలపరచిరి: 'ఇదిగో, వరుడు వచ్చుచున్నాడు; ఆయనను ఎదుర్కొనుటకై బయలుదేరుడి!' ఆ కేక బాధ్యత అప్పగింపబడిన వారు తొందరపడి, పరిశుద్ధాత్ముని శక్తిలో ఆ సందేశమును ఘోషించి, తమ నిరుత్సాహపడిన సహోదరులను మేల్కొల్పిరి. ఈ కార్యము మనుష్యుల జ్ఞానములో గాని విద్యలో గాని నిలువలేదు; అది దేవుని శక్తిమీదనే నిలిచెను; ఆ కేకను విన్న ఆయన పరిశుద్ధులు దానిని ప్రతిఘటింపలేకపోయిరి. అత్యంత ఆత్మీయులు ముందుగా ఈ సందేశమును స్వీకరించిరి; మునుపు ఈ కార్యమునకు నాయకత్వం వహించినవారు చివరికి దానిని స్వీకరించి, 'ఇదిగో, వరుడు వచ్చుచున్నాడు; ఆయనను ఎదుర్కొనుటకై బయలుదేరుడి!' అనే కేక మరింత పెరుగునట్లు సహకరించిరి. Early Writings, 238.</w:t>
      </w:r>
    </w:p>
    <w:p>
      <w:pPr>
        <w:pStyle w:val="ArticleBody"/>
        <w:jc w:val="left"/>
      </w:pPr>
      <w:r>
        <w:rPr>
          <w:rFonts w:ascii="Nirmala UI" w:hAnsi="Nirmala UI" w:eastAsia="Nirmala UI" w:cs="Nirmala UI"/>
        </w:rPr>
        <w:t>ప్రకటన గ్రంథము పదకొండవ అధ్యాయములోని మూడున్నర ప్రతీకాత్మక దినముల ముగింపున, యెహెజ్కేలు గ్రంథము ముప్పై ఏడవ అధ్యాయములో ప్రతినిధానమైన రెండు సందేశములలో మొదటిది ప్రఖ్యాపించబడుతుంది. మొదటి సందేశము చెల్లాచెదరైయున్న మృతుల ఎముకలను కలిపి కూడదీస్తుంది; అయినప్పటికీ అవి ఇంకా మృతంగానే ఉంటాయి. ఆ సందేశము "అరణ్యంలో" మొరపెట్టిన స్వరము ద్వారా సమర్పించబడింది; దాంతో యెహెజ్కేలు యొక్క సందేశము మూడున్నర ప్రతీకాత్మక దినములు ముగియకముందే ఆరంభమవుతుందని నిర్ధారించబడింది. ఆ మూడున్నర దినములు "అరణ్యము"ను సూచిస్తాయి; మరియు ఆ "అరణ్యము" నుండే ఆ సందేశము ప్రఖ్యాపించబడుతుంది. "అరణ్యము" కూడా "ఏడు కాలములు"కు ఒక ప్రతీక; అవి ఒక పరివర్తనను, మరియు శోధనా ప్రక్రియను ప్రవేశపెట్టే ముద్ర విప్పుటను సూచిస్తాయి.</w:t>
      </w:r>
    </w:p>
    <w:p>
      <w:pPr>
        <w:pStyle w:val="ArticleBody"/>
        <w:jc w:val="left"/>
      </w:pPr>
      <w:r>
        <w:rPr>
          <w:rFonts w:ascii="Nirmala UI" w:hAnsi="Nirmala UI" w:eastAsia="Nirmala UI" w:cs="Nirmala UI"/>
        </w:rPr>
        <w:t>మిల్లరైట్ చరిత్రలోని మధ్యరాత్రి కేకతో స్పష్టమవుతున్నట్లుగా, సందేశానికి క్రమక్రమమైన వికాసం ఉంది; దాని స్వీకరణ కూడా క్రమక్రమంగానే జరుగుతుంది. అరణ్యంలో మొరుగుచున్న స్వరపు సందేశాన్ని అత్యంత ఆధ్యాత్మికులైనవారు ముందుగా స్వీకరించారు, మరియు అడ్వెంటిజం చరిత్రకారులు 1844 అక్టోబరు 22కు కొన్ని రోజుల ముందే విలియం మిల్లర్ రాసిన ఒక పత్రాన్ని సూచిస్తున్నారు; అందులో మిల్లర్ తాను చివరికి సామ్యూయేల్ స్నో ప్రకటించిన మధ్యరాత్రి కేక సందేశాన్ని అవగతం చేసుకుని స్వీకరించానని సాక్ష్యమిస్తున్నాడు.</w:t>
      </w:r>
    </w:p>
    <w:p>
      <w:pPr>
        <w:pStyle w:val="ArticleScripture"/>
        <w:jc w:val="left"/>
      </w:pPr>
      <w:r>
        <w:rPr>
          <w:rFonts w:ascii="Nirmala UI" w:hAnsi="Nirmala UI" w:eastAsia="Nirmala UI" w:cs="Nirmala UI"/>
        </w:rPr>
        <w:t>"ప్రియ సోదరుడు హైమ్స్ గారికి: నేను ఏడవ నెలలో నాకు ఇంతకు ముందెన్నడూ కనబడని ఒక మహిమను చూస్తున్నాను. ప్రభువు ఒకటిన్నర సంవత్సరమునకు పూర్వమే నాకు ఆ ఏడవ నెల యొక్క ప్రతీకాత్మక ప్రాముఖ్యతను చూపించినను, ప్రతీకల శక్తిని నేను గ్రహింపలేదు. ఇప్పుడు ప్రభువు నామము ధన్యమగునుగాక, నేను శాస్త్రములలో సౌందర్యము, సామరస్యము, మరియు ఏకీభావము చూస్తున్నాను; దానికై చాలాకాలముగా నేను ప్రార్థించితిని గాని, నేడు వరకును చూడలేదు. ఓ నా ఆత్మా, ప్రభువుకు కృతజ్ఞతలు చెల్లించుము. నా నేత్రాలను తెరవుటలో సాధనములైయుండినందుకు సోదరుడు స్నో, సోదరుడు స్టోర్స్, మరియు ఇతరులు ధన్యులుగాక. నేను దాదాపు గృహప్రాప్తికి సమీపించుచున్నాను. మహిమ! మహిమ! మహిమ! మహిమ!" విలియం మిల్లర్, Signs of the Times, అక్టోబర్ 16, 1844.</w:t>
      </w:r>
    </w:p>
    <w:p>
      <w:pPr>
        <w:pStyle w:val="ArticleBody"/>
        <w:jc w:val="left"/>
      </w:pPr>
      <w:r>
        <w:rPr>
          <w:rFonts w:ascii="Nirmala UI" w:hAnsi="Nirmala UI" w:eastAsia="Nirmala UI" w:cs="Nirmala UI"/>
        </w:rPr>
        <w:t>మిల్లర్ యొక్క స్వప్నములో ప్రతినిధీకరింపబడినట్లుగా, మధ్యరాత్రి కేక చరిత్ర పునరావృతిలో, మిల్లర్ క్షణకాలమంతకు కన్నులు మూశాడు. అట్లు, "ఒక క్షణములో, కన్నుగీటినంతలో, చివరి కాహళము వాయింపబడునపుడు; ఎందుకనగా కాహళము మ్రోగును, మృతులు లేపబడుదురు." మిల్లర్ యొక్క స్వప్నములో, తను తన స్వీయ చరిత్రలో జరిగినట్లుగానే, మధ్యరాత్రి కేక సందేశాన్ని చివరిగా స్వీకరించినవాడిగా తనయందే ప్రతినిధీకరించుచున్నాడు. దుమ్మును తొలగించే బ్రష్ పట్టిన మనిషి చెదరిపోయిన రత్నములను కూడదీసి వాటిని పెద్ద పెట్టెలోకి విసిరివేయుటకు ముందుగా, ఆ సందేశాన్ని తుదకు అంగీకరించువారిని అతడు సూచించుచున్నాడు. ప్రకటన గ్రంథము పదకొండవ అధ్యాయములో, యెహెజ్కేలు యొక్క ద్వితీయ సందేశమును—అదే ఇస్లాం యొక్క నాలుగు గాలుల సందేశము, అదే ముద్రపెట్టే సందేశముకూడా—అంగీకరించువారిలో చివరివారు, ఏడు కాహళములలో ఆఖరిదైన "మూడవ శోకము" కాహళము మ్రోగుటకు ముందుగానే అట్లు చేయుదురు. "ఒక క్షణములో, కన్నుగీటినంతలో, చివరి కాహళము వాయింపబడునపుడు; ఎందుకనగా కాహళము మ్రోగును, మృతులు అవినాశితులై లేపబడుదురు, మనము మార్పు పొందుదుము." (1 కొరింథీయులకు 15:52)</w:t>
      </w:r>
    </w:p>
    <w:p>
      <w:pPr>
        <w:pStyle w:val="ArticleBody"/>
        <w:jc w:val="left"/>
      </w:pPr>
      <w:r>
        <w:rPr>
          <w:rFonts w:ascii="Nirmala UI" w:hAnsi="Nirmala UI" w:eastAsia="Nirmala UI" w:cs="Nirmala UI"/>
        </w:rPr>
        <w:t>ఈ విభాగము ద్వితీయాగమనమందు సంభవించు మొదటి పునరుత్థానమును నిర్దేశిస్తున్నది; అయితే ప్రకటనగ్రంథము పదకొండవ అధ్యాయములోని గొప్ప భూకంపముని ఘడియలో సంభవించు మరియొక పునరుత్థానమును కూడ కలదు, అదే మృతమైన ఎండిన ఎముకల (అనగా ఆ ఇద్దరు సాక్షుల) పునరుత్థానం. ఆ భూకంపముని “ఘడియ”లో, ఏడు కర్ణయములలో చివరి కర్ణయము మోగును; అప్పుడు వీధిలో నుండిన ఆ మృతసాక్షులు లవోదిక్యులుగా కాక, ఫిలదెల్ఫీయులుగా తిరిగి జీవింపజేయబడుదురు; ఏలయనగా మూడవ అపాయపు కర్ణయమందు ఆ ఇద్దరు సాక్షులు ముద్రింపబడి, అక్షయులుగా మార్పు పొందియున్నారు; వారు ఇక మళ్లీ పాపము చేయరు. ఇద్దరు సాక్షులను జీవింపజేయు ఆ సందేశమును చివరగా స్వీకరించువారిని మిల్లర్ ప్రతినిధించుచున్నాడు; ఆ సందేశమే ఇస్లాం యొక్క నాలుగు గాలుల సందేశము, అదే ముద్రింపునకు సంబంధించిన సందేశము.</w:t>
      </w:r>
    </w:p>
    <w:p>
      <w:pPr>
        <w:pStyle w:val="ArticleBody"/>
        <w:jc w:val="left"/>
      </w:pPr>
      <w:r>
        <w:rPr>
          <w:rFonts w:ascii="Nirmala UI" w:hAnsi="Nirmala UI" w:eastAsia="Nirmala UI" w:cs="Nirmala UI"/>
        </w:rPr>
        <w:t>ఆ తూర్యధ్వని సోదోము మరియు ఐగుప్తు యొక్క వీధిలో చెదరగొట్టబడిన మృత, శుష్క ఎముకలలో చివరివాటినీ లేపుతుంది. నకిలీ సిద్ధాంతాలచేత సత్యములు క్రమేపీ పూడ్చివేయబడుచుండుటను మిల్లర్ పరిశీలించెను. చివరికి మిల్లర్ విలపించెను; ముద్రల విప్పు ఆరంభమగవలసిన కాలాన్ని అట్లు సూచించెను, యెందుకనగా ముద్రల విప్పు క్రమంగా సాగే కార్యము. ఆ ముద్రల విప్పు మూడు యున్నర దినముల ముగింపు కాలంలో ఆరంభమైంది.</w:t>
      </w:r>
    </w:p>
    <w:p>
      <w:pPr>
        <w:pStyle w:val="ArticleBody"/>
        <w:jc w:val="left"/>
      </w:pPr>
      <w:r>
        <w:rPr>
          <w:rFonts w:ascii="Nirmala UI" w:hAnsi="Nirmala UI" w:eastAsia="Nirmala UI" w:cs="Nirmala UI"/>
        </w:rPr>
        <w:t>మిల్లర్ విలపించిన తరువాత, ముద్రపెట్టబడిన గ్రంథముపై ఉన్న ముద్రలను విప్పుటకు అధికారముగల వాడు కథనములో ప్రవేశించెను. మిల్లర్ యొక్క స్వప్నములో ఆయన ‘దుమ్ము బ్రష్ పట్టిన మనిషి’గా ప్రత్యక్షమయ్యెను. ఆ తరువాత మిల్లర్ ప్రార్థించెను; వెంటనే ఒక ద్వారం తెరచబడెను, అది మూడవ దూతయొక్క లవోదిక్యా ఉద్యమము మూడవ దూతయొక్క ఫిలడెల్ఫియా ఉద్యమమునకు సంక్రమించబోవుచున్న బిందువును సూచించెను. ఆయన ప్రార్థన లేవీయకాండము ఇరవై ఆరు ప్రార్థనే; అది చివరి ప్రవచన రహస్యమును గ్రహించుటకై చేసిన ప్రార్థనయు, రెండు సాక్షులపై మూడున్నర దినములను తెచ్చిన తిరుగుబాటు గూర్చిన బహిరంగ ఒప్పుకోలు కూడాను; అదే యెహెజ్కేలు తొమ్మిదవ అధ్యాయములో ముద్రింపబడిన వారియొక్క ప్రార్థనయే.</w:t>
      </w:r>
    </w:p>
    <w:p>
      <w:pPr>
        <w:pStyle w:val="ArticleBody"/>
        <w:jc w:val="left"/>
      </w:pPr>
      <w:r>
        <w:rPr>
          <w:rFonts w:ascii="Nirmala UI" w:hAnsi="Nirmala UI" w:eastAsia="Nirmala UI" w:cs="Nirmala UI"/>
        </w:rPr>
        <w:t>ప్రార్థన తరువాత, క్రీస్తు (ధూళిని ఊడ్చువాడు) లోనికి ప్రవేశించి గదిని పరిశుభ్రపరచుటను ఆరంభించాడు. ఆ ధూళిని ఊడ్చువాని పరిశుభ్రీకరణ కార్యము ముగిసినప్పుడు, మిల్లర్ క్షణమాత్రం కన్నులు మూసి, మృత శుష్క ఎముకలు పునరుత్థానము పొందవలసిన కాలము ముగిసినదని గుర్తించాడు. ఆ తరువాత ఆ ధూళిని ఊడ్చువాడు మిల్లర్ గదిలో చెల్లాచెదురుగా ఉన్న రత్నములను సమీకరించి, మిల్లర్ గది నడిబాగంలోని బల్లమీదనున్న కొత్త, మరింత విశాలమైన పేటికలో ఉంచెను, రెండు సాక్షులు పతాకముగా ఎత్తబడియుండగా. పతాకముగా నుండినవారై, తరువాత వారు బాబిలోనులో ఇంకా ఉన్న దేవుని మరియొక మందను, యూదా వంశపు సింహము ఇప్పుడే ఆ కొత్త, మరింత విశాలమైన పేటికలో వేసిన సందేశమును "రండి, చూచుడి" అని పిలిచిరి.</w:t>
      </w:r>
    </w:p>
    <w:p>
      <w:pPr>
        <w:pStyle w:val="ArticleBody"/>
        <w:jc w:val="left"/>
      </w:pPr>
      <w:r>
        <w:rPr>
          <w:rFonts w:ascii="Nirmala UI" w:hAnsi="Nirmala UI" w:eastAsia="Nirmala UI" w:cs="Nirmala UI"/>
        </w:rPr>
        <w:t>తదుపరి వ్యాసంలో, 1798లో ముద్ర విప్పబడిన దానియేలు గ్రంథములోని సత్యాలకు చిహ్నముగా ఉన్న ఉలై నది దర్శనాన్ని పరిశీలించుట ప్రారంభిస్తాము. ఆ పరిశీలనకు పూర్వంగా కొన్నిసూచకాంశాలను ముందుగానే స్థాపించియున్నాము. మొదటిది: మిల్లరైట్ల సందేశం తమ అభివృద్ధి దశలో పరిపూర్ణమైనదే; అయినప్పటికీ అది అపూర్ణమే. అది మూడు కాదు, రెండు విరానపరచు శక్తుల చట్రంలోనే స్థాపించబడింది. రెండవది: మిల్లర్ యొక్క స్వప్నం మూలస్థంభ సత్యాల సర్వాంత్య పునరుద్ధరణను సూచించినప్పుడు, ఆ మూలస్థంభ సత్యాలు తమ మూల మహిమకన్నా "పది రెట్లు ప్రకాశవంతమైనవి" అవుతాయి. మూడవ అంశం: మొదటి దూత యొక్క ఉద్యమం (మిల్లరైట్ ఉద్యమం) మూడవ దూత యొక్క ఉద్యమంలో పునరావృతమవుతుంది, అయితే కొన్ని ముఖ్యమైన అపవాదాలతో. చిహ్నార్ధముగా మిల్లరైట్లు ఫిలదెల్ఫీయులు; వారు మారుమనస్సు పొందిన నెబుకద్నెజరు వలె ఉన్నారు; అయితే చివరికి, దురదృష్టవశాత్తు, 1863లో వారు "యెరికోను మళ్లీ కట్టారు".</w:t>
      </w:r>
    </w:p>
    <w:p>
      <w:pPr>
        <w:pStyle w:val="ArticleBody"/>
        <w:jc w:val="left"/>
      </w:pPr>
      <w:r>
        <w:rPr>
          <w:rFonts w:ascii="Nirmala UI" w:hAnsi="Nirmala UI" w:eastAsia="Nirmala UI" w:cs="Nirmala UI"/>
        </w:rPr>
        <w:t>మూడవ దూత యొక్క ఉద్యమం, హృదయపరివర్తనకు అవసరమున్న లవోదికీయులుగా ఆరంభమైంది; కానీ వారు చివరికి యెరికో యొక్క అంతిమ విధ్వంసంలో భాగస్వాములవుతారు (అంత్యదినాల యెరికో).</w:t>
      </w:r>
    </w:p>
    <w:p>
      <w:pPr>
        <w:pStyle w:val="ArticleScripture"/>
        <w:jc w:val="left"/>
      </w:pPr>
      <w:r>
        <w:rPr>
          <w:rFonts w:ascii="Nirmala UI" w:hAnsi="Nirmala UI" w:eastAsia="Nirmala UI" w:cs="Nirmala UI"/>
        </w:rPr>
        <w:t>రక్షకుడు పితామహులు మరియు ప్రవక్తలు పలికినదాన్ని పక్కన పెట్టుటకై రాలేదు; యేమనగా ఈ ప్రతినిధి పురుషుల ద్వారా స్వయమాయనే పలికెను. దేవుని వాక్యమందలి సమస్త సత్యములు ఆయన నుండే వచ్చాయి. కాని ఈ అమూల్య రత్నములు తప్పుడు అమరికలలో అమర్చబడినవి. వాటియొక్క విలువైన కాంతి తప్పుకు సేవచేయునట్లు వినియోగింపబడియుండెను. అవి తప్పుదోషపు అమరికలనుండి తొలగింపబడి, సత్యపు చట్రములో తిరిగి స్థాపింపబడునట్లు దేవుడు కోరెను. ఈ కార్యము కేవలం దైవహస్తమే నెరవేర్చగలిగేది. తప్పుతో దాని అనుసంధానము వలన సత్యము దేవునికీ మనుష్యునికీ శత్రువైన వాని పక్షానికి సేవచేయుచుండెను. దేవుని మహిమపరచునట్లు, మానవజాతి రక్షణను సాధించునట్లు దానిని తగిన స్థలములో నిలుపుటకై క్రీస్తు వచ్చెను.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ముప్పై తొమ్మిది</dc:title>
  <dc:subject>భవిష్యద్వాణి అల్లిక ఆవిష్కరణ: విలియం మిల్లర్ యొక్క స్వప్నం మరియు అంత్యదినములలో మూలాధార సత్యముల పునఃస్థాపన</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