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నలభై ఒకటి</w:t>
      </w:r>
    </w:p>
    <w:p>
      <w:pPr>
        <w:pStyle w:val="ArticleSubtitle"/>
        <w:jc w:val="left"/>
      </w:pPr>
      <w:r>
        <w:rPr>
          <w:rFonts w:ascii="Nirmala UI" w:hAnsi="Nirmala UI" w:eastAsia="Nirmala UI" w:cs="Nirmala UI"/>
        </w:rPr>
        <w:t>పౌలుని ప్రవక్తీయ సేవ: ప్రాచీన ఇశ్రాయేలును ఆత్మీయ ఇశ్రాయేలుతో అనుసంధానించడం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2024-01-05</w:t>
      </w:r>
    </w:p>
    <w:p>
      <w:pPr>
        <w:pStyle w:val="ArticleBody"/>
        <w:jc w:val="left"/>
      </w:pPr>
      <w:r>
        <w:rPr>
          <w:rFonts w:ascii="Nirmala UI" w:hAnsi="Nirmala UI" w:eastAsia="Nirmala UI" w:cs="Nirmala UI"/>
        </w:rPr>
        <w:t>అపొస్తలుడు పౌలు ప్రాచీన ఇశ్రాయేలు మరియు ఆత్మిక ఇశ్రాయేలు మధ్య కలుపు కడియముగా ఉన్నాడు; ఎందుకనగా అతని పరిచర్య, అతని నామము, అతని వ్యక్తిగత పరిస్థితులు, అతని ప్రవక్తీయ కార్యము—ఇవన్నియు ఈ సత్యమునకు సాక్ష్యమిచ్చుచున్నవి. దేవుని ప్రజలను తాను హింసించినవాడై యుండినందున, తాను అపొస్తలులలో అతి చిన్నవాడనిగా తనను తాను పేర్కొన్నాడు.</w:t>
      </w:r>
    </w:p>
    <w:p>
      <w:pPr>
        <w:pStyle w:val="ArticleScripture"/>
        <w:jc w:val="left"/>
      </w:pPr>
      <w:r>
        <w:rPr>
          <w:rFonts w:ascii="Nirmala UI" w:hAnsi="Nirmala UI" w:eastAsia="Nirmala UI" w:cs="Nirmala UI"/>
        </w:rPr>
        <w:t>ఎందుకనగా నేను అపొస్తలులలో అతి కనిష్ఠుడను; దేవుని సంఘమును హింసించినందున, అపొస్తలుడని పిలువబడుటకు యోగ్యుడను కానేను. 1 కోరింథీయులకు 15:19</w:t>
      </w:r>
    </w:p>
    <w:p>
      <w:pPr>
        <w:pStyle w:val="ArticleBody"/>
        <w:jc w:val="left"/>
      </w:pPr>
      <w:r>
        <w:rPr>
          <w:rFonts w:ascii="Nirmala UI" w:hAnsi="Nirmala UI" w:eastAsia="Nirmala UI" w:cs="Nirmala UI"/>
        </w:rPr>
        <w:t>అతని పరివర్తన సమయంలో అతనికి ఇచ్చబడిన పేరు ‘పౌలు’; దీని అర్థం ‘చిన్న’ లేదా ‘లఘు’, ఏలయనగా అతడు అపొస్తలులలో అతి చిన్నవాడైయుండెను. అయినను అతని మూలపేరు ‘సౌలు’; దీని అర్థం ‘ఎంపికైనవాడు’.</w:t>
      </w:r>
    </w:p>
    <w:p>
      <w:pPr>
        <w:pStyle w:val="ArticleScripture"/>
        <w:jc w:val="left"/>
      </w:pPr>
      <w:r>
        <w:rPr>
          <w:rFonts w:ascii="Nirmala UI" w:hAnsi="Nirmala UI" w:eastAsia="Nirmala UI" w:cs="Nirmala UI"/>
        </w:rPr>
        <w:t>అప్పుడు అనన్యా ప్రత్యుత్తరమిచ్చి చెప్పెను, ప్రభువా, యెరూషలేములో నీ పరిశుద్ధులకు ఈ మనుష్యుడు ఎంత అపకారం చేసెనని అనేకులయొద్దనుండి నేను విని యున్నాను; మరియు ఇక్కడ నీ నామమును పిలిచిన వారందరిని కట్టివేయుటకు అతనికి ప్రధానయాజకులయొద్దనుండి అధికారం కలదు. అయితే ప్రభువు అతనితో ఇట్లనెను, నీ మార్గమున సాగుము; ఏలయనగా, అతడు అన్యజనుల యెదుటను, రాజుల యెదుటను, మరియు ఇశ్రాయేలు సంతానముయెదుటను నా నామమును మోసికొనిపోవుటకై నాకు ఎన్నుకొనబడిన పాత్రయై యున్నాడు, అపొస్తలుల కార్యములు 9:13–15.</w:t>
      </w:r>
    </w:p>
    <w:p>
      <w:pPr>
        <w:pStyle w:val="ArticleBody"/>
        <w:jc w:val="left"/>
      </w:pPr>
      <w:r>
        <w:rPr>
          <w:rFonts w:ascii="Nirmala UI" w:hAnsi="Nirmala UI" w:eastAsia="Nirmala UI" w:cs="Nirmala UI"/>
        </w:rPr>
        <w:t>సౌలు అన్యజనులయొద్దకు సువార్తను మోయుటకు “ఎంపిక చేయబడిన పాత్ర” అయినవాడు; అయితే ముందుగా అతడు మార్పు పొందిమరీ, వినయపర్చబడి పౌలుగా (చిన్నవాడిగా) కావలసి వచ్చెను; యెందుకనగా అతడు శక్తిమంతుడై ఉండవలసియున్నది. పౌలు తన బలము తన చిన్నదనమునందే, అనగా తన బలహీనతయందే ఉందని అవగతముచేసుకొన్నాడు.</w:t>
      </w:r>
    </w:p>
    <w:p>
      <w:pPr>
        <w:pStyle w:val="ArticleScripture"/>
        <w:jc w:val="left"/>
      </w:pPr>
      <w:r>
        <w:rPr>
          <w:rFonts w:ascii="Nirmala UI" w:hAnsi="Nirmala UI" w:eastAsia="Nirmala UI" w:cs="Nirmala UI"/>
        </w:rPr>
        <w:t>ప్రకటనల సమృద్ధిచేత నేను అతిశయింపకుండునట్లు, నా మాంసమందు నాకు ఒక ముళ్లు ఇచ్చబడెను—నన్ను దెబ్బకొట్టుటకై సాతాను యొక్క దూత—నేను అతిశయింపకుండునట్లు. ఈ విషయమునిమిత్తం అది నన్ను విడిచిపోవునట్లు నేను ప్రభువును ముమ్మారు వేడుకొంటిని. అయితే ఆయన నాతో ఇట్లనెను: నా కృప నీకు చాలును; ఏలయనగా బలహీనతయందు నా శక్తి సంపూర్ణమగును. కాబట్టి క్రీస్తుయొక్క శక్తి నాపై నిలిచియుండునట్లుగా, నేను నా బలహీనతలయందే అత్యంత సంతోషముతో గర్వింతును. అందుచేతనే క్రీస్తు నిమిత్తము బలహీనతలయందును, దూషణలయందును, అవసరములయందును, హింసలయందును, సంకటములయందును సంతోషించుచున్నాను; ఎందుకంటే నేను బలహీనుడనై యున్నప్పుడు, అప్పుడే బలవంతుడనై యున్నాను. 2 కోరింథీయులకు 12:7-10.</w:t>
      </w:r>
    </w:p>
    <w:p>
      <w:pPr>
        <w:pStyle w:val="ArticleBody"/>
        <w:jc w:val="left"/>
      </w:pPr>
      <w:r>
        <w:rPr>
          <w:rFonts w:ascii="Nirmala UI" w:hAnsi="Nirmala UI" w:eastAsia="Nirmala UI" w:cs="Nirmala UI"/>
        </w:rPr>
        <w:t>సౌలు "ఎన్నుకోబడ్డాడు"; అయితే, బలవంతుడగుటకై అతడు చిన్నవాడిగా చేయబడ్డాడు (పౌలు). అతడు సువార్తను అన్యజనులయొద్దకు తీసికొనిపోవుటకై ఎన్నుకోబడ్డాడు; అయితే పాత నిబంధనయందలి తన జ్ఞానమునిబట్టి కొంతమేరకు అతడు ఎంపిక చేయబడ్డాడు.</w:t>
      </w:r>
    </w:p>
    <w:p>
      <w:pPr>
        <w:pStyle w:val="ArticleScripture"/>
        <w:jc w:val="left"/>
      </w:pPr>
      <w:r>
        <w:rPr>
          <w:rFonts w:ascii="Nirmala UI" w:hAnsi="Nirmala UI" w:eastAsia="Nirmala UI" w:cs="Nirmala UI"/>
        </w:rPr>
        <w:t>యూదులలోనున్న సమస్త ఆచారములయందును ప్రశ్నలయందును మీరు ప్రవీణులని నేనెరుగుచున్నందున, నా మాటను ఓర్పుతో ఆలకించవలెనని మిమ్మును వేడుకొనుచున్నాను. నా యౌవనకాలము మొదలుకొని, ఆది నా స్వజాతి మధ్య యెరూషలేములో గడిపిన నా ప్రవర్తన యూదులందరికీ తెలిసినదే; వారు సాక్ష్యమిచ్చుటకు సిద్ధపడినయెడల, ఆరంభమునుండి నన్ను తెలిసికొన్నవారు మన మతములోని అత్యంత కఠిన పాళీ ప్రకారము నేను పరిసయ్యుడై జీవించితినని చెప్పగలరు. అపొస్తలుల కార్యములు 26:3-5.</w:t>
      </w:r>
    </w:p>
    <w:p>
      <w:pPr>
        <w:pStyle w:val="ArticleBody"/>
        <w:jc w:val="left"/>
      </w:pPr>
      <w:r>
        <w:rPr>
          <w:rFonts w:ascii="Nirmala UI" w:hAnsi="Nirmala UI" w:eastAsia="Nirmala UI" w:cs="Nirmala UI"/>
        </w:rPr>
        <w:t>శౌలు, పాతనిబంధన శాస్త్రాల అత్యంత మహత్తర ఉపాధ్యాయులలో ఒక్కడిగా పరిగణించబడిన గమలియేలు చేత శిక్షణ పొందెను.</w:t>
      </w:r>
    </w:p>
    <w:p>
      <w:pPr>
        <w:pStyle w:val="ArticleScripture"/>
        <w:jc w:val="left"/>
      </w:pPr>
      <w:r>
        <w:rPr>
          <w:rFonts w:ascii="Nirmala UI" w:hAnsi="Nirmala UI" w:eastAsia="Nirmala UI" w:cs="Nirmala UI"/>
        </w:rPr>
        <w:t>ఆ అభ్యర్థన మంజూరు చేయబడెను; ‘పౌలు మెట్లపై నిలబడి, జనులకు చేతితో సంకేతము చేశాడు.’ ఆ సంకేతము వారి దృష్టిని ఆకర్షించెను; ఆయన తీరుతెన్నులు గౌరవాన్ని కలిగించెను. ‘మహా మౌనం కలిగినప్పుడు, ఆయన హెబ్రీ భాషలో ఇట్లనెను: పురుషులారా, సహోదరులారా, పితరులారా, నేను ఇప్పుడు మీ ఎదుట చేయుచున్న నా సమర్థన వాక్యమును వినుడి.’ పరిచితమైన హెబ్రీ పదాల ధ్వని వినగానే, ‘వారు మరింత మౌనముగా నుండిరి’; సర్వత్ర నిశ్శబ్దమునందు ఆయన ఇలా కొనసాగేను: ‘నిజముగా యూదుడనైన మనుష్యుడను; కిలికియాలోని తార్సు నగరములో జన్మించితిని; అయినను ఈ పట్టణములో గమలియేలు పాదములయొద్ద పెరిగితిని; పితరుల ధర్మశాస్త్రమునకు తగ్గ సంపూర్ణ విధానముచొప్పున బోధింపబడితిని; దేవుని విషయములో ఉత్సాహియై యుండితిని, మీరు ఈ దినమున అందరును యున్నట్లే.’ ఆయన సూచించిన విషయవాస్తవములు యెరూషలేములో ఇప్పటికీ నివసించుచున్న అనేకరికి బాగా తెలిసినవై యుండినందున, అపొస్తలుని వాక్యములను ఎవరును నిరాకరింపలేకపోయిరి. అపొస్తలుల కార్యములు, 408.</w:t>
      </w:r>
    </w:p>
    <w:p>
      <w:pPr>
        <w:pStyle w:val="ArticleBody"/>
        <w:jc w:val="left"/>
      </w:pPr>
      <w:r>
        <w:rPr>
          <w:rFonts w:ascii="Nirmala UI" w:hAnsi="Nirmala UI" w:eastAsia="Nirmala UI" w:cs="Nirmala UI"/>
        </w:rPr>
        <w:t>శౌలు యాదృచ్ఛికముగా ఎన్నుకోబడలేదు; పౌలు మంత్రిత్వంలోని ప్రత్యేక లక్ష్యాలలో ఒకటి శరీరానుసారమైన ఇశ్రాయేలు యొక్క పరిశుద్ధ చరిత్రను ఆత్మీయ ఇశ్రాయేలు యొక్క పరిశుద్ధ చరిత్రతో కలుపుటయే. ఈ విషయానుసంధానంగా, కొత్త నిబంధనలోని ఎక్కువ భాగమును ఆయనే రచించాడు. ఆయన రచనలలోని ఒక అధ్యాయం, మొదటి దూత యొక్క సందేశం యొక్క చట్రానికి ఆధారాన్ని, అలాగే మూడవ దూత యొక్క సందేశం యొక్క చట్రానికి ఆధారాన్ని గుర్తిస్తుంది. ఆ భాగం అడ్వెంటిజం చరిత్రలో, అడ్వెంటిజం ఆరంభమునందును అంత్యమునందును జ్ఞానులు మరియు మూర్ఖుల మధ్యనున్న భేదాన్ని స్పష్టం చేసే ఒక స్మారకస్తంభమై నిలుస్తుంది.</w:t>
      </w:r>
    </w:p>
    <w:p>
      <w:pPr>
        <w:pStyle w:val="ArticleScripture"/>
        <w:jc w:val="left"/>
      </w:pPr>
      <w:r>
        <w:rPr>
          <w:rFonts w:ascii="Nirmala UI" w:hAnsi="Nirmala UI" w:eastAsia="Nirmala UI" w:cs="Nirmala UI"/>
        </w:rPr>
        <w:t>ఇప్పుడు, సోదరులారా, మన ప్రభువైన యేసు క్రీస్తు వచ్చుటనుబట్టి, మరియు ఆయనయొద్దకు మన సమాకలనం గూర్చి, మిమ్మును వేడుకొనుచున్నాము: మీ మనస్సు తొందరగా కదలిపోకుండ, గాని కలతపడకుండ ఉండునట్లు—ఆత్మవలన గాని, వాక్యముచేత గాని, మా నుండియై వచ్చినట్లుగా ఉండే లేఖచేత గాని—క్రీస్తు దినము సమీపమై యున్నదనియు అనుకొనకుండుడి. ఎవడును ఏ విధముగానైనను మిమ్మును మోసపెట్టనియ్యకుడి; ఎందుకనగా ముందు మతద్రోహము సంభవింపక, పాపపు మనుష్యుడు, అనగా వినాశకుమారుడు, ప్రత్యక్షమగక ఆ దినము రాదు; అతడు దేవుడని పిలువబడినదంతటికి గాని, ఆరాధింపబడినదంతటికి గాని విరోధించుచు, వాటన్నిటికంటె తనను ఎత్తుగా చేసికొనుచు, దేవుని మందిరములో దేవునిగా కూర్చుండి, తానే దేవుడనని తనను తాను ప్రకటించును. నేను మీయొద్ద నుండినప్పుడు ఈ విషయములను మీతో చెప్పితిని; దాని జ్ఞాపకము చేసికొనుటలేదా? ఇప్పుడు అతడు తన సమయమున ప్రత్యక్షమగునట్లు అడ్డుగా నుండుచున్నది ఏమిటో మీరు తెలిసికొన్నిరి. అధర్మ రహస్యం యిప్పటికే క్రియాశీలమై యున్నది; అయితే ఇప్పుడున్న అడ్డుపడువాడు మార్గమునుండి తొలగింపబడునవరకు అడ్డుపడుచుండును. అప్పుడు ఆ దుర్మార్గుడు ప్రత్యక్షమగును; అతనిని ప్రభువు తన నోటి శ్వాసచేత నశింపజేసి, తన వచ్చుటయొక్క దీప్తిచేత సంహరించును. అదేనగు, అతని వచ్చుట సాతాను కార్యానుగుణముగా, సమస్త శక్తితోను సూచకములతోను అబద్ధములైన ఆశ్చర్యకార్యములతోను, నశించుచున్నవారిలో అధర్మమునకు సంబంధించిన సర్వమోసగింపుతోను కూడియుండును; వారు రక్షింపబడుటకై సత్యముపట్ల ప్రేమను స్వీకరింపకపోయినందున. అందుచేత దేవుడు వారికి బలమైన భ్రమను పంపును, వారు అబద్ధమును విశ్వసించునట్లుగా; సత్యమును విశ్వసింపక, అధర్మములో ఆనందించిన వారందరును శిక్షకు నియమింపబడునట్లు. 2 థెస్సలొనీకయులకు 2:1-12.</w:t>
      </w:r>
    </w:p>
    <w:p>
      <w:pPr>
        <w:pStyle w:val="ArticleBody"/>
        <w:jc w:val="left"/>
      </w:pPr>
      <w:r>
        <w:rPr>
          <w:rFonts w:ascii="Nirmala UI" w:hAnsi="Nirmala UI" w:eastAsia="Nirmala UI" w:cs="Nirmala UI"/>
        </w:rPr>
        <w:t>ఈ పాఠ్యభాగపు సందర్భము క్రీస్తు ద్వితీయసారిగా ఎప్పుడు పునరాగమించునో అన్న విషయమును పరిశీలించుటయే. 'నేను మీయొద్ద నుండినప్పుడు ఈ సంగతులను మీకు చెప్పితినని మీరు జ్ఞాపకము చేసుకోరా?' అని పేర్కొంటూ, పౌలు థెస్సలొనీకయులకు తాను ఇప్పటికే ఆ సందేహమునకు ముందుగానే సమాధానము ఇచ్చినట్లు గుర్తుచేయుచున్నాడు. 'మన ప్రభువైన యేసుక్రీస్తు రాకడ, ఆయనయొద్దకు మనము సమకూర్చబడుట' అనే విషయమునందు సోదరులు మోసపోకుండునట్లు పౌలు ప్రయత్నించుచుండెను.</w:t>
      </w:r>
    </w:p>
    <w:p>
      <w:pPr>
        <w:pStyle w:val="ArticleBody"/>
        <w:jc w:val="left"/>
      </w:pPr>
      <w:r>
        <w:rPr>
          <w:rFonts w:ascii="Nirmala UI" w:hAnsi="Nirmala UI" w:eastAsia="Nirmala UI" w:cs="Nirmala UI"/>
        </w:rPr>
        <w:t>చరిత్రకారులు, విలియమ్ మిల్లర్ సందేశములో సగభాగం, దానియేలు గ్రంథము ఎనిమిదవ అధ్యాయము, పద్నాలుగవ వచనములోని రెండువేల మూడువందల సంవత్సరాల విషయమై ఆయన చేసిన గుర్తింపుపై ఆధారపడిందని పేర్కొంటున్నారు. ఆయన సందేశములో మిగిలిన సగభాగం, కొన్నిసార్లు గుర్తింపబడనిది, క్రీస్తు యొక్క ద్వితీయాగమనమును సంబంధించిన తప్పుడు బోధనలను ఖండించిన ఆయన కార్యమే.</w:t>
      </w:r>
    </w:p>
    <w:p>
      <w:pPr>
        <w:pStyle w:val="ArticleBody"/>
        <w:jc w:val="left"/>
      </w:pPr>
      <w:r>
        <w:rPr>
          <w:rFonts w:ascii="Nirmala UI" w:hAnsi="Nirmala UI" w:eastAsia="Nirmala UI" w:cs="Nirmala UI"/>
        </w:rPr>
        <w:t>తప్పుడు జెసూట్ విధానశాస్త్రంపై ఆధారపడి ఉన్న ఒక ప్రబలమైన తప్పుడు బోధన అప్పటిలో ఉండేది (మరియు ఇప్పటికీ ఉంది); దానిని విలియం మిల్లర్ నిరంతరం ప్రతిఖండించారు. అదే, ప్రభువుయొక్క ద్వితీయాగమనం కంటే ముందు ‘కాలిక సహస్రాబ్దం’ అని పిలువబడే వెయ్యేండ్ల శాంతికాలం ఉండునని ఉపదేశించే తప్పుడు బోధన; దీనిని సిస్టర్ వైట్ కూడా ప్రతిఖండించారు.</w:t>
      </w:r>
    </w:p>
    <w:p>
      <w:pPr>
        <w:pStyle w:val="ArticleBody"/>
        <w:jc w:val="left"/>
      </w:pPr>
      <w:r>
        <w:rPr>
          <w:rFonts w:ascii="Nirmala UI" w:hAnsi="Nirmala UI" w:eastAsia="Nirmala UI" w:cs="Nirmala UI"/>
        </w:rPr>
        <w:t>మిల్లర్ చేసిన కార్యము, అతని కాలపు చరిత్రలో ప్రచలితమైన సహస్రాబ్దము గూర్చిన నానావిధ తప్పుడు భావనలకు ప్రతివాదముగా, క్రీస్తుయొక్క యథార్థ పునరాగమన సత్యాన్ని కూడ స్థాపించుచుండెను. 2 థెస్సలొనీకయులకు పత్రికలో పౌలు ద్వితీయాగమనమును సముద్దేశించుచున్నాడు; అందుచేత ఆ వాక్యభాగము యథార్థ ద్వితీయాగమనము గూర్చిన మిల్లర్ యొక్క అవగాహనలో భాగమై యుండెను. ఆ అధ్యాయం మిల్లర్‌కు 'వర్తమాన సత్యము' అయి యుండెను.</w:t>
      </w:r>
    </w:p>
    <w:p>
      <w:pPr>
        <w:pStyle w:val="ArticleBody"/>
        <w:jc w:val="left"/>
      </w:pPr>
      <w:r>
        <w:rPr>
          <w:rFonts w:ascii="Nirmala UI" w:hAnsi="Nirmala UI" w:eastAsia="Nirmala UI" w:cs="Nirmala UI"/>
        </w:rPr>
        <w:t>క్రీస్తుయొక్క ద్వితీయాగమనముతో అనుబంధితమైన ముఖ్యమైన సంఘటనల క్రమాన్ని పౌలు నిర్దేశించడమే కాక, థెస్సలొనీకయులు తమ జీవితకాలములోనే ప్రభువుయొక్క ప్రత్యాగమనాన్ని ఆశించకూడదనుటకు తర్కాన్ని కూడా సమర్పిస్తున్నాడు. పౌలు ఇలా సెలవిచ్చుచున్నాడు: “ఇప్పుడు మా ప్రభువైన యేసుక్రీస్తుయొక్క రాకడను బట్టి, ఆయనయొద్దకు మన సమాగమమును బట్టి, సోదరులారా, మేము మీతో విన్నపము చేస్తున్నాము.” "beseech" అనే పదం “విచారణ చేయుట” అని అర్థం. ద్వితీయాగమనముతో సంబంధిత అంశాలను పౌలు తర్కపూర్వకంగా విశదపరచి, తన శ్రోతలను తన తర్కాన్ని విశ్లేషింపజేయుటకై ఉద్దేశించబడిన ఒక రకమైన విచారణ ప్రక్రియ ద్వారా నడిపిస్తున్నాడు.</w:t>
      </w:r>
    </w:p>
    <w:p>
      <w:pPr>
        <w:pStyle w:val="ArticleBody"/>
        <w:jc w:val="left"/>
      </w:pPr>
      <w:r>
        <w:rPr>
          <w:rFonts w:ascii="Nirmala UI" w:hAnsi="Nirmala UI" w:eastAsia="Nirmala UI" w:cs="Nirmala UI"/>
        </w:rPr>
        <w:t>ఆయన తర్క నిర్మాణము ప్రకారం, క్రీస్తు రెండవసారి తిరిగి రాకమునుపు, పాపల్ పీఠాధిపత్యము ముందుగా గుర్తింపబడి పరిపాలింపవలెను; ఇంకా, ఆ పీఠాధిపత్యము చరిత్రలో ప్రవేశించుటకు పూర్వమే తప్పక అపస్థానము సంభవించవలెను. ఆ అపస్థానము అప్పటికింకా సంభవింపలేదు, భవిష్యత్తులోనిదై యుండెను; కాబట్టి పాపల్ పీఠాధిపత్యమున ఆగమనం దానికన్నా మరింత ఆపై కాలములోనిదై యుండెను. అయితే, క్రీస్తు త్వరలోనే తిరిగి రానున్నాడని ఎవరైనా ఎట్లా మోసపడి భావించగలరు? అపస్థానము తరువాత వెల్లడింపబడే ఆ అధికారము ఎవరో స్థిరపరచుటకై, ఆయన పాపల్ పీఠాధిపత్యమునకు సంబంధించిన అనేక చిహ్నములను ఉపయోగిస్తున్నాడు. ఆయన పాపల్ పీఠాధిపత్యమునే "అధర్మపు మనుష్యుడు," "ఆ దుష్టుడు," "నాశనపుత్రుడు" మరియు "అధర్మ రహస్యం" అని పిలుస్తాడు. సిస్టర్ వైట్ స్పష్టముగా తెలియజేసినదేమనగా, ఇవన్నియు పాపల్ పీఠాధిపత్యమును గుర్తింపజేయు చిహ్నాలే.</w:t>
      </w:r>
    </w:p>
    <w:p>
      <w:pPr>
        <w:pStyle w:val="ArticleScripture"/>
        <w:jc w:val="left"/>
      </w:pPr>
      <w:r>
        <w:rPr>
          <w:rFonts w:ascii="Nirmala UI" w:hAnsi="Nirmala UI" w:eastAsia="Nirmala UI" w:cs="Nirmala UI"/>
        </w:rPr>
        <w:t>కాని క్రీస్తు రాకమునకు పూర్వమే, ప్రవచనములచేత ముందుగానే తెలియజేయబడిన విధంగా, ధార్మిక లోకములో ముఖ్యమైన పరిణామములు సంభవించవలసి ఉన్నవి. అపొస్తలుడు యీలాగు ప్రకటించెను: ‘మీరు త్వరలోనే మీ మనస్సులో కదలకూడదు, కలతపడకూడదు; ఆత్మవలన గాని, వాక్యముచేత గాని, మాతోనుండి వచ్చినదని చెప్పబడిన లేఖవలన గాని—క్రీస్తుయొక్క దినము సమీపమైయున్నదని. ఎవరును ఏ విధముగానైనను మిమ్మును మోసగింపనియ్యకుడి; యెందుకనగా ఆ దినము రాదు, ముందుగా మతభ్రంశము సంభవించి, పాపమునకు మనిషియగు నాశనపుత్రుడు ప్రత్యక్షమగునంతవరకు; దేవుడని పిలువబడినదానికైనను, ఆరాధింపబడుచున్న దేనికైనను మించి, వాటికి విరోధించుచు, తనను తాను ఎత్తిపోసుకొనువాడు; దేవుడనైయున్నట్టు దేవుని ఆలయమందు కూర్చుండి, తానే దేవుడని తన్నుతాను ప్రకటించుకొనువాడు.’</w:t>
      </w:r>
    </w:p>
    <w:p>
      <w:pPr>
        <w:pStyle w:val="ArticleScripture"/>
        <w:jc w:val="left"/>
      </w:pPr>
      <w:r>
        <w:rPr>
          <w:rFonts w:ascii="Nirmala UI" w:hAnsi="Nirmala UI" w:eastAsia="Nirmala UI" w:cs="Nirmala UI"/>
        </w:rPr>
        <w:t>పౌలు వాక్యాలను వక్రీకరించకూడదు. తాను ప్రత్యేక ప్రకటనచేత క్రీస్తు తక్షణాగమనమును గూర్చి థెస్సలొనీకయులను హెచ్చరించెనని బోధింపబడకూడదు. అటువంటి దృక్కోణము విశ్వాసములో గందరగోళమును కలిగించును; ఎందుకంటే నిరాశ తరచుగా అవిశ్వాసమునకు దారితీయును. అందుచేత అపోస్తలుడు సహోదరులను, తననుండి వచ్చెనని చెప్పబడిన అట్టి సందేశమును ఏదియు స్వీకరింపవద్దని హితవు పలికెను; అలాగే ప్రవక్త దానియేలు అత్యంత స్పష్టముగా వర్ణించిన పాపత్వ అధికారము ఇంకా లేచి దేవుని ప్రజలయెడల యుద్ధము చేయబోవుచున్నదని ఆయన బలపరచెను. ఈ శక్తి తన మారకమును దేవదూషణాత్మకమును గల కార్యమును నెరవేర్చువరకు, సంఘము తమ ప్రభువుయొక్క రాకడను ఎదురుచూడుట వ్యర్థమే అవుతుంది. 'మీరు జ్ఞాపకముంచుకొనుటలేదా?' అని పౌలు ప్రశ్నించెను, 'నేను మీయొద్ద యుండినప్పుడు ఈ విషయములను మీతో చెప్పితిని గదా?'</w:t>
      </w:r>
    </w:p>
    <w:p>
      <w:pPr>
        <w:pStyle w:val="ArticleScripture"/>
        <w:jc w:val="left"/>
      </w:pPr>
      <w:r>
        <w:rPr>
          <w:rFonts w:ascii="Nirmala UI" w:hAnsi="Nirmala UI" w:eastAsia="Nirmala UI" w:cs="Nirmala UI"/>
        </w:rPr>
        <w:t>నిజమైన సంఘమును ఆవరించబోవు శోధనలు భయంకరమైనవే. అపొస్తలుడు వ్రాస్తున్న కాలములోనే, ‘అధర్మమును గూర్చిన రహస్యం’ అప్పటికే క్రియాపరమైయుండెను. భవిష్యత్తులో సంభవించబోవు పరిణామాలు ‘శాతానుని క్రియ ప్రకారము, సమస్త శక్తులతోను చిహ్నములతోను అబద్ధ అద్భుతములతోను, మరియు నశించువారిలో ఉన్న అధర్మమునకు సంబంధించిన సమస్త మోసకరతతోను’ ఉండవలసియుండెను.</w:t>
      </w:r>
    </w:p>
    <w:p>
      <w:pPr>
        <w:pStyle w:val="ArticleScripture"/>
        <w:jc w:val="left"/>
      </w:pPr>
      <w:r>
        <w:rPr>
          <w:rFonts w:ascii="Nirmala UI" w:hAnsi="Nirmala UI" w:eastAsia="Nirmala UI" w:cs="Nirmala UI"/>
        </w:rPr>
        <w:t>‘సత్యంపట్ల ప్రేమ’ను స్వీకరించుటకు నిరాకరించువారిగూర్చి అపొస్తలుని ప్రకటన విశేషంగా గంభీరమైనది. ‘ఈ కారణముచేత,’ సత్యసందేశములను ఉద్దేశపూర్వకముగా తిరస్కరించువారందరినిగూర్చి అతడు ప్రకటించినది ఏమనగా, ‘దేవుడు వారికి బలమైన భ్రమను పంపును, వారు అబద్ధమును నమ్మునట్లు: సత్యమును నమ్మక, అధర్మములో ప్రసన్నత పొందిన వారందరు దండింపబడునట్లు.’ దేవుడు కృపచేత వారికి పంపు హెచ్చరికలను మనుష్యులు శిక్షించబడకుండ తిరస్కరించలేరు. ఈ హెచ్చరికలనుండి తిరుగుటలో పట్టుదల చూపువారి యొద్దనుండి దేవుడు తన ఆత్మను ఉపసంహరించును; వారు ప్రేమించు వంచనలకు వారిని అప్పగించును. అపొస్తలుల కార్యములు, 265, 266.</w:t>
      </w:r>
    </w:p>
    <w:p>
      <w:pPr>
        <w:pStyle w:val="ArticleBody"/>
        <w:jc w:val="left"/>
      </w:pPr>
      <w:r>
        <w:rPr>
          <w:rFonts w:ascii="Nirmala UI" w:hAnsi="Nirmala UI" w:eastAsia="Nirmala UI" w:cs="Nirmala UI"/>
        </w:rPr>
        <w:t>యద్దపి సిస్టర్ వైట్ పౌలు వాక్యభాగములోని “పాపపు మనిషి,” “ఆ దుష్టుడు,” “నాశనపుత్రుడు,” మరియు “అధర్మ రహస్యం”లను నేరంగా గుర్తించి దానిని “పాపత్వాధికారము”గా పిలిచినా, ఆమె మరింతను చెబుతుంది. రోము యొక్క పోపును గుర్తించుటకు పౌలు వినియోగించిన ఈ చిహ్నములు దానియేలు గ్రంథమునుండే స్థాపించబడ్డవని ఆమె ఈ విధంగా స్పష్టం చేసింది: “కాబట్టి అపొస్తలుడు సహోదరులు ఇటువంటి సందేశమును తనవలన వచ్చినదిగా స్వీకరింపకుండునట్లు హెచ్చరించి, దానియేలు ప్రవక్త ఎంతో స్పష్టముగా వివరించిన పాపత్వాధికారము ఇంకా లేచి దేవుని ప్రజలమీద యుద్ధము చేయవలసియున్నదని ఆయన ఉద్ఘాటించెను. ఈ అధికారము తన ఘాతుకమయిన, దూషణపూరితమైన కార్యమును ఆచరించువరకు సంఘము తమ ప్రభువుయొక్క రాకను ఎదురుచూడుట వ్యర్థము అయి యుండును.” పాపత్వమును గుర్తించిన థెస్సలొనీకీయులకు చేసిన తన సందేశంలోని ఆ భాగమును పౌలు దానియేలు పదకొండవ అధ్యాయం ముప్పత్తారవ వచనముపై ఆధారపరచెను.</w:t>
      </w:r>
    </w:p>
    <w:p>
      <w:pPr>
        <w:pStyle w:val="ArticleScripture"/>
        <w:jc w:val="left"/>
      </w:pPr>
      <w:r>
        <w:rPr>
          <w:rFonts w:ascii="Nirmala UI" w:hAnsi="Nirmala UI" w:eastAsia="Nirmala UI" w:cs="Nirmala UI"/>
        </w:rPr>
        <w:t>రాజు తన చిత్తప్రకారమే చేయును; అతడు తనను యెత్తిపెట్టి, ప్రతి దేవునికంటె తన్ను గొప్పదిగా చేసికొని, దేవతల దేవునికి వ్యతిరేకముగా ఆశ్చర్యకరమైన మాటలు పలుకును; కోపము తీరువరకు అతడు సఫలమగును; ఏలయనగా నిర్ణయింపబడినది జరుగును. దానియేలు 11:36.</w:t>
      </w:r>
    </w:p>
    <w:p>
      <w:pPr>
        <w:pStyle w:val="ArticleBody"/>
        <w:jc w:val="left"/>
      </w:pPr>
      <w:r>
        <w:rPr>
          <w:rFonts w:ascii="Nirmala UI" w:hAnsi="Nirmala UI" w:eastAsia="Nirmala UI" w:cs="Nirmala UI"/>
        </w:rPr>
        <w:t>పోప్‌ను "దేవుడని పిలువబడునదైనదానికైనను, లేదా పూజింపబడునదైనదానికైనను అన్నిటికిని విరోధించి, వాటన్నిటికంటే తనను ఎత్తిపొడుచుకొని; దేవుని ఆలయమందు దేవునివలె కూర్చుండి, తానే దేవుడని తనను తానే చూపించుకొనువాడు" అని పౌలు గుర్తించునప్పుడు, పౌలు ప్రవక్త దానియేలు వర్ణించిన "తన చిత్తానుసారముగా చేయు" "రాజు" గురించిన వివరణను పునర్వ్యాఖ్యానించుచున్నాడు; అతడు "తన్ను తానే" ఎత్తిపొడుచుకొని "ప్రతి దేవునికంటే తనను అతిశయపరచుకొనెను." పోప్ "దేవతల దేవునికి విరోధముగా అద్భుత సంగతులను పలుకును" అని చెప్పబడిన ఆ రాజు; అలాగే, పోప్ అదే శక్తి; అది "మొదటి" "ఆగ్రహము" 1798లో "సంపూర్తి చేయబడునంతవరకు" "వర్ధిల్లును."</w:t>
      </w:r>
    </w:p>
    <w:p>
      <w:pPr>
        <w:pStyle w:val="ArticleBody"/>
        <w:jc w:val="left"/>
      </w:pPr>
      <w:r>
        <w:rPr>
          <w:rFonts w:ascii="Nirmala UI" w:hAnsi="Nirmala UI" w:eastAsia="Nirmala UI" w:cs="Nirmala UI"/>
        </w:rPr>
        <w:t>1989 లోని జ్ఞానవృద్ధిని సరిగా అర్థం చేసుకోవాలంటే, దానియేలు పదకొండవ అధ్యాయం ముప్పత్తారవ వచనం సరిగా అర్థం చేసుకోవడం సంపూర్ణంగా అత్యవసరం. ఈ కారణంగా, ఆ వచనంలోని రాజు ఫ్రాన్స్ అని ఉరియా స్మిత్ ప్రవేశపెట్టిన తప్పుడు బోధన, అడ్వెంటిజం తొలి తరంలో (1863 నుండి 1888 వరకు) ప్రవేశపెట్టబడింది. స్మిత్ ముప్పత్తారవ వచనంలోని పాఠ్యాన్ని "the" king (మునుపటి వచనాలలో వర్ణించబడిన పాపత్వం) నుండి "a" king (ఏ రాజైనా)గా మార్చి, నాస్తిక ఫ్రాన్స్‌కు రోము యొక్క ఆరాధనా విధాన లక్షణాలను ఆపాదించుటకై అలా చేశాడు; అయితే అది నలభైవ వచనంలోనూ తదుపరి వచనాల్లోనూ ఉత్తర రాజు టర్కీ అని తన ప్రియ సిద్ధాంతాన్ని ముందుకు తెచ్చేందుకు కేవలం ఒక ఆరంభ స్థానం మాత్రమే.</w:t>
      </w:r>
    </w:p>
    <w:p>
      <w:pPr>
        <w:pStyle w:val="ArticleBody"/>
        <w:jc w:val="left"/>
      </w:pPr>
      <w:r>
        <w:rPr>
          <w:rFonts w:ascii="Nirmala UI" w:hAnsi="Nirmala UI" w:eastAsia="Nirmala UI" w:cs="Nirmala UI"/>
        </w:rPr>
        <w:t>ఆ వచనంలోని రాజు పాపసత్వమే అన్న వాస్తవాన్ని మసకబార్చుటకు శతానుడు తొలినాళ్లలోనే ఉపక్రమించాడు; ఈ వాస్తవమునకు దానియేలు సాక్ష్యానికి రెండవ సాక్షిగా అపొస్తలుడైన పౌలు నిలిచాడు. సోదరి వైట్ మూడవ సాక్ష్యాన్ని సమకూర్చింది.</w:t>
      </w:r>
    </w:p>
    <w:p>
      <w:pPr>
        <w:pStyle w:val="ArticleBody"/>
        <w:jc w:val="left"/>
      </w:pPr>
      <w:r>
        <w:rPr>
          <w:rFonts w:ascii="Nirmala UI" w:hAnsi="Nirmala UI" w:eastAsia="Nirmala UI" w:cs="Nirmala UI"/>
        </w:rPr>
        <w:t>వచనములో చెప్పబడిన ‘రాజు’ వాస్తవంగా పోప్ అని ఉన్న సత్యాన్ని సాతాను మరుగుపరచుటకు మాత్రమేగాక, వచనములో నిక్షిప్తమైన సత్యాన్ని తప్పుదోవ పట్టించుట ద్వారా, ఆ వచనములోని ‘ఆగ్రహము’ ఏది సూచించుచున్నదో దాని ప్రాముఖ్యతను కూడ అతడు మరుగుపరచెను. ఆ వచనములో సూచింపబడిన పాపసీ 1798 వరకూ వర్ధిల్లవలసియుండెను; ఆ సంవత్సరమున దానికి ప్రాణాంతక గాయం చేయబడెను. క్రీ.పూ. 723లో ఆరంభమై ఇశ్రాయేలు ఉత్తర రాజ్యముపై అమలుచేయబడిన దేవుని ఆగ్రహమునకు చెందిన 2520 సంవత్సరముల కాలం 1798తో ముగిసెను.</w:t>
      </w:r>
    </w:p>
    <w:p>
      <w:pPr>
        <w:pStyle w:val="ArticleBody"/>
        <w:jc w:val="left"/>
      </w:pPr>
      <w:r>
        <w:rPr>
          <w:rFonts w:ascii="Nirmala UI" w:hAnsi="Nirmala UI" w:eastAsia="Nirmala UI" w:cs="Nirmala UI"/>
        </w:rPr>
        <w:t>1863లో ఆడ్వెంటిజం “ఏడు సమయాలు”ను సమర్థించి నిలబెట్టినట్లయితే, ముప్పై ఆరవ వచనము విషయమై ఉరియా స్మిత్ అట్టి మూర్ఖత్వముచేసి తప్పించుకొనుట దాదాపు అసాధ్యమై ఉండేది; ఏలయనగా “కోపము” అనునది “ఏడు సమయాల”లో దేవుని మొదటి కోపమునకు సూచకమని గ్రహింపబడి, అందువలన ఫ్రాన్స్‌తో ఎట్టి సంబంధమును కూడ కలిగియుండేది కాదు. 1989లో జ్ఞానవృద్ధి ఆ భాగములో పౌలుచే సమర్థింపబడుచున్నది; అట్టి కారణంగానే, ఆ భాగములో పౌలు సత్యముపై ప్రేమను స్వీకరింపక బలమైన మోహమును స్వీకరించువారిని గూర్చి ఇచ్చిన హెచ్చరిక కూడా, ఆ భాగములో పౌలు ప్రతిపాదించిన సత్యములను వారు తిరస్కరించుట వలననే వారిలో నెరవేరుచున్నది. ఆ సత్యాలలో ఒకటి దానియేలు గ్రంథము పదకొండవ అధ్యాయము నలభై నుండి నలభై అయిదవ వచనములలో ఉల్లేఖింపబడిన “ఉత్తర రాజు”యొక్క సరియైన గుర్తింపుదల.</w:t>
      </w:r>
    </w:p>
    <w:p>
      <w:pPr>
        <w:pStyle w:val="ArticleBody"/>
        <w:jc w:val="left"/>
      </w:pPr>
      <w:r>
        <w:rPr>
          <w:rFonts w:ascii="Nirmala UI" w:hAnsi="Nirmala UI" w:eastAsia="Nirmala UI" w:cs="Nirmala UI"/>
        </w:rPr>
        <w:t>ఈ పాఠ్యంలో, పౌలు రోమా పోప్‌ను గుర్తించిన తరువాత, లోకాంత్య కాలంలో క్రీస్తు ద్వితీయాగమనానికి దారితీసే సంఘటనల క్రమాన్ని ఆయన వివరిస్తాడు; అదే ఈ పాఠ్యపు అంశం. ఆయన ఇలా పేర్కొంటాడు: "అప్పుడు ఆ దుర్మార్గుడు ప్రత్యక్షమగును." ఆ "దుర్మార్గుడు" పోప్; "ప్రభువు తన నోటిశ్వాసచేత అతనిని నశింపజేయును, తన రాకడ యొక్క తేజస్సుచేత అతనిని నాశనంచేయును." అనంతరం పౌలు అంటాడు: "సమస్త శక్తులతోను సూచకములతోను అబద్ధ అద్భుతములతోను సైతాను కార్యమునుబట్టి రాకడ గల వాడినే." "సైతాను కార్యమునుబట్టి రాకడ గల వాడు" యేసే.</w:t>
      </w:r>
    </w:p>
    <w:p>
      <w:pPr>
        <w:pStyle w:val="ArticleBody"/>
        <w:jc w:val="left"/>
      </w:pPr>
      <w:r>
        <w:rPr>
          <w:rFonts w:ascii="Nirmala UI" w:hAnsi="Nirmala UI" w:eastAsia="Nirmala UI" w:cs="Nirmala UI"/>
        </w:rPr>
        <w:t>శాతాను చేయు అద్భుత కార్యచరణ జరుగు కాలము, త్వరలో రాబోవు ఆదివారం చట్టము మొదలుకొని, మీకాయేలు లేచి నిలుచు దాకా, అనగా మనుష్యుల దయాకాలము ముగిసే దాకా కొనసాగును. దయాకాలము ముగిసిననుండి క్రీస్తు తిరిగి వచ్చువరకు వార్చబడే చివరి ఏడు కష్టముల కాలములో శాతాను ఏ అద్భుతములనూ చేయడు.</w:t>
      </w:r>
    </w:p>
    <w:p>
      <w:pPr>
        <w:pStyle w:val="ArticleScripture"/>
        <w:jc w:val="left"/>
      </w:pPr>
      <w:r>
        <w:rPr>
          <w:rFonts w:ascii="Nirmala UI" w:hAnsi="Nirmala UI" w:eastAsia="Nirmala UI" w:cs="Nirmala UI"/>
        </w:rPr>
        <w:t>క్రీస్తు సెలవిచ్చును, ‘వారి ఫలములచేత మీరు వారిని తెలిసికొందురు.’ ఎవరి ద్వారా స్వస్థపరచింపులు జరుగుచున్నవో, వారు ఈ ప్రకటనల కారణంగా దేవుని ధర్మశాస్త్రమును నిర్లక్ష్యపరచిన తమ్మును సమర్థించుకొని, అవిధేయతయందే కొనసాగుటకు మనస్సంపడిన యెడల, వారికి ఏ ఏ స్థాయిలోనైన శక్తి ఉన్నను, దానిబట్టి దేవుని మహాశక్తి వారియొద్దనున్నదని తేలదు. వ్యతిరేకముగా, అది మహా మోసగాడి అద్భుతములు చేయు శక్తియే. అతడు నైతిక ధర్మశాస్త్రమునకు అతిక్రమి; దాని నిజ స్వరూపమునకు మనుష్యులను అంధులనుగా చేయుటకై, తాను ఆయత్తం చేసికొనగల ప్రతియుక్తి, ప్రతి ఉపాయమును ఉపయోగించుచున్నాడు. అంత్యదినములలో అతడు సూచకములును అబద్ధ ఆశ్చర్యకార్యములను తోడుకొని క్రియచేయునని మనకు హెచ్చరించబడెను. ఇంకా, తాను చీకటి దూతకాక వెలుగుదూతనని సాక్ష్యముగా వాటినే చూపించుటకై, కృపాకాలముయొక్క ముగింపు వరకు ఈ ఆశ్చర్యకార్యములను అతడు కొనసాగించును. సెవెన్త్-డే అడ్వెంటిస్ట్ బైబిల్ వ్యాఖ్యానము, సంపుటము 7, 911.</w:t>
      </w:r>
    </w:p>
    <w:p>
      <w:pPr>
        <w:pStyle w:val="ArticleBody"/>
        <w:jc w:val="left"/>
      </w:pPr>
      <w:r>
        <w:rPr>
          <w:rFonts w:ascii="Nirmala UI" w:hAnsi="Nirmala UI" w:eastAsia="Nirmala UI" w:cs="Nirmala UI"/>
        </w:rPr>
        <w:t>పాపత్వము ప్రత్యక్షీకరణమునకు ముందుగా ఒక మతద్రోహము సంభవించునని, అలాగే క్రీస్తుయొక్క ద్వితీయాగమనం శాతానుయొక్క విస్మయకర కార్యాచరణ "తర్వాత" జరుగునని పౌలు సూచించుచున్నాడు. శాతానుయొక్క విస్మయకర కార్యాచరణ అమెరికా సంయుక్త రాష్ట్రాలలో ఆదివారపు చట్టము సమయంలో ఆరంభమై, అనుగ్రహకాలము ముగింపు సంభవము మరియు చివరి ఏడు మహమ్ముల ఆగమనం వద్ద ముగియును. శాతానుయొక్క విస్మయకర కార్యాచరణ అమెరికా సంయుక్త రాష్ట్రాలలో ఆదివారపు చట్టము సమయంలో ఆరంభమగును.</w:t>
      </w:r>
    </w:p>
    <w:p>
      <w:pPr>
        <w:pStyle w:val="ArticleScripture"/>
        <w:jc w:val="left"/>
      </w:pPr>
      <w:r>
        <w:rPr>
          <w:rFonts w:ascii="Nirmala UI" w:hAnsi="Nirmala UI" w:eastAsia="Nirmala UI" w:cs="Nirmala UI"/>
        </w:rPr>
        <w:t>దేవుని ధర్మశాస్త్రమును ఉల్లంఘిస్తూ పాపత్వ వ్యవస్థను అమలుచేయుటకు బలవంతపరచు ఉత్తర్వు ద్వారా, మన దేశము నీతి నుండి సంపూర్ణముగా తన్నుతాను వేరుపరచుకొనును. ప్రొటెస్టాంటిజము విభేదమనే అంతరాన్ని దాటి రోమా అధికారముని చేయి పట్టి, అగాధముమీదగా చేయి చాచి ఆత్మవాదముతో చేతులు కలిపి, ఈ త్రివిధ కూటమి ప్రభావమునందు, ప్రొటెస్టెంట్ గణతాంత్రిక ప్రభుత్వమైయున్న తన రాజ్యాంగంలోని ప్రతి సూత్రాన్నియు మన దేశము తృణీకరించి, పాపత్వపు అసత్యములు మరియు వంచనల ప్రచారమునకు ఏర్పాట్లు చేసునప్పుడు, అప్పుడే సాతాను యొక్క ఆశ్చర్యకర కార్యసాధనకు సమయము వచ్చెనని, అంత్యము సమీపమైయున్నదని మనము గ్రహించగలము. సాక్ష్యములు, సంపుటము 5, 451.</w:t>
      </w:r>
    </w:p>
    <w:p>
      <w:pPr>
        <w:pStyle w:val="ArticleBody"/>
        <w:jc w:val="left"/>
      </w:pPr>
      <w:r>
        <w:rPr>
          <w:rFonts w:ascii="Nirmala UI" w:hAnsi="Nirmala UI" w:eastAsia="Nirmala UI" w:cs="Nirmala UI"/>
        </w:rPr>
        <w:t>ఆదివార చట్టము ఆరవ రాజ్యమునకు ముగింపు; ఆ ఆరవ రాజ్యము ప్రకటన గ్రంథము పదమూడు అధ్యాయములో చెప్పబడిన భూమి మృగమే. పాపస్వామ్య పాలనయొక్క వెయ్యి రెండువందల అరవై సంవత్సరముల కాలము 1798లో ముగిసినప్పుడు, భూమి మృగము తన పాలన ఆరంభించెను. కాబట్టి పాపస్వామ్యం 538 సంవత్సరమున బహిర్గతమాయెను; అయితే లోకాధిపత్యమును స్వాధీనపరచుకొనుటకు దాని కార్యము పౌలు తన వచనములను లిఖించిన సమయానికే ఇప్పటికే క్రియాశీలమై యుండెను. 538 సంవత్సరానికి ముందుగా, దేవుని ఆలయములో కూర్చుండునట్టి పాపపు మనుష్యుడు బహిర్గతమగుటకు పూర్వమే ధర్మభ్రష్టత్వము సంభవించవలసి యుండెను.</w:t>
      </w:r>
    </w:p>
    <w:p>
      <w:pPr>
        <w:pStyle w:val="ArticleBody"/>
        <w:jc w:val="left"/>
      </w:pPr>
      <w:r>
        <w:rPr>
          <w:rFonts w:ascii="Nirmala UI" w:hAnsi="Nirmala UI" w:eastAsia="Nirmala UI" w:cs="Nirmala UI"/>
        </w:rPr>
        <w:t>చక్రవర్తి కాన్స్టాంటిన్ చేత సూచింపబడినట్లుగా, క్రైస్తవ సంఘము బాహ్యమతముతో రాజీపడినప్పుడు జరిగిన అపస్థాస్యము, పెర్గమునము సంఘముచేత ప్రతినిధీకరింపబడెను. పౌలు, క్రీస్తు ద్వితీయాగమనానికి ముందు తప్పనిసరిగా సంభవించవలసిన ప్రవచనాత్మక మార్గసూచక చిహ్నములను గుర్తించుచుండెను. తెస్సలొనీకయులకు తాను పూర్వము బోధించిన విషయములను పునఃస్మరింపజేసిన తరువాత, ఈ సత్యములను తాను ముందుగా వారికి బోధించెనని వారు జ్ఞాపకము చేసికొనలేదా అని అతడు ప్రశ్నించెను? తరువాత, ఒక శక్తి పాపసీని "withholdeth" అని, "that" పాపసీ "might be revealed in his time?" అని తాను వారికి బోధించెనని వారూ జ్ఞాపకము చేసికొనవలెనని వారికి ఆయన గుర్తుచేసెను. "witholdeth" అనే పదము "నిరోధించుట" అనే అర్థమును కలిగియున్నది. "withholdeth" అనే పదము అదే పాఠ్యంలో తరువాత "now letteth" అని అనువదించబడెను.</w:t>
      </w:r>
    </w:p>
    <w:p>
      <w:pPr>
        <w:pStyle w:val="ArticleBody"/>
        <w:jc w:val="left"/>
      </w:pPr>
      <w:r>
        <w:rPr>
          <w:rFonts w:ascii="Nirmala UI" w:hAnsi="Nirmala UI" w:eastAsia="Nirmala UI" w:cs="Nirmala UI"/>
        </w:rPr>
        <w:t>కాబట్టి ఆ వచనభాగము సరియైన విధముగా యీ విధముగా ప్రతిపాదింపబడుచున్నది: "ఇప్పుడు మీరు పాపసీని ఏది నిరోధించుచున్నదో తెలిసికొనియున్నారు, తద్వారా తన సమయమున పాపసీ ప్రత్యక్షమగునట్లు. యేమనగా అధర్మమునకు సంబంధించిన రహస్యం (పాపసీ) ఇప్పటికే కార్యము చేయుచున్నది; అయితే ఇప్పుడే పాపసీని నిరోధించుచున్న వాడు, తాను మధ్యనుండి తొలగింపబడువరకు పాపసీని నిరోధించుచుండును." థెస్సలొనీకయులకు వ్రాయబడిన ఈ వచనభాగమును విలియం మిల్లర్ గుర్తించినప్పుడు, క్రీస్తుశకం 538 సంవత్సరమున పాపసీ భూమ్యాధిపత్య సింహాసనముపైకి ఆరోహించుటను అడ్డగించిన శక్తి విగ్రహారాధక రోము అని, మరియు విగ్రహారాధక రోమే పాపాధికారముని అభ్యుదయమును, విగ్రహారాధక రోము "మధ్యనుండి తొలగింపబడు" వరకూ, నిరోధించునని అతడు గ్రహించెను.</w:t>
      </w:r>
    </w:p>
    <w:p>
      <w:pPr>
        <w:pStyle w:val="ArticleScripture"/>
        <w:jc w:val="left"/>
      </w:pPr>
      <w:r>
        <w:rPr>
          <w:rFonts w:ascii="Nirmala UI" w:hAnsi="Nirmala UI" w:eastAsia="Nirmala UI" w:cs="Nirmala UI"/>
        </w:rPr>
        <w:t>దైవవాదిగా ఉన్న పన్నెండు సంవత్సరములలో నాకు దొరికిన చరిత్రలన్నిటిని చదివితిని; అయితే ఇప్పుడు నేను బైబిలును ప్రేమించితిని. అది యేసునిగూర్చి బోధించెను! అయినను బైబిలులో నాకు ఇంకా చీకటిగానే తోచిన భాగము చాలుండెను. 1818 లేదా 19లో, నేను సందర్శించిన, మరియు నేను దైవవాదిగా ఉన్న కాలమందు నన్ను తెలిసికొని నా మాటలు వినిన ఒక మిత్రునితో సంభాషించుచుండగా, అతడు ఒక రకమైన అర్థపూర్వక రీతిగా విచారించెను, 'ఈ వచనమును, ఆ వచనమును గూర్చి నీవు ఏమనుకొనుచున్నావు?' అని; ఇది నేను దైవవాదిగా ఉన్నప్పుడు అభ్యంతరపడ్డ ఆ పాత వచనములను సూచించుటయే. అతని ఉద్దేశమేమిటో నాకు అర్థమయ్యెను; నేను ప్రత్యుత్తరమిచ్చితిని, మీరు నాకు సమయము ఇస్తే, అవి ఏమి అర్థమని నేను చెప్పెదను. 'ఎంత సమయము కావలెను?' 'నాకు తెలియదు; అయినను చెప్పెదను,' అని నేను ఉత్తరమిచ్చితిని; ఎందుకనగా గ్రహింపబడలేని ప్రకటనను దేవుడు ఇచ్చియుండెనని నేను నమ్మలేకపోయితిని. అప్పుడు పరిశుద్ధాత్మయొక్క ఉద్దేశ్యం ఏమిటో నేను కనుగొనగలనని నమ్మి, నా బైబిలును అధ్యయనము చేయవలెనని నేను నిశ్చయించితిని. అయితే ఈ నిర్ణయము చేసికొనగానే, 'నీవు అర్థం చేయలేని ఏదైన వచనమును కనుగొంటే, నీవు ఏమి చేసెదవు?' అనే ఆలోచన నాకు కలిగెను. అప్పుడు బైబిలును అధ్యయనము చేయుటకు ఈ విధానము నాకు తట్టినది: అటువంటి వచనములలోని పదములను తీసికొని, అవి బైబిలంతట ప్రత్యక్షమగు స్థలములన్నిటిలోను వెంబడించి, ఈ విధముగా వాటి అర్థమును కనుగొంటిని. నా యొద్ద క్రూడెన్ కాంకార్డెన్స్ ఉండెను; అది లోకమందు ఉత్తమమని నేను భావించుచున్నాను. అందుచేత దానిని మరియు నా బైబిలును తీసికొని, బల్లవద్ద కూర్చొని, వార్తాపత్రికలను కొద్దిగా తప్ప మరేమియు చదవలేదు; ఎందుకనగా నా బైబిలు ఏమి బోధించుచున్నదో తెలిసికొనవలెనని నేను దృఢనిశ్చయము చేసికొనితిని.</w:t>
      </w:r>
    </w:p>
    <w:p>
      <w:pPr>
        <w:pStyle w:val="ArticleScripture"/>
        <w:jc w:val="left"/>
      </w:pPr>
      <w:r>
        <w:rPr>
          <w:rFonts w:ascii="Nirmala UI" w:hAnsi="Nirmala UI" w:eastAsia="Nirmala UI" w:cs="Nirmala UI"/>
        </w:rPr>
        <w:t>నేను ఆదికాండముతో ఆరంభించి, నెమ్మదిగా చదువుచు వచ్చితిని; నాకు అర్థంకాని వచనమొకదివద్దకు రాగానే, దాని అర్థమేంటో తెలిసికొనుటకై పరిశుద్ధ గ్రంథమంతటినీ వెదకితిని. ఈ విధంగా పరిశుద్ధ గ్రంథమంతయు చదివిన తరువాత, ఓ, సత్యము ఎంత ప్రకాశముగాను మహిమముగాను కనబడెనో! నేను మీకుప్రసంగించివచ్చినదాన్నే కనుగొంటిని. ఏడు సమయములు 1843 సంవత్సరంలో ముగిసినవని నేను సంతృప్తి పొందితిని. తరువాత నేను రెండు వేల మూడు వందల దినముల విషయమునకు వచ్చితిని; అవి కూడా నన్ను అదే నిష్కర్షకు చేర్చినవి; అయితే రక్షకుడు ఎప్పుడు రాబోవుచున్నాడో నిర్ధారించుటనే ఆలోచన నాకు లేనిది; దానిని నమ్మజాలితిని; అయినను ఆ వెలుగు నన్ను అంత బలముగా తాకెను గనుక నేనేం చేయవలెనో తెలిసికోలేకపోయితిని. ఇప్పుడు, అనుకొంటిని, నేను స్పర్‌లును బ్రీచింగ్‌ను ధరిస్తినని; పరిశుద్ధ గ్రంథమును మించిపోను, దాని వెనుక పడను. పరిశుద్ధ గ్రంథము బోధించునది ఏదై ఉన్ననూ, దానినే పట్టుకొందును. అయినను, ఇంకా నాకు అర్థంకాని వచనములు కొన్నియుండెను.</w:t>
      </w:r>
    </w:p>
    <w:p>
      <w:pPr>
        <w:pStyle w:val="ArticleScripture"/>
        <w:jc w:val="left"/>
      </w:pPr>
      <w:r>
        <w:rPr>
          <w:rFonts w:ascii="Nirmala UI" w:hAnsi="Nirmala UI" w:eastAsia="Nirmala UI" w:cs="Nirmala UI"/>
        </w:rPr>
        <w:t>బైబిల్ అధ్యయనంలో అతని సాధారణ విధానం విషయమంతా ఇంతటితో సమాప్తము. మరో సందర్భంలో, మన ముందున్న వచనార్థాన్ని—‘the daily’ యొక్క అర్థాన్ని—ఎలా నిర్ణయించెనో తన విధానాన్ని అతడు వివరించాడు. “నేను ముందుకు చదివితిని,” అంటూ అతడు చెప్పెను, “దానియేలు తప్ప అది కనబడిన మరే సందర్భమును కనుగొనలేకపోయితిని. అప్పుడు దానితో సంబంధముగా ఉన్న ‘తీసివేయు’ అన్న పదములను తీసుకున్నాను. ‘అతడు the daily ను తీసివేయును,’ ‘the daily తీసివేయబడిన కాలమునుండి,’ ఇత్యాది. నేను ముందుకు చదివితిని; ఆ వచనముమీద నాకు ఏ వెలుగును దొరకదనుకొంటిని; చివరికి 2 థెస్సలొనీకయులకు 2:7–8 వచనములవద్దకు వచ్చితిని. ‘ఏలయనగా అక్రమమునకు సంబంధించిన రహస్యము యిప్పటికే కార్యములో ఉన్నది; అయితే ఇప్పుడు అడ్డగించుచున్న వాడు తనను మార్గమునుండి తొలగింపబడువరకు మాత్రమే అడ్డగించును; అప్పుడు ఆ దుర్మార్గుడు బహిర్గతమగును,’ ఇత్యాది. ఆ వచనమునొద్దకు వచ్చినప్పుడు, ఓ, సత్యము ఎంత స్పష్టముగాను మహిమాత్మకముగాను కనబడెనో! ఇదిగో అదే! అదే ‘the daily’! బాగుంది, మరి, పౌలు ‘ఇప్పుడు అడ్డగించుచున్న వాడు’ అని, లేదా అడ్డగించువాడని, దేనిని ఉద్దేశిస్తున్నాడు? ‘పాపపుత్రుడు’ మరియు ‘దుర్మార్గుడు’ అనగా పాపత్వమునే సూచించుచున్నాడు. మరి, పాపత్వము బహిర్గతమగుటను అడ్డగించుచున్నది ఏమిటి? అదేమిటంటే, అన్యమతమే; అయితే, ‘the daily’ అనగా అన్యమతమనే అర్థమైయుండాలి.” William Miller, Apollos Hale, The Second Advent Manual, 65, 66.</w:t>
      </w:r>
    </w:p>
    <w:p>
      <w:pPr>
        <w:pStyle w:val="ArticleBody"/>
        <w:jc w:val="left"/>
      </w:pPr>
      <w:r>
        <w:rPr>
          <w:rFonts w:ascii="Nirmala UI" w:hAnsi="Nirmala UI" w:eastAsia="Nirmala UI" w:cs="Nirmala UI"/>
        </w:rPr>
        <w:t>దానియేలు గ్రంథంలోని "దైనందినము" అనేది అన్యదేవారాధనకు సంకేతమని అవగాహన లేకపోయిన యెడల, మిల్లర్ తన ప్రవచనా నిర్మాణాన్ని దానిపైనే ఆధారపరిచి కట్టిన ఆ చట్రాన్ని అభివృద్ధి చేయుటలో తీవ్రంగా ఇబ్బందిపడేవాడు. "దైనందినము" దానియేలు గ్రంథంలో ఐదుసార్లు ప్రత్యక్షమవుతుంది, మరియు ప్రతీసారి దాని తరువాత పాపత్వానికి సంకేతమొకటి అనుసరించబడుతుంది. దానియేలు గ్రంథంలోని "దైనందినము" అనేది అన్యదేవారాధనమేననే సాక్ష్యం థెస్సలొనీకయులకు పౌలు వ్రాసిన పత్రికలో లభిస్తుంది. దేవుని వాక్యంలోని అతికఠినమైన హెచ్చరికలలో ఒకటి అక్కడే ఉన్నది; అక్కడ పౌలు స్పష్టముగా తెలుపుచున్నది ఏమనగా, సత్యమును ప్రేమించని వారికి బలమైన మోహము పంపబడునని. థెస్సలొనీకయుల పత్రికలో ఉద్దేశపూర్వకముగా స్థాపింపబడిన సత్యము ఏమనగా, అన్యదేవారాధనకు పాపత్వముతోనున్న సంబంధముని గుర్తింపే; ఆ సత్యమును తిరస్కరించుట అనగా, ఆ తిరస్కారపు పరిణామముగా బలమైన మోహము తప్పక సంభవించునన్న దానిని ఖరారుచేయుటయే.</w:t>
      </w:r>
    </w:p>
    <w:p>
      <w:pPr>
        <w:pStyle w:val="ArticleBody"/>
        <w:jc w:val="left"/>
      </w:pPr>
      <w:r>
        <w:rPr>
          <w:rFonts w:ascii="Nirmala UI" w:hAnsi="Nirmala UI" w:eastAsia="Nirmala UI" w:cs="Nirmala UI"/>
        </w:rPr>
        <w:t>తదుపరి వ్యాసంలో ఈ విషయాన్ని కొనసాగిస్తాము.</w:t>
      </w:r>
    </w:p>
    <w:p>
      <w:pPr>
        <w:pStyle w:val="ArticleScripture"/>
        <w:jc w:val="left"/>
      </w:pPr>
      <w:r>
        <w:rPr>
          <w:rFonts w:ascii="Nirmala UI" w:hAnsi="Nirmala UI" w:eastAsia="Nirmala UI" w:cs="Nirmala UI"/>
        </w:rPr>
        <w:t>మీరే నిలిచిపోయి ఆశ్చర్యపడుడి; బిగ్గరగా మొరపెట్టుకొనుడి, మొరపెట్టుకొనుడి; వారు మత్తులో ఉన్నారు, అయితే ద్రాక్షారసముచేత కాదు; వారు తూలుచున్నారు, అయితే మద్యముచేత కాదు. యెహోవా మీ మీద గాఢనిద్రాత్మను కుమ్మరించి, మీ కన్నులను మూయించెను; ప్రవక్తలను, మీ అధిపతులను, దర్శకులను ఆయన కప్పివేసెను. సమస్త దర్శనము మీకు ముద్రవేయబడిన గ్రంథపు మాటలవలె అయిపోయెను; దానిని మనుష్యులు విద్యావంతునికి ఇచ్చి, “దీనిని చదువుమని, దయచేసి,” అనగా, అతడు, “నేను చదవలేను; ఇది ముద్రవేయబడియున్నది” అనును. మరియు ఆ గ్రంథము విద్యలేనివానికి ఇచ్చి, “దీనిని చదువుమని, దయచేసి,” అనగా, అతడు, “నేను విద్యలేనివాడను” అనును. అందుచేత ప్రభువు సెలవిచ్చెను: ఈ ప్రజలు తమ నోటితో నాకు సమీపించి, తమ పెదవులతో నన్ను ఘనపరచుచున్నారిగాని, తమ హృదయమును నాకు దూరముగా చేసియున్నారు; నాకు కలిగియున్న వారి భయభక్తి మనుష్యుల ఆజ్ఞచేత నేర్పబడినదే. కాబట్టి ఇదిగో, నేను ఈ ప్రజల మధ్య అద్భుతమైన కార్యమును, అవును, అద్భుతకార్యమును మరియు ఆశ్చర్యకార్యమును చేయుదును; వారి జ్ఞానుల జ్ఞానం నశించును, వారి వివేకుల వివేకము మరుగుపరచబడును. తమ ఆలోచనను యెహోవాకు దాచుటకై లోతుగా యత్నించువారికి శాపము! వారి క్రియలు అంధకారమందున్నవి; వారు, “మమ్మును ఎవడు చూచుచున్నాడు? మమ్మును ఎవడు తెలిసికొనుచున్నాడు?” అనుచున్నారు. నిశ్చయముగా మీ విషయములను తలకిందులు చేయుట కుమ్మరి మట్టితో సమానముగా ఎంచబడును; సృష్టింపబడినది తనను సృష్టించినవానిని గూర్చి, “అతడు నన్ను సృష్టింపలేదు” అని చెప్పునా? లేక రూపింపబడినది తనను రూపింపినవానిని గూర్చి, “అతనికి వివేకము లేదు” అని చెప్పునా? యెషయా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నలభై ఒకటి</dc:title>
  <dc:subject>పౌలుని ప్రవక్తీయ సేవ: ప్రాచీన ఇశ్రాయేలును ఆత్మీయ ఇశ్రాయేలుతో అనుసంధానించడం</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