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నలభై మూడు</w:t>
      </w:r>
    </w:p>
    <w:p>
      <w:pPr>
        <w:pStyle w:val="ArticleSubtitle"/>
        <w:jc w:val="left"/>
      </w:pPr>
      <w:r>
        <w:rPr>
          <w:rFonts w:ascii="Nirmala UI" w:hAnsi="Nirmala UI" w:eastAsia="Nirmala UI" w:cs="Nirmala UI"/>
        </w:rPr>
        <w:t>బైబిలు ప్రవచనములో పాడుబాటునకు కారణమైన హేయకార్యపు ప్రతీకార్థాన్ని ఆవిష్కరించడం</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2024-01-07</w:t>
      </w:r>
    </w:p>
    <w:p>
      <w:pPr>
        <w:pStyle w:val="ArticleBody"/>
        <w:jc w:val="left"/>
      </w:pPr>
      <w:r>
        <w:rPr>
          <w:rFonts w:ascii="Nirmala UI" w:hAnsi="Nirmala UI" w:eastAsia="Nirmala UI" w:cs="Nirmala UI"/>
        </w:rPr>
        <w:t>538 సంవత్సరమున పాపత్వము అధికారమునకు ఎదగుటవరకు దానిని అడ్డగించిన శక్తి హేతిక రోమనేనని పౌలు చేసిన గుర్తింపు, దానియేలు గ్రంథములోని ‘దైనందినము’ హేతికత్వమును సూచించునని స్థాపించెడు సాక్ష్యమని విలియం మిల్లరు గుర్తించెను. విలియం మిల్లరు యొక్క రూపరేఖ, హేతికత్వము తరువాత పాపత్వము అనెడు రెండు విధ్వంసక శక్తులపై ఆధారపడినది. ఆ రూపరేఖకు మద్దతుగా మిల్లరు పొందిన అత్యంత ముఖ్యమైన కనుగొనుక, రెండవ థెస్సలొనీకయులకు లేఖ రెండవ అధ్యాయమందలి పౌలుని సాక్ష్యమే; అందులో పౌలు, పాపత్వంపై హేతిక రోము కలుగజేసిన నిరోధము తొలగింపబడునని, తద్వారా ‘పాపపు మనిషి’ దేవుని ఆలయంలో స్థాపింపబడి తానే దేవుడని చూపించుకొనునని గుర్తించెను.</w:t>
      </w:r>
    </w:p>
    <w:p>
      <w:pPr>
        <w:pStyle w:val="ArticleBody"/>
        <w:jc w:val="left"/>
      </w:pPr>
      <w:r>
        <w:rPr>
          <w:rFonts w:ascii="Nirmala UI" w:hAnsi="Nirmala UI" w:eastAsia="Nirmala UI" w:cs="Nirmala UI"/>
        </w:rPr>
        <w:t>దానియేలు గ్రంథములో, అన్యమతారాధనను సూచించే 'the daily' అనే చిహ్నానంతరం, అది 'పాడుచేయు అతిక్రమము'గానీ 'పాడుచేయు హేయకార్యం'గానీ రూపంలో వ్యక్తీకరింపబడినప్పటికీ, ఎల్లప్పుడూ పాప్ పీఠాధిపత్యాన్ని సూచించే చిహ్నమే అనుసరించును. అయితే, క్రీ.శ. 66 నుండి 70 వరకు మూడున్నర సంవత్సరములలో జరిగిన యెరూషలేము ముట్టడి మరియు వినాశనము విషయమై యెరూషలేములో ఉన్న క్రైస్తవులకు క్రీస్తు ఇచ్చిన హెచ్చరికలో, దానియేలు ప్రవక్త చెప్పిన 'పాడుచేయు హేయకార్యం'ను అక్కడి క్రైస్తవులు తక్షణమే పారిపోవలసిన సూచనగా క్రీస్తు సూచించాడు. చరిత్ర తెలిపినదేమనగా, ఆ సూచన పాపత్వ రోముని సూచకం కాక, అన్యమత రోమునిదే. ముట్టడి మరియు వినాశనమును తప్పించుకొనవలెనంటే, విశ్వాసులు ఆ సూచనను గుర్తించవలసి వచ్చెను. మరి, 'దానియేలు ప్రవక్త చెప్పిన పాడుచేయు హేయకార్యం' అనేది అన్యమత రోముని సూచకమా, లేక పాపత్వ రోముని సూచకమా?</w:t>
      </w:r>
    </w:p>
    <w:p>
      <w:pPr>
        <w:pStyle w:val="ArticleScripture"/>
        <w:jc w:val="left"/>
      </w:pPr>
      <w:r>
        <w:rPr>
          <w:rFonts w:ascii="Nirmala UI" w:hAnsi="Nirmala UI" w:eastAsia="Nirmala UI" w:cs="Nirmala UI"/>
        </w:rPr>
        <w:t>కాబట్టి మీరు దానియేలు ప్రవక్త చెప్పిన పాడునిచ్చు అఘోరమైనది పరిశుద్ధస్థలములో నిలిచి యుండుట చూచినప్పుడు (చదివువాడు గ్రహించునట్లు చూడుడి), అప్పుడు యూదయలో ఉన్నవారు కొండలవైపు పారిపోవలెను. గదిమీదనున్నవాడు తన యింటినుండి ఏదైనను తీసికొనుటకు దిగివరకూడదు; బయలులోనున్నవాడు తన వస్త్రములు తీసికొనుటకు తిరిగి వెళ్లకూడదు. ఆ దినములలో గర్భిణియైన వారికి, పాలిచ్చు వారికి శ్రమ కలుగును! అయితే మీ పారిపోవుట శీతకాలమున గాని విశ్రాంతిదినమున గాని కాకుండునట్లు ప్రార్థించుడి; ఎందుకనగా ఆ కాలమున ప్రపంచము ఆరంభమైననాటినుండి ఈ కాలము వరకు లేనంత మహా శ్రమ కలుగును; ఇకమీదటను ఉండదు. ఆ దినములు సంక్షిప్తింపబడనియెడల ఏ శరీరమును రక్షింపబడదు; అయితే ఎన్నుకోబడినవారి నిమిత్తము ఆ దినములు సంక్షిప్తింపబడును. మత్తయి 24:15-22.</w:t>
      </w:r>
    </w:p>
    <w:p>
      <w:pPr>
        <w:pStyle w:val="ArticleBody"/>
        <w:jc w:val="left"/>
      </w:pPr>
      <w:r>
        <w:rPr>
          <w:rFonts w:ascii="Nirmala UI" w:hAnsi="Nirmala UI" w:eastAsia="Nirmala UI" w:cs="Nirmala UI"/>
        </w:rPr>
        <w:t>క్రీ.శ. 66 నుండి 70 వరకు యెరూషలేము విధ్వంస చరిత్రలో ఈ హెచ్చరిక ఎలా నెరవేరిందో గురించి సహోదరి వైట్ వ్యాఖ్యానిస్తుంది; యెరూషలేములో ఇంకా ఉన్న క్రైస్తవులు పారిపోవలెనన్న సంకేతముగా రోమా సైన్యపు పతాకము, అనగా వారి ధ్వజచిహ్నమేనని ఆమె గుర్తిస్తుంది. అయితే, ‘ప్రవక్త దానియేలు చెప్పిన నాశనమును కలుగజేయు జుగుప్స’ బహుదైవారాధనగల రోమునా? లేక మిల్లర్ తన వ్యాఖ్యాన నిర్మాణాన్ని దాని మీదనే నిలబెట్టినట్లుగా పాపసభాధీన రోమునా?</w:t>
      </w:r>
    </w:p>
    <w:p>
      <w:pPr>
        <w:pStyle w:val="ArticleBody"/>
        <w:jc w:val="left"/>
      </w:pPr>
      <w:r>
        <w:rPr>
          <w:rFonts w:ascii="Nirmala UI" w:hAnsi="Nirmala UI" w:eastAsia="Nirmala UI" w:cs="Nirmala UI"/>
        </w:rPr>
        <w:t>విలియం మిల్లర్ రోము యొక్క ఇరు ప్రత్యక్షీకరణలను (మొదట అన్యపూజక, తరువాత పాపీయ) అర్థము చేసుకొనునట్లు నడిపింపబడ్డాడు; అయితే తాను నివసించిన కాలపు చరిత్రవల్ల, ఆ రెండు రాజ్యాలను ఒకటే రాజ్యముగా పరిగణించుటకు అతడు నిర్బంధింపబడ్డాడు. నిజముగా అవి ఒకటే రాజ్యం; అయినప్పటికిని అవి పరంపరగా నిలిచిన రెండు రాజ్యాలకును ప్రతినిధ్యము చేస్తాయి. 1798 నాటి ప్రవచనాత్మక చరిత్రచే నిర్బంధింపబడి, మిల్లర్ రోమును ముఖ్యంగా ఒకే రాజ్యముగా వివరించవలసి వచ్చెను. 1798లో, క్రీస్తు ద్వితీయాగమనం సుమారు ఇరవై ఐదు సంవత్సరాల తరువాత జరుగునని మిల్లర్ విశ్వసించెను. పాపీయ రోము 1798లో మరణాంతక గాయం పొందినదని అతనికి స్పష్టముగా తెలిసి యుండెను. మిల్లర్ దృష్టికి, పాపీయ రోము తరువాత అనుసరించబోవు ఇంకిన భౌమిక రాజ్యములేమియు లేవు; ఎందుకనగా క్రీస్తు త్వరలోనే తిరిగి రాబోవుచుండెను.</w:t>
      </w:r>
    </w:p>
    <w:p>
      <w:pPr>
        <w:pStyle w:val="ArticleBody"/>
        <w:jc w:val="left"/>
      </w:pPr>
      <w:r>
        <w:rPr>
          <w:rFonts w:ascii="Nirmala UI" w:hAnsi="Nirmala UI" w:eastAsia="Nirmala UI" w:cs="Nirmala UI"/>
        </w:rPr>
        <w:t>మిల్లర్ ఉన్న చారిత్రక సందర్భంలో, దానియేలు గ్రంథపు రెండవ అధ్యాయంలోని విగ్రహం నాలుగు భౌమిక రాజ్యాలకు ప్రతీకమని అతడు గ్రహించాడు, ఎందుకంటే అదే విషయమై దానియేలు సాక్ష్యమిచ్చాడు.</w:t>
      </w:r>
    </w:p>
    <w:p>
      <w:pPr>
        <w:pStyle w:val="ArticleScripture"/>
        <w:jc w:val="left"/>
      </w:pPr>
      <w:r>
        <w:rPr>
          <w:rFonts w:ascii="Nirmala UI" w:hAnsi="Nirmala UI" w:eastAsia="Nirmala UI" w:cs="Nirmala UI"/>
        </w:rPr>
        <w:t>నాల్గవ రాజ్యము ఇనుమువలె బలముగలదై యుండును; ఏలయనగా ఇనుము సమస్తమును చూర్ణంచేసి అణచివేయును; మరియు ఇవన్నిటిని చిదిమివేసే ఇనుమువలె అది చూర్ణంచేసి నలిపివేయును. నీవు పాదములను మరియు పాదవ్రేళ్లను కొంత కుమ్మరి మట్టితోను కొంత ఇనుముతోను గలవని చూచితివి; ఆ రాజ్యము విభజింపబడును; అయితే దానిలో ఇనుము యొక్క బలము ఉండును; ఏలయనగా నీవు ఇనుము చిక్కటి మట్టితో కలిసినదని చూచితివి. దానియేలు 2:40, 41.</w:t>
      </w:r>
    </w:p>
    <w:p>
      <w:pPr>
        <w:pStyle w:val="ArticleBody"/>
        <w:jc w:val="left"/>
      </w:pPr>
      <w:r>
        <w:rPr>
          <w:rFonts w:ascii="Nirmala UI" w:hAnsi="Nirmala UI" w:eastAsia="Nirmala UI" w:cs="Nirmala UI"/>
        </w:rPr>
        <w:t>మిల్లర్ నాలుగు రాజ్యాలే ఉన్నాయని, నాలుగవదియు తుదియైన రాజ్యం రోమని గ్రహించాడు; చరిత్ర ప్రకారం అది ముందుగా పేగన్ రోము, ఆపై పాపల్ రోము అని ఆయనకు తెలిసి యుండెను. దానియేలు వాక్యానికి అనుగుణంగా, మిల్లర్ ప్రకారం నాలుగవ రాజ్యం “విభాజితము”; అయితే మిల్లర్ దృష్టిలో ఆ విభజన అనేది రోము రాజ్యముని అక్షరార్థ మరియు ఆధ్యాత్మిక పార్శ్వాల మధ్యనున్న భేదానికే సంకేతమాత్రమే. ఆయన నిర్ధారణ సరియే, అయితే ఆయన అవగాహన పరిమితమైనది.</w:t>
      </w:r>
    </w:p>
    <w:p>
      <w:pPr>
        <w:pStyle w:val="ArticleBody"/>
        <w:jc w:val="left"/>
      </w:pPr>
      <w:r>
        <w:rPr>
          <w:rFonts w:ascii="Nirmala UI" w:hAnsi="Nirmala UI" w:eastAsia="Nirmala UI" w:cs="Nirmala UI"/>
        </w:rPr>
        <w:t>పేగన్ రోము మరియు పాపసీ రోము మధ్యనున్న విభజన, పౌలును దేవుడు గుర్తింప జేయుటకై లేపిన ఆ విభజనపై ఆధారపడినదని మిల్లర్ గ్రహింపలేదు. పౌలు (మరియు యోహాను బాప్తిస్మకుడు) సిలువ యొక్క కాలమున సాక్షాత్తు స్థితి ఆధ్యాత్మిక స్థితికి రూపాంతరము పొందవలెనని గుర్తించి తెలియజేసిరి. ఆ అవగాహన లేకపోవుట చేత మిల్లర్, రోము మూలతః రెండు దశలు గల ఒకే రాజ్యమని అంగీకరింపవలసి వచ్చెను. నిస్సందేహముగా అతడు సరి చెప్పెను (కాని అది పరిమితమైనది). ఆధ్యాత్మిక రోము సాక్షాత్తు బబులోను చేత ప్రతీకరింపబడెనని అతడు చూడలేకపోయెను; ఏలయనగా ఆధ్యాత్మిక రోము (అంటే పాపసీ) ఆధ్యాత్మిక బబులోనే.</w:t>
      </w:r>
    </w:p>
    <w:p>
      <w:pPr>
        <w:pStyle w:val="ArticleBody"/>
        <w:jc w:val="left"/>
      </w:pPr>
      <w:r>
        <w:rPr>
          <w:rFonts w:ascii="Nirmala UI" w:hAnsi="Nirmala UI" w:eastAsia="Nirmala UI" w:cs="Nirmala UI"/>
        </w:rPr>
        <w:t>దానియేలు రెండవ అధ్యాయములోని నాలుగు రాజ్యాలలో మొదటిదైన యథార్థ బాబిలోను, నాలుగవ రాజ్యాన్ని ప్రతీకరించును; ఎందుకనగా మొదటిది ఎల్లప్పుడూ చివరిదిని ప్రతీకరిస్తుంది. విగ్రహారాధక రోము బాబిలోనుచేత ప్రతీకరించబడింది; అయితే విగ్రహారాధక రోము గాని బాబిలోను గాని రెండూ ఆధ్యాత్మిక రోము (పాపసత్వము)ను ప్రతీకరించాయి. అందుచేత పాపసత్వమే అయిదవ రాజ్యము; దానిని బాబిలోనుచేత ప్రతీకరించబడింది. యథార్థ ఇశ్రాయేలు బాబిలోనులో డెబ్బై సంవత్సరములు చెరబంధనంలో ఉండుటను, ఆధ్యాత్మిక ఇశ్రాయేలు ఆధ్యాత్మిక బాబిలోనులో వెయ్యి రెండువందల అరవై సంవత్సరములు చెరబంధనంలో ఉండుటతో పోల్చుటకు సహోదరి వైట్‌కు ఇదే మౌలిక కారణము.</w:t>
      </w:r>
    </w:p>
    <w:p>
      <w:pPr>
        <w:pStyle w:val="ArticleScripture"/>
        <w:jc w:val="left"/>
      </w:pPr>
      <w:r>
        <w:rPr>
          <w:rFonts w:ascii="Nirmala UI" w:hAnsi="Nirmala UI" w:eastAsia="Nirmala UI" w:cs="Nirmala UI"/>
        </w:rPr>
        <w:t>"నిర్బాసన కాలములో బబులోనులో చెరపట్టబడియుండిన ఇశ్రాయేలు సంతతి ఎంత నిజముగా చెరలో ఉన్నదో, అంతే నిజముగా ఈ నిర్దయమైన అవిరత హింసల దీర్ఘకాలమంతట భూమిమీదనున్న దేవుని సంఘము చెరలో ఉండెను." ప్రవక్తలును రాజులును, 714.</w:t>
      </w:r>
    </w:p>
    <w:p>
      <w:pPr>
        <w:pStyle w:val="ArticleBody"/>
        <w:jc w:val="left"/>
      </w:pPr>
      <w:r>
        <w:rPr>
          <w:rFonts w:ascii="Nirmala UI" w:hAnsi="Nirmala UI" w:eastAsia="Nirmala UI" w:cs="Nirmala UI"/>
        </w:rPr>
        <w:t>అందువల్ల విగ్రహారాధక రోమ్‌ను మరింత స్పష్టంగా గుర్తించే ప్రవచన పూరణలను పాపత్వ రోమ్‌తో పరస్పరం మార్చి వర్తింపజేయడంలో మిల్లర్‌కు ఎటువంటి ఇబ్బంది లేదు. మేము ముందుకు సాగేకొద్దీ దీనికి ఉదాహరణలను అందిస్తాము; అయితే మిల్లర్ విగ్రహారాధక రోమ్ మరియు పాపత్వ రోమ్‌ను ఒకే రాజ్యంగా చూశాడని మనం గ్రహిస్తే, ‘దానియేలు ప్రవక్త చెప్పిన పాడుచేయు హేయకార్యం’ను యేసు ఉటంకించడం విగ్రహారాధక రోమ్‌కు సంబంధించిన పూరణగా ఆయన స్వీకరించడంలో ఎందుకు ఎలాంటి సమస్య లేకపోయిందో మనకు అర్థమవుతుంది; ఇదే సమయంలో, దానియేలు గ్రంథంలోని ‘పాడుచేయు హేయకార్యం’ అనే వ్యక్తీకరణను పాపత్వ రోమ్‌కు ప్రతీకగా కూడా ఆయన అర్థం చేసుకున్నాడని గ్రహించగలం. మిల్లర్ ఆ మూడు ఉజ్జడపరచు శక్తులను గ్రహించలేకపోయాడు; ఈ కారణంగా, అతని ప్రవచన రూపకల్పన ఖచ్చితమైనదే అయినా పరిమితంగానే నిలిచింది.</w:t>
      </w:r>
    </w:p>
    <w:p>
      <w:pPr>
        <w:pStyle w:val="ArticleBody"/>
        <w:jc w:val="left"/>
      </w:pPr>
      <w:r>
        <w:rPr>
          <w:rFonts w:ascii="Nirmala UI" w:hAnsi="Nirmala UI" w:eastAsia="Nirmala UI" w:cs="Nirmala UI"/>
        </w:rPr>
        <w:t>కాని క్రీస్తు చేసిన ప్రవచనమునకు నెరవేర్పుగా, బహుదేవతారాధక రోము ఆలయపు పరిశుద్ధ ప్రాకారములలో తమ సైన్య ధ్వజములను నిలిపిన క్రీ.శ. 66 యొక్క చారిత్రక నెరవేర్పులో కనిపించే వ్యత్యాసమును మనము ఎట్లా అర్థంచేసుకొనవలెను? 'దానియేలు ప్రవక్త చెప్పిన శూన్యపరచు హీనకార్యం' అనేది బహుదేవతారాధక రోమును సూచించునా? లేక పోపాధీన రోమును సూచించునా? రెండుకాక మూడు శూన్యపరచు శక్తులను మీరు గుర్తించినప్పుడు, ఆ చిక్కుకు సమాధానం ఎంతో సరళమగును. యెరూషలేము వినాశనమును గూర్చి క్రీస్తు చేసిన ప్రవచనముని నెరవేర్పుపై సోదరి వైట్ చేసిన వ్యాఖ్యానంతో మనము ఆరంభించవలెను.</w:t>
      </w:r>
    </w:p>
    <w:p>
      <w:pPr>
        <w:pStyle w:val="ArticleScripture"/>
        <w:jc w:val="left"/>
      </w:pPr>
      <w:r>
        <w:rPr>
          <w:rFonts w:ascii="Nirmala UI" w:hAnsi="Nirmala UI" w:eastAsia="Nirmala UI" w:cs="Nirmala UI"/>
        </w:rPr>
        <w:t>యూదులచేత క్రీస్తు సిలువవేయబడుటలోనే యెరూషలేము వినాశనము అంతర్భూతమైయుండెను. కల్వరీయందు చిందిన రక్తమే ఈ లోకమునకును రాబోయే లోకమునకును వారిని నాశనములో ముంచివేసిన భారమాయెను. దేవుని కృపను త్రోసికొట్టువారిమీద తీర్పు పడునట్టి ఆ మహా అంత్యదినమునను కూడా అట్లే జరుగును. వారికి తడబడించు శిలయైన క్రీస్తు అప్పుడు ప్రతికారముచేయు పర్వతమువలె ప్రత్యక్షమగును. ధర్ములకు జీవమగు ఆయన ముఖమున మహిమ, దుష్టులకు భస్మపరచు అగ్నియగును. తిరస్కరింపబడిన ప్రేమనిమిత్తము, నిర్లక్షింపబడిన కృపనిమిత్తము, పాపి నశించును.</w:t>
      </w:r>
    </w:p>
    <w:p>
      <w:pPr>
        <w:pStyle w:val="ArticleScripture"/>
        <w:jc w:val="left"/>
      </w:pPr>
      <w:r>
        <w:rPr>
          <w:rFonts w:ascii="Nirmala UI" w:hAnsi="Nirmala UI" w:eastAsia="Nirmala UI" w:cs="Nirmala UI"/>
        </w:rPr>
        <w:t>"అనేక ఉపమానములచేతను పునఃపునః చేసిన హెచ్చరికలచేతను, దేవుని కుమారునిని తిరస్కరించుటవలన యూదులకు కలుగు ఫలితం ఏమిటో యేసు తెలియపరచెను. ఈ మాటలతో, తమ విమోచకునిగా ఆయనను స్వీకరించుటకు నిరాకరించువారైన ప్రతీ యుగమందలి వారందరినీ ఆయన ఉద్దేశించి పలికెను. ప్రతి హెచ్చరికయు వారికే ఉద్దేశింపబడినది. అపవిత్రీకృత ఆలయం, అజ్ఞాకారి కుమారుడు, వంచక ద్రాక్షతోట కౌలుదారులు, అవహేళనచేసిన కట్టడకారులు—ఇవన్నింటికిని ప్రతి పాపియొక్క అనుభవములో ప్రతిరూపము గలదు. అతడు పశ్చాత్తాపపడనియెడల, అవి పూర్వసూచించిన వినాశకర తీర్పు అతనికి సంభవించును." యుగాల ఆకాంక్ష, 600.</w:t>
      </w:r>
    </w:p>
    <w:p>
      <w:pPr>
        <w:pStyle w:val="ArticleBody"/>
        <w:jc w:val="left"/>
      </w:pPr>
      <w:r>
        <w:rPr>
          <w:rFonts w:ascii="Nirmala UI" w:hAnsi="Nirmala UI" w:eastAsia="Nirmala UI" w:cs="Nirmala UI"/>
        </w:rPr>
        <w:t>పౌలు అక్షరార్థం నుండి ఆత్మీయతకు జరిగిన మార్పును నిర్దిష్టంగా సూచించి, అది సిలువకాలంలోనే సంభవించిందని తెలిపాడు; యెరూషలేము విధ్వంసం సిలువతో నేర సంబంధమున్నదని గమనించవలసినది. అక్షరార్థపు బాబులోనుచేత మొదట జరిగిన అక్షరార్థపు యెరూషలేము యొక్క విధ్వంసం, చివరిసారిగా అక్షరార్థపు రోమాచేత జరిగింది; ఎందుకనగా యేసు ఎల్లప్పుడూ ఆరంభముతో కూడి అంత్యాన్ని ప్రతీకీకరిస్తాడు. బాబులోనియ అన్యజన శక్తితో ఆరంభమైన పరిశుద్ధస్థలమును, సైన్యమును తొక్కితెల్లుట, రోమా అన్యజన శక్తితో సమాప్తమైంది.</w:t>
      </w:r>
    </w:p>
    <w:p>
      <w:pPr>
        <w:pStyle w:val="ArticleBody"/>
        <w:jc w:val="left"/>
      </w:pPr>
      <w:r>
        <w:rPr>
          <w:rFonts w:ascii="Nirmala UI" w:hAnsi="Nirmala UI" w:eastAsia="Nirmala UI" w:cs="Nirmala UI"/>
        </w:rPr>
        <w:t>ఆధ్యాత్మిక యెరూషలేముపై జరిగిన ఆధ్యాత్మిక త్రొక్కివేత పాపాసన రోము చేత కార్యరూపమైంది, మరియు త్రొక్కివేతకు సంబంధించిన ఆ రెండు కాలాలు (సాక్షాత్ మరియు ఆధ్యాత్మిక) మూడవ నాశనకర శక్తి చేత దేవుని ప్రజలు త్రొక్కబడుటకు రూపముగా నిలుస్తాయి; రోము పరంగా ఆ మూడవ శక్తిని "ఆధునిక రోము" అని పిలుస్తారు.</w:t>
      </w:r>
    </w:p>
    <w:p>
      <w:pPr>
        <w:pStyle w:val="ArticleBody"/>
        <w:jc w:val="left"/>
      </w:pPr>
      <w:r>
        <w:rPr>
          <w:rFonts w:ascii="Nirmala UI" w:hAnsi="Nirmala UI" w:eastAsia="Nirmala UI" w:cs="Nirmala UI"/>
        </w:rPr>
        <w:t>దేవుని ప్రజలను ప్రతి ఒక్కటి హింసించు మూడు నాశనకారి శక్తులున్నవి. పేగనత్వమునకు చెందిన ద్రాగన్; దానిని అనుసరించి కతోలికత్వమునకు చెందిన సముద్ర మృగము; దానిని అనుసరించి అమెరికా సంయుక్త రాష్ట్రాల (అసత్య ప్రవక్త)కు చెందిన భూమి మృగము. అక్షరార్థ ఇస్రాయేలను తొక్కివేసిన నానా పేగన శక్తులు పేగనత్వమునకు ప్రతినిధులైయున్నవి. అనంతరం పాపత్వము 538 నుండి 1798 వరకు వెయ్యి రెండువందల అరవై సంవత్సరములు ఆత్మీయ ఇస్రాయేలను తొక్కివేసెను. ద్రాగన్, మృగము, అసత్య ప్రవక్తల త్రివిధ ఐక్యతయే ఆధునిక రోము; అదియు ఆదివారపు చట్ట సంకటము యొక్క "సమయములో" దేవుని ప్రజలను తొక్కివేసును. ద్రాగన్, మృగము, అసత్య ప్రవక్త అనే మూడు నాశనకారి శక్తులు పేగన రోము, పాపత్వ రోము మరియు ఆధునిక రోము గానుకూడా సూచింపబడుచున్నవి.</w:t>
      </w:r>
    </w:p>
    <w:p>
      <w:pPr>
        <w:pStyle w:val="ArticleBody"/>
        <w:jc w:val="left"/>
      </w:pPr>
      <w:r>
        <w:rPr>
          <w:rFonts w:ascii="Nirmala UI" w:hAnsi="Nirmala UI" w:eastAsia="Nirmala UI" w:cs="Nirmala UI"/>
        </w:rPr>
        <w:t>ప్రకటన గ్రంథము 17వ అధ్యాయం ప్రకారం, మొదటి నాలుగు రాజులు అన్యదేవతారాధన; ఐదవ రాజు పాపల్ అధికారం; ఆరవ, ఏడవ, ఎనిమిదవ రాజులు ఆధునిక రోము యొక్క త్రివిధ ఐక్యం.</w:t>
      </w:r>
    </w:p>
    <w:p>
      <w:pPr>
        <w:pStyle w:val="ArticleScripture"/>
        <w:jc w:val="left"/>
      </w:pPr>
      <w:r>
        <w:rPr>
          <w:rFonts w:ascii="Nirmala UI" w:hAnsi="Nirmala UI" w:eastAsia="Nirmala UI" w:cs="Nirmala UI"/>
        </w:rPr>
        <w:t>ఏడు రాజులు యున్నారు; అందులో ఐదుగురు పడిపోయారు; ఒకడు యున్నాడు; మరియొకడు ఇంకా రాలేదు; అతడు వచ్చునప్పుడు కొద్దికాలము నిలిచియుండవలెను. యుండెను, యిప్పుడు లేనిది అయిన మృగమైతే, అదే ఎనిమిదవది; అది ఆ ఏడు వారిలోనిదే; అది నాశనమునకు పోవుచున్నది. ప్రకటన గ్రంథము 17:10, 11.</w:t>
      </w:r>
    </w:p>
    <w:p>
      <w:pPr>
        <w:pStyle w:val="ArticleBody"/>
        <w:jc w:val="left"/>
      </w:pPr>
      <w:r>
        <w:rPr>
          <w:rFonts w:ascii="Nirmala UI" w:hAnsi="Nirmala UI" w:eastAsia="Nirmala UI" w:cs="Nirmala UI"/>
        </w:rPr>
        <w:t>దానియేలు రెండవ అధ్యాయము పరంగా, అన్యజనమతము అనేది సాక్షాత్ బాబిలోనునుండి సాక్షాత్ రోమువరకు గల నాలుగు రాజ్యముల సమాహారమే. ఆత్మీయ బాబిలోను పాపత్వమే (బంగారు శిరస్సు), మరియు డ్రాగను, మృగము, తప్పుడు ప్రవక్తల త్రివిధ కూటమి (ఆధునిక రోము) అనేది ఆత్మీయ మేడో-పెర్షియా, ఆత్మీయ యవనము, మరియు ఆత్మీయ రోము (దాని ప్రాణాంతక గాయము స్వస్థపడినది)ల త్రివిధ కూటమిచే ప్రతీకీకరించబడింది.</w:t>
      </w:r>
    </w:p>
    <w:p>
      <w:pPr>
        <w:pStyle w:val="ArticleBody"/>
        <w:jc w:val="left"/>
      </w:pPr>
      <w:r>
        <w:rPr>
          <w:rFonts w:ascii="Nirmala UI" w:hAnsi="Nirmala UI" w:eastAsia="Nirmala UI" w:cs="Nirmala UI"/>
        </w:rPr>
        <w:t>దానియేలు ప్రవక్త పలికిన "పాడుచేయు హేయకార్యము"ని యేసు సూచించినప్పుడు, రోముని మూడు రూపాలలో ప్రతి దాంట్లోను క్రైస్తవులు తప్పక గుర్తించవలసిన ఒక నిర్దిష్ట "సంకేతము"ను ఆయన నిర్దేశించాడు. పేగన్ రోము, పాపల్ రోము, మరియు ఆధునిక రోము—మూవన్నీ దేవుని ప్రజలను హింసించుచున్నవి. ఆ హింస పరిశుద్ధస్థలమును మరియు సైన్యమును తొక్కివేయుటగా ప్రవచనరీతిగా దృశ్యీకరించబడింది. ఆ మూడు హింసకాలాలలో ప్రతిదానికి, ఆ హింస సమీపిస్తున్నదని యేసు ముందస్తు హెచ్చరికను ఇచ్చాడు. రోము అధికారపు "సంకేతము" పరిశుద్ధస్థలములో ఉంచబడినప్పుడు, యెరూషలేము నుండి పారిపోవలసిన సమయం ఆసన్నమైంది. యేసు దానియేలు ప్రవక్త యొక్క "పాడుచేయు హేయకార్యము" అనే పదప్రయోగాన్ని భూలోక అధికారానికి చిహ్నముగా కాదు, క్రైస్తవులు గుర్తించవలసిన సంకేతమునకు చిహ్నముగా ఉపయోగించాడు.</w:t>
      </w:r>
    </w:p>
    <w:p>
      <w:pPr>
        <w:pStyle w:val="ArticleScripture"/>
        <w:jc w:val="left"/>
      </w:pPr>
      <w:r>
        <w:rPr>
          <w:rFonts w:ascii="Nirmala UI" w:hAnsi="Nirmala UI" w:eastAsia="Nirmala UI" w:cs="Nirmala UI"/>
        </w:rPr>
        <w:t>ఆలకించుచున్న శిష్యులకు యేసు, విశ్వాసత్యాగంలో పడిన ఇశ్రాయేలుపై పడబోవుచున్న తీర్పులను, ముఖ్యంగా మెస్సీయాను తిరస్కరించి సిలువవేసినందుకు వారిపై రానున్న ప్రతికార శిక్షను ప్రకటించాడు. ఆ భయంకర పరాకాష్ఠకు ముందు సందేహానికి ఆస్కారం లేకుండా స్పష్టమైన సూచనలు ముందుగా ప్రత్యక్షమగును. ఆ భయంకర ఘడియ అకస్మాత్తుగా, వేగంగా వచ్చివస్తుంది. మరియు రక్షకుడు తన అనుచరులను హెచ్చరించాడు: ‘కాబట్టి మీరు దానియేలు ప్రవక్త చెప్పిన శూన్యపరిచే హేయకార్యం పరిశుద్ధ స్థలంలో నిలిచి ఉన్నదని చూడునప్పుడు (చదివువాడు గ్రహించుగాక), అప్పుడు యూదయలో ఉన్నవారు పర్వతములకు పారిపోవలెను.’ మత్తయి 24:15,16; లూకా 21:20,21. పట్టణగోడల వెలుపల కొన్ని ఫర్లాంగుల మేరకు వ్యాపించిన పవిత్ర భూమిలో రోమీయుల విగ్రహారాధనాత్మక పతాకాలు నిలపబడినప్పుడు, క్రీస్తు అనుచరులు పారిపోవుటలోనే రక్షణను కనుగొనవలెను. ఆ హెచ్చరిక సంకేతం కనబడగానే, తప్పించుకొనదలచిన వారు ఏమాత్రం ఆలస్యం చేయరాదు. యెరూషలేములోనే కాక యూదయ దేశమంతటా కూడా, పరారి సంకేతం వచ్చిన వెంటనే దానిని తక్షణమే పాటించవలెను. ఎవడైనను ఇళ్ల పైకప్పుమీద ఉండినవాడు, తనకు అత్యంత విలువైన నిధులను కాపాడుకొనుటకైనను, ఇంటిలోనికి దిగకూడదు. పొలాలలో గాని ద్రాక్షతోటలలో గాని పని చేస్తున్నవారు, దినవేడిలో శ్రమించుచుండగా పక్కన ఉంచిన తమ బాహ్యవస్త్రం కోసం తిరిగి వచ్చే సమయాన్ని తీసుకోకూడదు. సామూహిక విధ్వంసంలో చిక్కుకోకుండుటకై వారు క్షణమాత్రం కూడా ఆలస్యం చేయకూడదు.” మహా వివాదము, 25.</w:t>
      </w:r>
    </w:p>
    <w:p>
      <w:pPr>
        <w:pStyle w:val="ArticleBody"/>
        <w:jc w:val="left"/>
      </w:pPr>
      <w:r>
        <w:rPr>
          <w:rFonts w:ascii="Nirmala UI" w:hAnsi="Nirmala UI" w:eastAsia="Nirmala UI" w:cs="Nirmala UI"/>
        </w:rPr>
        <w:t>ఆ పరిచ్ఛేదంలో వైట్ సోదరి 'పాడుచేయు హేయకార్యము'ను 'అసందిగ్ధ సూచిక'గా గుర్తిస్తున్నారు; దానికి 'రోమీయుల విగ్రహారాధనాత్మక పతాకములు'నే ప్రతీకగా నిలిచినవి; వాటిని వారు ఆలయపు 'పరిశుద్ధ భూమిలో' నిలపెట్టిరి. యేసు 'పాడుచేయు హేయకార్యము'ను బహుదైవారాధక రోము గాని పాపీయ రోము గాని ఏ అధికారానికైనా ప్రతీకగా కాక, ఒక 'సూచిక'గా వినియోగించాడు. ఆ 'సూచిక' ఆలయపు పరిశుద్ధ భూమిలో ఉంచబడినప్పుడు, క్రైస్తవులు యెరూషలేము నుండి 'సార్వత్రిక విధ్వంసములో తాము ఇరుక్కొనకుండునట్లు' పారిపోవలసినది. అదే పరిచ్ఛేదంలో తరువాత వైట్ సోదరి ఇంకా ముందుకు వెళ్లి, ఆ విధ్వంసమును సూచించిన క్రీస్తు ప్రవచనానికి ఒకటి కంటే ఎక్కువ నెరవేరింపులు ఉన్నవని స్పష్టం చేస్తున్నారు.</w:t>
      </w:r>
    </w:p>
    <w:p>
      <w:pPr>
        <w:pStyle w:val="ArticleScripture"/>
        <w:jc w:val="left"/>
      </w:pPr>
      <w:r>
        <w:rPr>
          <w:rFonts w:ascii="Nirmala UI" w:hAnsi="Nirmala UI" w:eastAsia="Nirmala UI" w:cs="Nirmala UI"/>
        </w:rPr>
        <w:t>యెరూషలేముపై దైవతీర్పుల సందర్శన విషయమై రక్షకుడు పలికిన ప్రవచనమునకు మరియొక నెరవేర్పు కలుగును; ఆ భయంకరమైన పాడుబడుట దాని కేవలం మసక నీడ మాత్రమే. ఎంచుకోబడిన నగరమునకు సంభవించిన విధిలో, దేవుని కరుణను తిరస్కరించి ఆయన ధర్మశాస్త్రమును తొక్కిదొర్లించిన లోకమునకు కలుగబోయే అంత్యవిధిని మనము దర్శించగలము. పాపముతో నిండిన దీర్ఘ శతాబ్దములలో భూమి సాక్ష్యమిచ్చిన మానవ దుర్భోగాల వృత్తాంతములు అత్యంతాంధకారముగలవిగా నిలిచియున్నవి. వాటిని ధ్యానించగానే హృదయం కుంగిపోవుచు, మనస్సు నిస్సత్తువనొందుచున్నది. స్వర్గాధికారమును తిరస్కరించుటచేత కలిగిన ఫలితాలు భయానకమైనవే. కాని భవిష్య ప్రకటనలు అంతకన్నా గాఢాంధకార దృశ్యమును మన ముందుంచుచున్నవి. గతకాల వృత్తాంతములు—ఆందోళనలు, సంఘర్షణలు, విప్లవాల దీర్ఘ శ్రేణి, ‘యోధుని యుద్ధము ... గందరగోళ ధ్వనితోను, రక్తమునందు ముడుచబడియున్న వస్త్రములతోను’ (యెషయా 9:5)—దేవుని నిరోధకాత్మ దుష్టులయొద్దనుండి సంపూర్ణముగా ఉపసంహరింపబడి, మానవ వాంఛోద్రేకముని మరియు శైతానిక క్రోధావేశమును ఇకపై అదుపులో నిలుపకపోవు ఆ దినపు భయానకతలతో పోల్చినప్పుడు, ఇవన్నియు ఏమి? అప్పుడు లోకము ఇంతకుముందెన్నడూ చూడనంతగా, శైతానుని పరిపాలన ఫలితములను దర్శించును.</w:t>
      </w:r>
    </w:p>
    <w:p>
      <w:pPr>
        <w:pStyle w:val="ArticleScripture"/>
        <w:jc w:val="left"/>
      </w:pPr>
      <w:r>
        <w:rPr>
          <w:rFonts w:ascii="Nirmala UI" w:hAnsi="Nirmala UI" w:eastAsia="Nirmala UI" w:cs="Nirmala UI"/>
        </w:rPr>
        <w:t>కాని ఆ దినమున, యెరూషలేము వినాశన సమయమునెలాగో అట్లే, దేవుని ప్రజలు విమోచింపబడుదురు; జీవులలో లిఖింపబడియుండి కనబడిన ప్రతివాడును. Isaiah 4:3. తన విశ్వాసస్థులను తనయొద్దకు సమీకరించుటకై తాను రెండవ సారి వచ్చునని క్రీస్తు ప్రకటించెను: “అప్పుడు భూమియొక్క సమస్త గోత్రములును విలపించుదురు; శక్తియుతోను గొప్ప మహిమతోను పరలోక మేఘములమీద వచ్చుచుండువాడైన మనుష్యకుమారుని వారు చూచెదరు. ఆయన గొప్ప కాహళ ఘోషతో తన దూతలను పంపును; వారు ఆయన ఎంచుకొనినవారిని నాలుగు గాలులనుండి, ఆకాశమొక అంచునుండి మరియొక అంచువరకు సమకూర్చుదురు.” Matthew 24:30, 31. అప్పుడు సువార్తకు విధేయులుకాని వారు ఆయన నోటిశ్వాసముచేత నశింపబడుదురు, ఆయన రాకడయొక్క ప్రకాశముచేత నిర్మూలింపబడుదురు. 2 Thessalonians 2:8. పూర్వకాలమందలి ఇశ్రాయేలువలె దుష్టులు తమంతట తాము నశింపజేసికొనుదురు; తమ అక్రమముచేత పతనమగుదురు. పాపజీవనముచేత వారు దేవునితో సామరస్యమును అంతగా కోల్పోయి, వారి స్వభావములు చెడుద్వారా అంతగా అవనతమైపోయినందున, ఆయన మహిమా ప్రకటన వారికి దహింపుచున్న అగ్నిగా నుండును.</w:t>
      </w:r>
    </w:p>
    <w:p>
      <w:pPr>
        <w:pStyle w:val="ArticleScripture"/>
        <w:jc w:val="left"/>
      </w:pPr>
      <w:r>
        <w:rPr>
          <w:rFonts w:ascii="Nirmala UI" w:hAnsi="Nirmala UI" w:eastAsia="Nirmala UI" w:cs="Nirmala UI"/>
        </w:rPr>
        <w:t>క్రీస్తు వాక్యములలో వారికి ప్రకటింపబడిన పాఠమును నిర్లక్ష్యము చేయకుండునట్లు మనుష్యులు జాగ్రత్తపడవలెను. యెరూషలేము వినాశనం సమీపించుచున్నదని సూచకచిహ్నమును ఇచ్చి, వారు తప్పించుకొనునట్లు తన శిష్యులను ఎట్లా ఆయన హెచ్చరించెనో, అట్లే అంతిమ వినాశన దినమును గూర్చి లోకమును ఆయన హెచ్చరించి, దాని సమీపతను తెలిపే సంకేతములను ఇచ్చెను, తద్వారా చిత్తమున్న ప్రతివాడును రాబోవు కోపమునుండి పారిపోవునట్లు. యేసు ఇలా ప్రకటించుచున్నాడు: ‘సూర్యునందును చంద్రునందును నక్షత్రములందును సూచకములు కలుగును; భూమిమీద జనాంగములకు క్లేశము.’ లూకా 21:25; మత్తయి 24:29; మార్కు 13:24-26; ప్రకటన గ్రంథము 6:12-17. ఆయన రాకడకు ముందస్తు సూచనలైన వీటిని గమనించువారు, ‘ఇది సమీపమై యున్నదని, వాకిటల వద్దనే ఉన్నదని’ తెలిసికొనవలెను. మత్తయి 24:33. ‘అందుచేత జాగరూకులై యుండుడి,’ అనునవి ఆయన హితబోధన వాక్యములు. మార్కు 13:35. హెచ్చరికను గౌరవించువారు చీకటిలో విడిచిపెట్టబడరు, ఆ దినము వారికి తెలియకుండ వారిని ఆకస్మికముగా అదిగ్రహించకుండునట్లు. కాని జాగరూకులై యుండనివారికైతే, ‘ప్రభువుయొక్క దినము రాత్రియందు దొంగ వచ్చునట్లు వచ్చును.’ 1 థెస్సలొనీకయులకు 5:2-5. The Great Controversy, 36, 37.</w:t>
      </w:r>
    </w:p>
    <w:p>
      <w:pPr>
        <w:pStyle w:val="ArticleBody"/>
        <w:jc w:val="left"/>
      </w:pPr>
      <w:r>
        <w:rPr>
          <w:rFonts w:ascii="Nirmala UI" w:hAnsi="Nirmala UI" w:eastAsia="Nirmala UI" w:cs="Nirmala UI"/>
        </w:rPr>
        <w:t>సహోదరి వైట్ ఈ మాటలను వ్రాసినప్పుడు, యెరూషలేము వినాశనానికి సంబంధించిన ఒక భవిష్యత్ నెరవేర్పు ఇంకా మిగిలి యున్నది. లోకాంతంలో ఆధునిక రోమ్‌పై (డ్రాగన్, మృగము, అబద్ధ ప్రవక్త) అమలు చేయబడే ప్రతికారాత్మక తీర్పు, ఆత్మిక బబులోను యొక్క తుద పతనాన్ని సూచిస్తుంది; అయితే ఆత్మిక బబులోను (పాపస్వామ్యం) 1798లోనే ఇప్పటికే ఒకసారి పతనమైంది. యెరూషలేము వినాశనం, విశ్వాసద్రోహి సంఘంపై దేవుని ప్రతికారాత్మక తీర్పును సూచిస్తుంది.</w:t>
      </w:r>
    </w:p>
    <w:p>
      <w:pPr>
        <w:pStyle w:val="ArticleBody"/>
        <w:jc w:val="left"/>
      </w:pPr>
      <w:r>
        <w:rPr>
          <w:rFonts w:ascii="Nirmala UI" w:hAnsi="Nirmala UI" w:eastAsia="Nirmala UI" w:cs="Nirmala UI"/>
        </w:rPr>
        <w:t>క్రీ.శ. 66 నుండి 70 వరకు మూడున్నర సంవత్సరాల కాలంలో సంభవించిన యెరూషలేము విధ్వంసము, ప్రపంచాంతమునందు ఆధునిక రోముపై (అజగన్ను, మృగము, అబద్ధ ప్రవక్త) దేవుని ప్రతికారాత్మక తీర్పుచేత రప్పింపబడే విధ్వంసమునకు ప్రతిరూపముగా నిలుస్తుంది. క్రీ.శ. 66 నుండి 70 వరకు అన్యజనుల మతముచేత సాధింపబడిన యెరూషలేము మీద ముట్టడి మరియు విధ్వంసము ఖచ్చితంగా మూడున్నర సంవత్సరాలపాటు కొనసాగింది.</w:t>
      </w:r>
    </w:p>
    <w:p>
      <w:pPr>
        <w:pStyle w:val="ArticleBody"/>
        <w:jc w:val="left"/>
      </w:pPr>
      <w:r>
        <w:rPr>
          <w:rFonts w:ascii="Nirmala UI" w:hAnsi="Nirmala UI" w:eastAsia="Nirmala UI" w:cs="Nirmala UI"/>
        </w:rPr>
        <w:t>పాపత్వం చేత నెరవేర్చబడిన ఆధ్యాత్మిక యెరూషలేము యొక్క ముట్టడి మరియు వినాశనం 538 నుండి 1798 వరకూ, మూడున్నర ప్రవచనా సంవత్సరములు కొనసాగెను. ఆ రెండు దృష్టాంతాలు, ఆధునిక రోము కలుగజేసిన ఆదివారపు చట్ట సంక్షోభము యొక్క "hour"లో యెరూషలేము యొక్క ముట్టడి మరియు వినాశనానికి ప్రతీకలుగా నిలుస్తాయి. దానియేలు గ్రంథములో ప్రతినిధీకరింపబడినట్లుగా, యెరూషలేము యొక్క మూడు వినాశనములలో చివరిదైనది తిరోగమింపబడినది.</w:t>
      </w:r>
    </w:p>
    <w:p>
      <w:pPr>
        <w:pStyle w:val="ArticleBody"/>
        <w:jc w:val="left"/>
      </w:pPr>
      <w:r>
        <w:rPr>
          <w:rFonts w:ascii="Nirmala UI" w:hAnsi="Nirmala UI" w:eastAsia="Nirmala UI" w:cs="Nirmala UI"/>
        </w:rPr>
        <w:t>దానియేలు గ్రంథము బాబిలోను యెరూషలేమును జయించి విధ్వంసము చేయుటతో ఆరంభమై, బాబిలోను నాశనముతోను యెరూషలేము విజయముతోను ముగియుచున్నది. ఆ మూడు యుద్ధముల ప్రతిదానిలోను, సమీపిస్తున్న యుద్ధము నుండి పారిపోవలెనని క్రైస్తవులకు తెలియజేసే ఒక సంకేతము ఇచ్చబడెను. క్రీశ 66లో, విగ్రహారాధక రోము సైన్యములు తమ ధ్వజచిహ్నములను (యుద్ధ పతాకములను) పరిశుద్ధస్థలమైన ఆలయపు పవిత్ర ప్రాంగణములో స్థాపించినప్పుడు ఆ సంకేతము ప్రత్యక్షమాయెను. క్రీశ 538 సంవత్సరములో, ఆ సంవత్సరమున జరిగిన ఓర్లియాన్స్ మండలిలో ఆయన ఆదివారపు చట్టమును ప్రవేశపెట్టినప్పుడు, దేవుని ఆలయములో (క్రైస్తవ సంఘములో) కూర్చొని తానే దేవుడని చూపుచున్న “పాపపు మనిషి” బహిర్గతమయ్యెను. ఆదివారపు ఆచరణను బలవంతముగా అమలు చేయించుటనే క్రైస్తవ లోకంపై తమ అధికారానికి సాక్ష్యమని పాపత్వము పేర్కొనుచున్నది; ఏలయనగా దేవుని వాక్యమందు ఆదివార ఆరాధనకు ఎటువంటి ఆధారము లేదని వారు (సరియేనని) వాదించుచున్నారు; ఇక క్రైస్తవ్యంలో ఆరాధన దినముగా ఆదివారమును తామే స్థాపించిరన్న వాస్తవము, తమ విగ్రహారాధక సంప్రదాయములును ఆచారములును బైబిలుకంటె అధిక అధికారముతో నిండియున్నవని నిరూపణయై నిలుచుచున్నది.</w:t>
      </w:r>
    </w:p>
    <w:p>
      <w:pPr>
        <w:pStyle w:val="ArticleBody"/>
        <w:jc w:val="left"/>
      </w:pPr>
      <w:r>
        <w:rPr>
          <w:rFonts w:ascii="Nirmala UI" w:hAnsi="Nirmala UI" w:eastAsia="Nirmala UI" w:cs="Nirmala UI"/>
        </w:rPr>
        <w:t>క్రీస్తు శకం 538 వ సంవత్సరంలో, క్రైస్తవులు రోమా సంఘము నుండి వేరుపడవలసి వచ్చింది; అది నిజమైన క్రైస్తవ సంఘము కానందున మాత్రమేగాక, దేవుని సంఘమునకు సంబంధించిన పవిత్ర ప్రాంగణములలో పోప్ అధికారానికి చిహ్నము ప్రతిష్ఠించబడినందున కూడాను. దేవుని సంఘము వెయ్యి రెండువందల అరవై సంవత్సరములు అరణ్యములోకి పారిపోయిన కాలమును ప్రారంభించిన ఆ చరిత్రలోని వేరుపాటు ప్రక్రియను సోదరి వైట్ గుర్తిస్తుంది.</w:t>
      </w:r>
    </w:p>
    <w:p>
      <w:pPr>
        <w:pStyle w:val="ArticleScripture"/>
        <w:jc w:val="left"/>
      </w:pPr>
      <w:r>
        <w:rPr>
          <w:rFonts w:ascii="Nirmala UI" w:hAnsi="Nirmala UI" w:eastAsia="Nirmala UI" w:cs="Nirmala UI"/>
        </w:rPr>
        <w:t>కానీ జ్యోతి యొక్క అధిపతి మరియు అంధకారపు అధిపతి మధ్య ఏకత్వం లేదు; అలాగే వారి అనుచరుల మధ్య కూడా ఏకత్వం ఉండజాలదు. అన్యజనుల మతమునుండి సగం మాత్రమే మార్పు పొందిన వారితో ఏకమగుటకు క్రైస్తవులు సమ్మతించినప్పుడు, వారు సత్యం నుండి మరింత మరింత దూరంగా తీసుకుపోయే మార్గంలో ప్రవేశించారు. క్రీస్తు అనుచరులలో ఇంత పెద్ద సంఖ్యను మోసపరచుటలో తాను విజయవంతమయ్యెనని సాతాను విజయోల్లాసించెను. అప్పుడు వీరిపై తన శక్తిని మరింత సమగ్రంగా ప్రయోగించి, దేవునికి విశ్వాసవంతులై నిలిచిన వారిని హింసించుటకు వారిని ప్రేరేపించెను. ఒకప్పుడు ఆ విశ్వాసానికి పరిరక్షకులై యున్నవారంతగా, నిజమైన క్రైస్తవ విశ్వాసాన్ని ఎట్లు ప్రతిఘటించాలో మరెవ్వరూ అంత బాగా గ్రహించలేదు; మరియు అట్టి అపస్తాత క్రైస్తవులు, అన్యజనుల మతమునుండి సగం మాత్రమే మార్పు పొందిన తమ సహచరులతో ఏకమై, క్రీస్తు సిద్ధాంతాల అత్యంత ప్రధాన అంశాలమీద తమ యుద్ధాన్ని కేంద్రీకరించారు.</w:t>
      </w:r>
    </w:p>
    <w:p>
      <w:pPr>
        <w:pStyle w:val="ArticleScripture"/>
        <w:jc w:val="left"/>
      </w:pPr>
      <w:r>
        <w:rPr>
          <w:rFonts w:ascii="Nirmala UI" w:hAnsi="Nirmala UI" w:eastAsia="Nirmala UI" w:cs="Nirmala UI"/>
        </w:rPr>
        <w:t>యాజకిక వస్త్రాల ముసుగులో సంఘములో ప్రవేశపెట్టబడిన మోసములు మరియు అరుచికరమైన కార్యములను ఎదిరించి అచంచలంగా నిలబడుటకు నమ్మకస్థులై ఉండదలచినవారికి అత్యంత కఠినమైన సంగ్రామము అవసరమైంది. విశ్వాసపు ప్రమాణంగా బైబిలు అంగీకరింపబడలేదు. మత స్వాతంత్ర్యము యొక్క సిద్ధాంతము విధర్మమని పిలువబడింది, దానిని సమర్థించినవారు ద్వేషింపబడియు బహిష్కరింపబడిరి.</w:t>
      </w:r>
    </w:p>
    <w:p>
      <w:pPr>
        <w:pStyle w:val="ArticleScripture"/>
        <w:jc w:val="left"/>
      </w:pPr>
      <w:r>
        <w:rPr>
          <w:rFonts w:ascii="Nirmala UI" w:hAnsi="Nirmala UI" w:eastAsia="Nirmala UI" w:cs="Nirmala UI"/>
        </w:rPr>
        <w:t>దీర్ఘకాలముగా మరియు తీవ్రమైన సంఘర్షణ అనంతరం, విశ్వాసమునందు స్థిరంగా నిలిచిన కొద్దిమంది, ఆ మతభ్రష్టమైన సంఘము అసత్యము మరియు విగ్రహారాధన నుండి తన్నుతాను విముక్తిపరచుకొనుటను ఇంకను నిరాకరించినయెడల, ఆమెతోనున్న సమస్త ఏక్యమును రద్దుచేయుటకు నిర్ణయించిరి. దేవుని వాక్యమునకు విధేయులగుటకు వేర్పాటు పరమావశ్యకమని వారు గ్రహించిరి. తమ ఆత్మలకు నాశనకరమైన తప్పులను సహించుటకు వారు ధైర్యపడలేదు; అలాగే, తమ పిల్లలకును పిల్లల పిల్లలకును వారి విశ్వాసమును ప్రమాదమునకు గురిచేయు ఆదర్శమును స్థాపించుటకూ సిద్ధపడలేదు. శాంతి మరియు ఏక్యమును సాధించుటకై, దేవునిపట్ల నిష్ఠకు విరుద్ధంకాని ఏ విధమైన రాయితీ చేయుటకైనను వారు సిద్ధపడిరి; కాని సిద్ధాంతత్యాగమునకు బదులుగా పొందిన శాంతి సైతం అతి ఖరీదుగా కొనబడినదని వారు భావించిరి. సత్యము మరియు నీతి పట్ల రాజీ ద్వారమే ఏక్యము సాధ్యమైతే, భేదముండుగాక; యుద్ధమయినను గాక. మహా వివాదము, 45.</w:t>
      </w:r>
    </w:p>
    <w:p>
      <w:pPr>
        <w:pStyle w:val="ArticleBody"/>
        <w:jc w:val="left"/>
      </w:pPr>
      <w:r>
        <w:rPr>
          <w:rFonts w:ascii="Nirmala UI" w:hAnsi="Nirmala UI" w:eastAsia="Nirmala UI" w:cs="Nirmala UI"/>
        </w:rPr>
        <w:t>ఈ చింతనలను తదుపరి వ్యాసంలో కొనసాగిస్తాము.</w:t>
      </w:r>
    </w:p>
    <w:p>
      <w:pPr>
        <w:pStyle w:val="ArticleScripture"/>
        <w:jc w:val="left"/>
      </w:pPr>
      <w:r>
        <w:rPr>
          <w:rFonts w:ascii="Nirmala UI" w:hAnsi="Nirmala UI" w:eastAsia="Nirmala UI" w:cs="Nirmala UI"/>
        </w:rPr>
        <w:t>నిత్యత్వం మన ముందర విస్తరించి నిలిచియున్నది. తెర ఎత్తబడబోతోంది. ఈ గంభీరమైన, బాధ్యతాయుతమైన స్థానంలో నిలిచి ఉన్న మనము—మన చుట్టూ ఆత్మలు నశించుచుండగా—మన స్వార్థపూరిత సుఖాసక్తిని పట్టుకొని, ఏమి చేస్తున్నాము? ఏమి ఆలోచిస్తున్నాము? మన హృదయాలు సమూలంగా కఠినమైపోయాయా? ఇతరుల రక్షణకొరకు మనకు చేయవలసిన కార్యము ఉందని మనము భావించలేమా, గ్రహించలేమా? సహోదరులారా, కళ్లుండి చూడని, చెవులుండి వినని వర్గానికి మీరు చెందువారేనా? దేవుడు తన చిత్తజ్ఞానాన్ని మీకు అనుగ్రహించినది వృథామైందా? ఆయన మీకు హెచ్చరికపై హెచ్చరికను పంపినదీ వృథామైందా? భూమిమీద సంభవించబోవుచున్న సంగతుల విషయమై నిత్యసత్యమునకు చెందిన ప్రకటనలను మీరు విశ్వసిస్తున్నారా? దేవుని తీర్పులు ప్రజల తలలపై తూలుతున్నాయని మీరు నమ్ముతున్నారా? అయినప్పటికీ మీరు ఇంకా సౌకర్యంగా కూర్చొని, ఆలస్యంగా, నిర్లక్ష్యంగా, సుఖాసక్తిగా ఉండగలరా?</w:t>
      </w:r>
    </w:p>
    <w:p>
      <w:pPr>
        <w:pStyle w:val="ArticleScripture"/>
        <w:jc w:val="left"/>
      </w:pPr>
      <w:r>
        <w:rPr>
          <w:rFonts w:ascii="Nirmala UI" w:hAnsi="Nirmala UI" w:eastAsia="Nirmala UI" w:cs="Nirmala UI"/>
        </w:rPr>
        <w:t>"ఇప్పుడు దేవుని ప్రజలు తమ మక్కువలను లోకముపై నిలపుటకాని, తమ నిధులను లోకములో పోగుచేయుటకాని సమయము కాదు. తొలినాటి శిష్యులవలె, నిర్జనమును ఏకాంతమును గల స్థలములలో ఆశ్రయమును అన్వేషించుటకు మేము బలవంతులగు కాలము ఎంతో దూరములో లేదు. రోమా సైన్యములు యెరూషలేమును ముట్టడించుట యూదయ క్రైస్తవులకు పారిపోవుటకు సంకేతమైనట్లే, పాపల్ విశ్రాంతి దినమును బలవంతపరచు ఆజ్ఞలో మన దేశము అధికారాన్ని స్వీకరించుట మనకు హెచ్చరికగానుండును. అప్పుడు, కొండల మధ్యనున్న ఏకాంత ప్రదేశాలలోని దూరప్రాంత నివాసములకొరకు చిన్న పట్టణములను విడిచిపెట్టుటకు సిద్ధమవుచు, ముందు పెద్ద పట్టణములను విడిచి వెళ్లవలసిన సమయము వచ్చును. కాబట్టి, ఇక్కడ ఖరీదైన నివాసములను అన్వేషించుటకు బదులుగా, మరి మంచిన దేశమునకు, అటువంటి స్వర్గదేశమునకే, తరలిపోవుటకు సిద్ధపడవలెను. స్వీయసంతృప్తి కొరకు మన సంపదను ఖర్చుచేయుటకు బదులుగా, మితవ్యయమునకు మనము శ్రద్ధపడవలెను. దేవుడు అప్పగించిన ప్రతి ప్రతిభను లోకమునకు హెచ్చరికను అందించుటలో ఆయన మహిమకొరకు వినియోగింపవలెను. పట్టణములలో తన సహకారులచేత చేయించవలసిన కార్యమును దేవుడు కలిగి ఉన్నాడు. మన మిషన్లు పోషింపబడవలెను; కొత్త మిషన్లు ఆరంభింపబడవలెను. ఈ కార్యమును విజయవంతముగా ముందుకు నడిపించుటకు చిన్న వ్యయమేమీ సరిపోదు. ఈ కాలమునకుగాను సత్యములను వినునట్లుగా ప్రజలను ఆహ్వానింపగల ఆరాధనా గృహములు అవసరము. ఇదే ఉద్దేశ్యార్థముగా దేవుడు తన పరిపాలకులకు మూలధనమును నమ్మబెట్టెను. ఈ కార్యముకు అడ్డంకి కలుగునట్లు మీ ఆస్తి లోకీయ వ్యాపారములలో బంధింపబడనీయకుడి. దేవుని కార్యహితార్థమున మీరే నిర్వహించగల స్థితిలో మీ సాధనములను ఉంచుకొనుడి. మీ నిధులను ముందుగానే స్వర్గమునకు పంపుడి." టెస్టిమోనీస్, ఖండము 5, 464.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నలభై మూడు</dc:title>
  <dc:subject>బైబిలు ప్రవచనములో పాడుబాటునకు కారణమైన హేయకార్యపు ప్రతీకార్థాన్ని ఆవిష్కరించడం</dc:subject>
  <dc:creator>Jeff Pippenger</dc:creator>
  <cp:keywords/>
  <dc:description>Generated by ArticleDigger from daniel\43_daniel.json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