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నలభై నాలుగు</w:t>
      </w:r>
    </w:p>
    <w:p>
      <w:pPr>
        <w:pStyle w:val="ArticleSubtitle"/>
        <w:jc w:val="left"/>
      </w:pPr>
      <w:r>
        <w:rPr>
          <w:rFonts w:ascii="Nirmala UI" w:hAnsi="Nirmala UI" w:eastAsia="Nirmala UI" w:cs="Nirmala UI"/>
        </w:rPr>
        <w:t>లుప్తమైన పునాదుల అనావరణం: విలియమ్ మిల్లర్ యొక్క ప్రవచనా సత్యాలు మరియు అడ్వెంటిజం యొక్క అంత్యదినములు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2024-01-08</w:t>
      </w:r>
    </w:p>
    <w:p>
      <w:pPr>
        <w:pStyle w:val="ArticleBody"/>
        <w:jc w:val="left"/>
      </w:pPr>
      <w:r>
        <w:rPr>
          <w:rFonts w:ascii="Nirmala UI" w:hAnsi="Nirmala UI" w:eastAsia="Nirmala UI" w:cs="Nirmala UI"/>
        </w:rPr>
        <w:t>అడ్వెంటిజంలో నాలుగు తరాల కాలవ్యవధిలో విలియం మిల్లర్ యొక్క మూలాధార సత్యాలు మరుగుపరచబడ్డాయి. ఆ మూలాధార సత్యాల పునరుద్ధరణ అతని రెండవ స్వప్నంలో ప్రతిపాదించబడింది, మరియు దేవుని చివరి దినముల ప్రజలు నెరవేర్చవలసిన కార్యముగా బైబిలులోను ప్రవచనాత్మలోను పునరావృతంగా గుర్తింపబడింది. మిల్లర్ యొక్క స్వప్నం తెలుపునదేమనగా, ధూళి బ్రష్ పట్టిన మనుష్యుడు రత్నాలను పునరుద్ధరించినప్పుడు అవి సూర్యునికంటే పది రెట్లు ప్రకాశిస్తాయి.</w:t>
      </w:r>
    </w:p>
    <w:p>
      <w:pPr>
        <w:pStyle w:val="ArticleBody"/>
        <w:jc w:val="left"/>
      </w:pPr>
      <w:r>
        <w:rPr>
          <w:rFonts w:ascii="Nirmala UI" w:hAnsi="Nirmala UI" w:eastAsia="Nirmala UI" w:cs="Nirmala UI"/>
        </w:rPr>
        <w:t>పేగనత్వం తరువాత పాపస్వామ్యము అనే రెండు వినాశక శక్తులను గుర్తించడంపై మిల్లర్ యొక్క చట్రం ఆధారపడి ఉన్నది; థెస్సలొనీకయులకు రెండవ పత్రిక రెండవ అధ్యాయములో అపొస్తలుడైన పౌలు ఇచ్చిన సాక్ష్యము అతని చట్రానికి పునాదిగా నిలిచింది. అక్కడ పౌలు, పేగన రోము తొలగింపబడే వరకు పాపస్వామ్యము అధికారమునకు ఎదగుటను పేగన రోము నిరోధించియున్నదని గుర్తించెను. రెండవ థెస్సలొనీకయులకు పత్రికయందు, పౌలు, ఆ అధ్యాయములోని "పాపపురుషుడు" దానియేలు గ్రంథము పదకొండవ అధ్యాయం ముప్పై ఆరు వచనములో తనను తాను ఉన్నతపరచుకొనిన రాజుగా కూడ వర్ణించబడినవాడని గుర్తించినప్పుడు, Future for America యొక్క చట్రానికి కూడా పునాదిని సమకూర్చెను.</w:t>
      </w:r>
    </w:p>
    <w:p>
      <w:pPr>
        <w:pStyle w:val="ArticleBody"/>
        <w:jc w:val="left"/>
      </w:pPr>
      <w:r>
        <w:rPr>
          <w:rFonts w:ascii="Nirmala UI" w:hAnsi="Nirmala UI" w:eastAsia="Nirmala UI" w:cs="Nirmala UI"/>
        </w:rPr>
        <w:t>మొదటి దూతయు మూడవ దూతయు యొక్క ఉద్యమములలో జ్ఞానపెరుగుదల, థెస్సలొనీకయులకు లేఖ రెండవ అధ్యాయములోని పౌలుసు సాక్ష్యముతో నేరుగా సంబంధించియున్నదని గ్రహించుట అత్యావశ్యకం. కాలాంతమునైన 1798లోను, అలాగే 1989లోను, దానియేలు గ్రంథము ముద్ర విప్పబడెను; దాని ఫలితముగా మూడు దశల పరీక్షా ప్రక్రియ ఆరంభించబడెను. దానియేలు గ్రంథము ముద్ర విప్పబడిన చరిత్రలో, ఆ పరీక్షా ప్రక్రియ ఎల్లప్పుడును ఆరాధకులను రెండు వర్గాలుగా విభజించును. కాలాంతమున జ్ఞానపెరుగుదలతో సంబంధించి పౌలుసు రచనలను గ్రహించుట అత్యావశ్యకం; ఏలయనగా అదే అధ్యాయములో పౌలు, “సత్యస్నేహము”ను స్వీకరింపని వారు దేవునివలన బలమైన మోహమును పొందుదురు అని హెచ్చరించుచున్నాడు. జ్ఞానపెరుగుదలను నిరాకరించిన దుష్టులమీదికి దానియేలు పన్నెండవ అధ్యాయములో వచ్చునది అదే బలమైన మోహము. ఆ రెండు చరిత్రలలోను, ఆ బలమైన మోహము అత్యంత ప్రత్యక్షంగా అడ్వెంటిజమునకే సూచించుచున్నది.</w:t>
      </w:r>
    </w:p>
    <w:p>
      <w:pPr>
        <w:pStyle w:val="ArticleScripture"/>
        <w:jc w:val="left"/>
      </w:pPr>
      <w:r>
        <w:rPr>
          <w:rFonts w:ascii="Nirmala UI" w:hAnsi="Nirmala UI" w:eastAsia="Nirmala UI" w:cs="Nirmala UI"/>
        </w:rPr>
        <w:t>"బాహ్యమునకు లోపలిని చూచువాడు, సమస్త మనుష్యుల హృదయములను పరిశోధించువాడు, మహత్తర వెలుగును పొందినవారి గూర్చి యీలాగు చెప్పుచున్నాడు: 'తమ నైతికమూ ఆధ్యాత్మిక స్థితి విషయమై వారు వేదనగొని దిగ్భ్రాంతి చెందుటలేదు.' అవును, వారు తమ స్వంత మార్గములను ఎంచుకొనిరి, వారి అరుచికర కార్యములలో వారి ప్రాణము ఆనందించుచున్నది. 'వారి భ్రాంతిని నేనే ఎంచుకొందును, వారి భయములను వారిమీదికి తేవుదును; నేను పిలిచినప్పుడు ఎవరును ప్రత్యుత్తరము ఇచ్చలేదు; నేను మాటలాడినప్పుడు వారు వినలేదు; కాని వారు నా కన్నుల ఎదుట దుష్టమును చేసిరి, నేను సంతోషింపనిదానిని వారు ఎంచుకొనిరి.' 'అబద్ధమును వారు విశ్వసించునట్లు దేవుడు వారికి బలమైన భ్రాంతిని పంపును,' 'ఎందుకనగా వారు రక్షింపబడుటకై సత్యమునందలి ప్రేమను స్వీకరింపలేదు,' 'కాని అధర్మమునందు ఆనందించిరి.' యెషయా 66:3, 4; 2 థెస్సలొనీకయులకు 2:11, 10, 12."</w:t>
      </w:r>
    </w:p>
    <w:p>
      <w:pPr>
        <w:pStyle w:val="ArticleScripture"/>
        <w:jc w:val="left"/>
      </w:pPr>
      <w:r>
        <w:rPr>
          <w:rFonts w:ascii="Nirmala UI" w:hAnsi="Nirmala UI" w:eastAsia="Nirmala UI" w:cs="Nirmala UI"/>
        </w:rPr>
        <w:t>స్వర్గీయ ఉపాధ్యాయుడు విచారించి పలికెను: 'మీరు నిజానికి లోకీయ నయపద్ధతుల చొప్పున అనేక సంగతులను ఆచరించుచూ యెహోవాకు విరోధముగా పాపముచేయుచుండగా, సరియైన పునాది మీద కట్టుచున్నామని, దేవుడు మీ క్రియలను అంగీకరించుచున్నాడని నటించుటకంటె, మనస్సును మరింత బలంగా మోహింపజేయు వంచన ఇంకేదీ ఉందా? అయ్యో, ఒకనాడు సత్యమును తెలిసిన మనుష్యులు భక్తి యొక్క రూపముని దాని ఆత్మయు శక్తిగా పొరపడినప్పుడు, మనస్సులను ఆక్రమించుకొను గొప్ప వంచన, ఆకర్షణీయమైన మోహము అదే; వారు తాము ధనవంతులమని, సంపదలచేత సమృద్ధులమని, ఏదియు కావలసినదిలేదని భావించుచున్నారు, అయితే వాస్తవములో వారికి సమస్త సంగతులలో అవసరమే ఉన్నది.'</w:t>
      </w:r>
    </w:p>
    <w:p>
      <w:pPr>
        <w:pStyle w:val="ArticleScripture"/>
        <w:jc w:val="left"/>
      </w:pPr>
      <w:r>
        <w:rPr>
          <w:rFonts w:ascii="Nirmala UI" w:hAnsi="Nirmala UI" w:eastAsia="Nirmala UI" w:cs="Nirmala UI"/>
        </w:rPr>
        <w:t>తమ వస్త్రములను కలంకరహితముగా కాపాడుచున్న తన విశ్వాసవంత సేవకులపట్ల దేవుడు మారలేదు. అయితే ఆకస్మిక వినాశము వారిమీదకు వచ్చుచుండగా అనేకులు ‘శాంతి, భద్రత’ అని మొఱ్ఱ పెడుతున్నారు. సంపూర్ణ పశ్చాత్తాపము లేక, మనుష్యులు ఒప్పుకొనుట ద్వారా తమ హృదయములను వినయపరచుకొని, యేసులో ఉన్నట్లుగానే సత్యమును స్వీకరించనంతవరకు, వారు పరలోకములోనికి ఎన్నడును ప్రవేశింపరు. మన శ్రేణులలో శుద్ధీకరణ సంభవించినప్పుడు, ధనవంతులమని, వస్తుసంపదలలో వృద్ధి పొందినవారమని, ఏదియు అవసరములేదని అతిశయపడుచు ఇకపై సౌఖ్యముగా నిశ్చింతగా విశ్రమించము.</w:t>
      </w:r>
    </w:p>
    <w:p>
      <w:pPr>
        <w:pStyle w:val="ArticleScripture"/>
        <w:jc w:val="left"/>
      </w:pPr>
      <w:r>
        <w:rPr>
          <w:rFonts w:ascii="Nirmala UI" w:hAnsi="Nirmala UI" w:eastAsia="Nirmala UI" w:cs="Nirmala UI"/>
        </w:rPr>
        <w:t>నిజముగా ఎవడు ఇట్లనగలడు: ‘మా బంగారం అగ్నిలో శోధింపబడెను; మా వస్త్రములు లోకముచేత మచ్చపడనివి’? కథిత నీతియనే వస్త్రములవైపు మా ఉపదేశకుడు చూపుచున్నాడని నేను చూచితిని. వాటిని విప్పి తొలగించి, అడుగునున్న అపవిత్రతను ఆయన బహిర్గతం చేసెను. అప్పుడు ఆయన నాతో ఇట్లనెనుః “వారు తమ అపవిత్రతయును స్వభావపు కుళ్లును ఎట్లా ఆడంబరపూర్వకంగా కప్పిపుచ్చియున్నారో నీవు చూడలేవా? ‘నమ్మకముగల పట్టణము వ్యభిచారిణిగా మారుటయేమి!’ నా తండ్రి యింటిని వాణిజ్యగృహముగా చేసిరి; దైవసాన్నిధ్యమును మహిమయును అక్కడనుండి తొలగిపోయిన స్థలమాయెను! ఈ కారణముచేత బలహీనత కలిగియున్నది, బలము లోపించియున్నది.” సాక్ష్యములు, సంపుటము 8, పుటలు 249, 250.</w:t>
      </w:r>
    </w:p>
    <w:p>
      <w:pPr>
        <w:pStyle w:val="ArticleBody"/>
        <w:jc w:val="left"/>
      </w:pPr>
      <w:r>
        <w:rPr>
          <w:rFonts w:ascii="Nirmala UI" w:hAnsi="Nirmala UI" w:eastAsia="Nirmala UI" w:cs="Nirmala UI"/>
        </w:rPr>
        <w:t>1844లో అర్ధరాత్రి పిలుపును ప్రకటించినప్పుడు, అడ్వెంటవాదం 'నమ్మకస్థ నగరము'గా ఉన్నది. 1863 నాటికి, విలియం మిల్లర్ యొక్క శుశ్రూష ద్వారా స్థాపించబడిన 'పునాదులను' తిరస్కరించే ప్రక్రియను అది ప్రారంభించింది. ఆ పునాది సత్యాలను పక్కన పెట్టడం ఆరంభించి, వాటిని నకిలీ రత్నాలు, నాణేలతో కప్పివేస్తూ, వారు కొత్త పునాదిని వేస్తున్నారు. ఆ కార్యాన్ని ఆరంభించి, నిర్వహించి, ఇంకా కొనసాగిస్తున్నవారు, ప్రవచనాత్మ రచనలలో 'మహా వెలుగును పొందినవారు'గా ప్రతినిధీకరించబడుతున్నారు.</w:t>
      </w:r>
    </w:p>
    <w:p>
      <w:pPr>
        <w:pStyle w:val="ArticleBody"/>
        <w:jc w:val="left"/>
      </w:pPr>
      <w:r>
        <w:rPr>
          <w:rFonts w:ascii="Nirmala UI" w:hAnsi="Nirmala UI" w:eastAsia="Nirmala UI" w:cs="Nirmala UI"/>
        </w:rPr>
        <w:t>వారు ఒకప్పుడు పొందిన "మహా వెలుగు"ను, మిల్లర్ స్వప్నంలో పెట్టెలోనున్న రత్నాల రూపంలో ప్రతీకరించబడింది. ఆ పెట్టెను మిల్లర్ తన గదియొక్క మధ్యలోని బల్లమీద ఉంచెను; అందులోని రత్నాలు "సూర్యుని"కన్నా మరింత ప్రకాశించెను. ఇపుడే ఉదహరించబడిన భాగంలో సిస్టర్ వైట్, "మహా వెలుగు పొందినవారు", అయితే "తమ స్వంత మార్గాలను ఎంచుకున్నవారు" వారినే గుర్తించుచున్నారు.</w:t>
      </w:r>
    </w:p>
    <w:p>
      <w:pPr>
        <w:pStyle w:val="ArticleBody"/>
        <w:jc w:val="left"/>
      </w:pPr>
      <w:r>
        <w:rPr>
          <w:rFonts w:ascii="Nirmala UI" w:hAnsi="Nirmala UI" w:eastAsia="Nirmala UI" w:cs="Nirmala UI"/>
        </w:rPr>
        <w:t>వారు 1863లో ఒక నూతన మార్గాన్ని ఎంచుకున్నారు. ఆమె దానిని "ఒక మోహనీయమైన మోసభ్రాంతి, ఒకప్పుడు సత్యమును తెలిసిన మనుష్యులు దైవభక్తి యొక్క రూపాన్నే దాని ఆత్మయు శక్తిగాను భ్రమించునప్పుడు అది మనస్సులను స్వాధీనపరచుకొనును; తాము ధనవంతులమని, సంపదలలో వృద్ధిచెందియున్నామని, ఏదియు అవసరము లేదని భావించునప్పుడు, కానీ వాస్తవములో వారికి సమస్తమూ అవసరమైయున్నది." అని పేర్కొంటుంది.</w:t>
      </w:r>
    </w:p>
    <w:p>
      <w:pPr>
        <w:pStyle w:val="ArticleBody"/>
        <w:jc w:val="left"/>
      </w:pPr>
      <w:r>
        <w:rPr>
          <w:rFonts w:ascii="Nirmala UI" w:hAnsi="Nirmala UI" w:eastAsia="Nirmala UI" w:cs="Nirmala UI"/>
        </w:rPr>
        <w:t>ఆమె లయొదికియా స్థితిని సూచిస్తోంది; ఆ స్థితి 1856లో సంభవించెనని ఆమెయు ఆమె భర్తయు గుర్తించారు. తరువాత వారికి ఏడు సంవత్సరములపాటు ఒక పరీక్ష విధింపబడింది; అయితే వారు 1863లో ఆ పరీక్షలో విఫలమై, థెస్సలొనీకయులకు వ్రాయబడిన పౌలు హెచ్చరికాసందేశములో పేర్కొనబడిన బలమైన భ్రమను కలుగజేయు తప్పుడు పునాదిని నిర్మించుటను ఆరంభించారు. థెస్సలొనీకయులకు పత్రికలలోని పౌలు హెచ్చరిక అడ్వెంటిజము ఆరంభకాల ఉద్యమానికీ, అంత్యకాల ఉద్యమానికీ నంగూరుగా నిలిచి, అడ్వెంటిజమున ఆరంభమును గూడా అంత్యమును గూడా ఉద్దేశించే మిల్లర్ స్వప్నముతో పూర్తిగా సరిపోతుంది. ఆయన స్వప్నము తెలుపునదేమనగా, మూల సత్యరత్నములను పునరుద్ధరించే కార్యము పూర్తికాగానే, అడ్వెంటిజము ఆరంభమందలి అర్ధరాత్రి కేకయందు అవి మొదట ప్రకాశించినప్పటికంటె, ఆ సత్యములు పది రెట్లు అధికంగా ప్రకాశించును. అయితే మిల్లర్ యొక్క గ్రహింపు, ఆయన మొదట సత్యమును గుర్తించినప్పటికంటె, ఇప్పుడు ఎలా మరింత ప్రకాశిస్తోంది?</w:t>
      </w:r>
    </w:p>
    <w:p>
      <w:pPr>
        <w:pStyle w:val="ArticleBody"/>
        <w:jc w:val="left"/>
      </w:pPr>
      <w:r>
        <w:rPr>
          <w:rFonts w:ascii="Nirmala UI" w:hAnsi="Nirmala UI" w:eastAsia="Nirmala UI" w:cs="Nirmala UI"/>
        </w:rPr>
        <w:t>హబక్కూకు రెండో అధ్యాయం యొక్క రెండు పవిత్ర పటములపై అనేక సత్యాలు ప్రతినిధానించబడ్డాయి. ఆ సత్యాలు మిల్లర్ స్వప్నంలో, మధ్యరాత్రి కేకకు కాస్త ముందుగా, చివరి దినములలో తుదకు పునరుద్ధరింపబడబోవు రత్నాలుగా ప్రతిబింబించబడ్డాయి. మిల్లర్ స్వప్నంలో కిటికీ గుండా వెలుపలికి తీసుకెళ్లబడిన నకిలీ రత్నాలు, తప్పుడు పునాదిని సృష్టించుటకును, నిజమైన పునాదిని మరుగుపరచుటకును అడ్వెంటిజంలోకి తెచ్చబడిన తప్పుడు బోధనలను సూచించడమే కాక, ఆ తప్పుడు పునాదిని నిర్మించే అబద్ధ బోధనలను విడువుటకు నిరాకరించువారినికూడా సూచిస్తాయి. “the daily” మూల పునాదిని స్థాపించిన విలియం మిల్లర్ యొక్క సత్య వ్యవస్థకు నంగూరుగా నిలిచింది; మరియు చివరి దినములలో “the daily,” మిల్లర్ సరియుగా గుర్తించినట్లుగా పేగనిజానికే కాక, తప్పుడు పునాదిని సృష్టించిన తిరుగుబాటికీ ప్రతీకముగా నిలుస్తుంది.</w:t>
      </w:r>
    </w:p>
    <w:p>
      <w:pPr>
        <w:pStyle w:val="ArticleBody"/>
        <w:jc w:val="left"/>
      </w:pPr>
      <w:r>
        <w:rPr>
          <w:rFonts w:ascii="Nirmala UI" w:hAnsi="Nirmala UI" w:eastAsia="Nirmala UI" w:cs="Nirmala UI"/>
        </w:rPr>
        <w:t>పవిత్రగ్రంథము, ప్రవచనాత్మ, మరియు చరిత్ర సమస్తముగా సాక్ష్యమిస్తున్నది ఏమనగా, 1798 నుండి 1844 వరకు వచ్చిన తీర్పు సమయపు పిలుపు అనేది, విలియం మిల్లర్ కనుగొని ప్రజలకు సమర్పించిన సందేశమునకు జరిగిన ప్రకటనయే. అందుచేత ఆ ఉద్యమము మిల్లరైట్ ఉద్యమముగా పిలువబడింది. తర్కపరంగా ఆ ఉద్యమమును తిరస్కరించుట అనగా, 1798లో ఉద్భవించిన—దానియేలు జ్ఞానవృద్ధి అని గుర్తించిన—ఆ వెలుగును తిరస్కరించుటకే సమానం.</w:t>
      </w:r>
    </w:p>
    <w:p>
      <w:pPr>
        <w:pStyle w:val="ArticleBody"/>
        <w:jc w:val="left"/>
      </w:pPr>
      <w:r>
        <w:rPr>
          <w:rFonts w:ascii="Nirmala UI" w:hAnsi="Nirmala UI" w:eastAsia="Nirmala UI" w:cs="Nirmala UI"/>
        </w:rPr>
        <w:t>యెషయా ఎఫ్రాయిము మదిరాపానులను ప్రస్తావించి, ఆ మదిరాపానులు యెరూషలేము ప్రజలను పాలించుచున్న హేళనకారులేనని గుర్తించుచున్నాడు. వారు అక్షరార్థ ద్రాక్షారసముచేత మత్తులో లేరని, ఆధ్యాత్మిక ద్రాక్షారసముచేత మత్తెక్కియున్నారని యెషయా స్పష్టపరచుచున్నాడు. వేదశాస్త్రములో ఆధ్యాత్మిక ద్రాక్షారసము సందర్భానుసారముగా సత్యబోధగాని అసత్యబోధగాని సూచించును. ఎఫ్రాయిము మదిరాపానులు అసత్యబోధతో మత్తెక్కియున్నారు; అదే బాబులోనుద్రాక్షారసము; అది ప్రకటన గ్రంథము పదిహేడవ అధ్యాయమందలి టైరు వేశ్యచేతను, తన చివరి విందురాత్రియందు బేళ్షస్సరుచేతను ప్రతినిధీకరింపబడినదే.</w:t>
      </w:r>
    </w:p>
    <w:p>
      <w:pPr>
        <w:pStyle w:val="ArticleBody"/>
        <w:jc w:val="left"/>
      </w:pPr>
      <w:r>
        <w:rPr>
          <w:rFonts w:ascii="Nirmala UI" w:hAnsi="Nirmala UI" w:eastAsia="Nirmala UI" w:cs="Nirmala UI"/>
        </w:rPr>
        <w:t>యెరూషలేము ప్రజలను పాలించే హేళనకుల మీదికి వచ్చుచున్న ఆధ్యాత్మిక మత్తు యొక్క పర్యవసానాలను యెషయా గుర్తించాడు.</w:t>
      </w:r>
    </w:p>
    <w:p>
      <w:pPr>
        <w:pStyle w:val="ArticleScripture"/>
        <w:jc w:val="left"/>
      </w:pPr>
      <w:r>
        <w:rPr>
          <w:rFonts w:ascii="Nirmala UI" w:hAnsi="Nirmala UI" w:eastAsia="Nirmala UI" w:cs="Nirmala UI"/>
        </w:rPr>
        <w:t>ఆగి ఆశ్చర్యపడుడి; కేకలు వేయుడి, అరిచుడి; వారు ద్రాక్షారసముచేత కాదు, అయినను మత్తులో నున్నారు; బలపానముచేత కాదు, అయినను తడబడుచున్నారు. యెహోవా మీ మీద గాఢనిద్రాత్మను కుమ్మరించి, మీ కన్నులను మూసివేసెను; ప్రవక్తలను మరియు మీ ప్రధానులను, దర్శనకర్తలను ఆయన ఆవరించెను. సమస్త దర్శనమును ముద్రించబడిన పుస్తకపు మాటలవలె మీకు అయిపోయెను; దానిని మనుష్యులు ఒక విద్యావంతునికిచ్చి, ‘దయచేసి దీనిని చదువుము’ అని చెప్పగా, అతడు, ‘నేను చదువలేను; అది ముద్రించబడియున్నది’ అని చెప్పును. ఆ పుస్తకమును విద్యలేనివానికి ఇచ్చి, ‘దయచేసి దీనిని చదువుము’ అని చెప్పగా, అతడు, ‘నాకు విద్యలేదు’ అని చెప్పును. కావున ప్రభువు సెలవిచ్చునదేమనగా, ‘ఈ ప్రజలు నోటితో నాయొద్దకు చేరి, తమ పెదవులతో నన్ను ఘనపరచుచున్నారు గాని, వారి హృదయమును నాయొద్ద నుండి దూరము చేసిరి; నాయెడల వారి భయము మనుష్యుల బోధచేత నేర్పబడిన ఆజ్ఞ మాత్రమాయెను. అందుచేత ఇదిగో, నేను ఈ ప్రజల మధ్య ఒక ఆశ్చర్యకర కార్యమును, ఆశ్చర్యమును అద్భుతమును చేయుదును; ఎందుకనగా వారి జ్ఞానుల జ్ఞానం నశించును, వారి వివేకుల వివేకము మరుగుపడును. తమ ఆలోచనను యెహోవా యెదుట లోతుగా దాచుటకై ప్రయత్నించువారు, చీకటిలో తమ క్రియలు చేయుచు, “మమ్మల్ని ఎవడు చూచుచున్నాడు? మమ్మల్ని ఎవడు తెలిసికొనుచున్నాడు?” అని చెప్పువారికి శాపము. నిశ్చయముగా మీ విషయములను తలక్రిందులుగా తిప్పుట కుండకారుని మట్టివలె అనుకొనబడును; చేసిన పనియే తనను చేసిన వాని విషయమై, ‘అతడు నన్ను చేయలేదు’ అని చెప్పగలదా? లేక రూపుపెట్టబడినదే తనను రూపుపెట్టిన వాని విషయమై, ‘అతనికి వివేకములేదు’ అని చెప్పగలదా?’ యెషయా 29:9-16.</w:t>
      </w:r>
    </w:p>
    <w:p>
      <w:pPr>
        <w:pStyle w:val="ArticleBody"/>
        <w:jc w:val="left"/>
      </w:pPr>
      <w:r>
        <w:rPr>
          <w:rFonts w:ascii="Nirmala UI" w:hAnsi="Nirmala UI" w:eastAsia="Nirmala UI" w:cs="Nirmala UI"/>
        </w:rPr>
        <w:t>సహోదరి వైట్ ఈ వచనములను ఉటంకించి, అనంతరం ఇలా చేర్చుతుంది:</w:t>
      </w:r>
    </w:p>
    <w:p>
      <w:pPr>
        <w:pStyle w:val="ArticleScripture"/>
        <w:jc w:val="left"/>
      </w:pPr>
      <w:r>
        <w:rPr>
          <w:rFonts w:ascii="Nirmala UI" w:hAnsi="Nirmala UI" w:eastAsia="Nirmala UI" w:cs="Nirmala UI"/>
        </w:rPr>
        <w:t>ఇదియందలి ప్రతి వాక్యం నెరవేరును. దేవుని సమక్షంలో తమ హృదయాలను వినమ్రపరచని వారు, సూటిగా నడుచుకొననివారు ఉన్నారు. వారు తమ యథార్థ సంకల్పాలను దాచుకొని, అబద్ధమును ప్రేమించి దానిని ఆచరించువాడు అయిన పతనించిన దూతతో సహవాసమును కొనసాగించుచున్నారు. శత్రువు, కొంతవరకు అంధకారములో ఉన్నవారిని మోసపుచేయుటకు తాను వినియోగించగల మనుష్యుల మీద తన ఆత్మను వేయుచున్నాడు. ప్రబలియున్న అంధకారముచేత కొందరు ఆవహింపబడుచు, సత్యమును పక్కన పెట్టి భ్రమను స్వీకరించుచున్నారు. ప్రవచనము సూచించిన దినము వచ్చియున్నది. యేసు క్రీస్తు గ్రహింపబడుట లేదు. యేసు క్రీస్తు వారికి ఆఖ్యాయికమాత్రమే. భూమి చరిత్రయొక్క ఈ దశలో అనేకులు మత్తుపట్టిన మనుష్యులవలె ప్రవర్తించుచున్నారు. 'తమ్మును నిలుపుకొనుడి, ఆశ్చర్యపడుడి; కేకవేయుడి, అరచుడి; వారు మత్తుపట్టియున్నారు, గాని ద్రాక్షారసముచేత కాదు; వారు తడబడుచున్నారు, గాని బలపానముచేత కాదు. యెహోవా మీ మీద గాఢనిద్రయొక్క ఆత్మను కుమ్మరించి, మీ కన్నులను మూసివేశాడు. ప్రవక్తలనును మీ ప్రధానులనును దర్శనకులనును ఆయన కప్పివేసెను.' తాము ఎత్తబడబోవు ప్రజలమని భావించువారిలో అనేకులపై ఆధ్యాత్మిక మత్తు ఉన్నది. వారి మత విశ్వాసము ఈ శాస్త్రవచనమునందు వ్యక్తపరచబడినట్టే ఉన్నది. దాని ప్రభావములో వారు సూటిగా నడువలేరు. తమ కార్యచరణలో వంకర మార్గములను చేసుకొనుచున్నారు. ఒకడు, మరియొకడు, తూలి తడబడుచున్నారు. వారిని ప్రభువు గొప్ప కరుణతో చూచుచున్నాడు. సత్యమార్గము వారికి తెలియలేదు. వారు శాస్త్రీయ పన్నాగకర్తలు; మరియు స్పష్టమైన ఆత్మీయ దృష్టి వలన సాయపడగలిగినవారూ, సాయపడవలసినవారూ అయినవారే, తామే మోసపోయి, దుష్కార్యమును నిలబెడుతున్నారు.</w:t>
      </w:r>
    </w:p>
    <w:p>
      <w:pPr>
        <w:pStyle w:val="ArticleScripture"/>
        <w:jc w:val="left"/>
      </w:pPr>
      <w:r>
        <w:rPr>
          <w:rFonts w:ascii="Nirmala UI" w:hAnsi="Nirmala UI" w:eastAsia="Nirmala UI" w:cs="Nirmala UI"/>
        </w:rPr>
        <w:t>ఈ అంత్యదినాల పరిణామాలు త్వరలో తుది నిర్ణయానికి చేరును. ఈ ఆత్మవాద మోసాలు తమ యథార్థ స్వరూపముగా—దురాత్మల రహస్య కార్యచరణలుగా—బయలుపడినప్పుడు, వాటిలో పాత్ర వహించిన వారు మతిస్థిమితం కోల్పోయిన మనుష్యులవలె మారుదురు.</w:t>
      </w:r>
    </w:p>
    <w:p>
      <w:pPr>
        <w:pStyle w:val="ArticleScripture"/>
        <w:jc w:val="left"/>
      </w:pPr>
      <w:r>
        <w:rPr>
          <w:rFonts w:ascii="Nirmala UI" w:hAnsi="Nirmala UI" w:eastAsia="Nirmala UI" w:cs="Nirmala UI"/>
        </w:rPr>
        <w:t>కాబట్టి ప్రభువు సెలవిచ్చునదేమనగా: ఈ ప్రజలు నోటితో నాయొద్దకు సమీపించుచున్నారు, పెదవులతో నన్ను ఘనపరచుచున్నారు; అయితే తమ హృదయములను నాయొద్దనుండి దూరపరచిరి. నాయెదుట వారి భయము మనుష్యుల ఆజ్ఞబోధచేత నేర్పబడుచున్నందున, ఇదిగో, నేను ఈ ప్రజల మధ్య అద్భుతకార్యమును చేయుదును, అదే అద్భుతకార్యమును మరియు ఆశ్చర్యమును; ఏలయనగా వారి జ్ఞానుల జ్ఞానము నశించును, వారి వివేకుల వివేకము మరుగుపడును. ప్రభువునుండి తమ ఆలోచనను లోతుగా దాచుటకు యత్నించువారికి ధిక్కారం; వారి క్రియలు చీకటిలో జరుగుచున్నవి, వారు చెప్పుచున్నారు: మమ్మల్ని ఎవడు చూచుచున్నాడు? మమ్మల్ని ఎవడు తెలిసికొనుచున్నాడు? నిశ్చయముగా మీరు సంగతులను తలక్రిందులు చేయుట మట్టికుండలకారుని మట్టివలె లెక్కపడును; ఏలయనగా కృతియే దానిని సృజించిన వాని యెడల, “ఆయన నన్ను చేయలేదు” అని చెప్పుదునా? లేక నిర్మింపబడినదే దానిని నిర్మించిన వాని యెడల, “ఆయనకు వివేకము లేదు” అని చెప్పుదునా?</w:t>
      </w:r>
    </w:p>
    <w:p>
      <w:pPr>
        <w:pStyle w:val="ArticleScripture"/>
        <w:jc w:val="left"/>
      </w:pPr>
      <w:r>
        <w:rPr>
          <w:rFonts w:ascii="Nirmala UI" w:hAnsi="Nirmala UI" w:eastAsia="Nirmala UI" w:cs="Nirmala UI"/>
        </w:rPr>
        <w:t>మన అనుభవములో మేము ఈ యదేవిధమైన పరిస్థితిని గతమునుండి ఎదుర్కొంటూ వచ్చుచున్నాము, ఇప్పటికీ ఎదుర్కొంటున్నామని నాకు ప్రత్యక్షపరచబడింది. మహా వెలుగు మరియు అసాధారణ విశేష అవకాశాలను పొందిన మనుష్యులు, తమను తాము జ్ఞానులని యోచించుకొను నాయకుల మాటను స్వీకరించారు; వారు ప్రభువుచేత బహుగా కటాక్షింపబడి ఆశీర్వదింపబడ్డ వారే గాని, తమను దేవుని చేతులనుండి తీసివేసుకొని శత్రువు శ్రేణులలో తమను నిలుపుకొన్నారు. లోకము కపటముగా బుద్ధికి ఆమోదయోగ్యమై కనిపించు తప్పుడు సిద్ధాంతములతో ముంచెత్తబడబోవుచున్నది. ఈ అపసత్యములను అంగీకరించిన ఒక మానవ మేధస్సు, దేవుని సత్యమునకు సంబంధించిన అమూల్యమైన సాక్ష్యమును అబద్ధముగా మార్చివేస్తూ ఉన్న ఇతరుల మేధస్సులపై ప్రభావము చూపును. వారు లెక్క ఇవ్వవలసినవారిగా, ఆత్మల కొరకు మేల్కొని కాచుచున్న విశ్వాసవంత కాపరులై నిలుచుండవలసినప్పుడు, ఈ మనుష్యులు పతిత దూతలచేత మోసపోవుదురు. తమ యుద్ధ ఆయుధములను కిందపెట్టి, మోసగించే ఆత్మలకు చెవికొట్టియున్నారు. వారు దేవుని యోచనను ఫలరహితముగా చేసి, ఆయన హెచ్చరికలనును గద్దింపులనును పక్కనపెట్టి, మోసగించే ఆత్మలకును దయ్యముల బోధనలకును చెవికొడుచు, స్పష్టముగా సాతాను పక్షమున నిలిచియున్నారు.</w:t>
      </w:r>
    </w:p>
    <w:p>
      <w:pPr>
        <w:pStyle w:val="ArticleScripture"/>
        <w:jc w:val="left"/>
      </w:pPr>
      <w:r>
        <w:rPr>
          <w:rFonts w:ascii="Nirmala UI" w:hAnsi="Nirmala UI" w:eastAsia="Nirmala UI" w:cs="Nirmala UI"/>
        </w:rPr>
        <w:t>బలపానీయ ప్రభావములోనివారిలా తడబడకూడని మనుష్యులమీద ఇప్పుడు ఆత్మీయ మత్తు ఆవరించింది. స్వర్గీయ సభలలో తిరుగుబాటు చేసిన నాయకుని బోధనకు అనుగుణంగా, నేరాలు, అక్రమతలు, దగా, వంచన, అన్యాయ వ్యవహారాలు లోకమును నింపుచున్నవి.</w:t>
      </w:r>
    </w:p>
    <w:p>
      <w:pPr>
        <w:pStyle w:val="ArticleScripture"/>
        <w:jc w:val="left"/>
      </w:pPr>
      <w:r>
        <w:rPr>
          <w:rFonts w:ascii="Nirmala UI" w:hAnsi="Nirmala UI" w:eastAsia="Nirmala UI" w:cs="Nirmala UI"/>
        </w:rPr>
        <w:t>"చరిత్ర పునరావృతమగును. సమీప భవిష్యత్తులో ఏమి కలుగునో నేను స్పష్టముగా పేర్కొనగలనుగాని, సమయము యింకా రాలేదు. సాతాను కపటయుక్తిచేత మృతుల రూపములు ప్రత్యక్షమగును, అప్పుడు అబద్ధమును ప్రేమించి దానిని చేయువాడితో అనేకులు కలిసిపోవుదురు. మన ప్రజలను నేను హెచ్చరిస్తున్నాను: మన మధ్యలోనే కొందరు విశ్వాసమునుండి మరలిపోవుదురు, మోసపరచు ఆత్మలకును దయ్యముల బోధనలకును చెవిచ్చుదురు, వారి చేత సత్యము దూషింపబడును." బాటిల్ క్రీక్ లేఖలు, 123-125.</w:t>
      </w:r>
    </w:p>
    <w:p>
      <w:pPr>
        <w:pStyle w:val="ArticleBody"/>
        <w:jc w:val="left"/>
      </w:pPr>
      <w:r>
        <w:rPr>
          <w:rFonts w:ascii="Nirmala UI" w:hAnsi="Nirmala UI" w:eastAsia="Nirmala UI" w:cs="Nirmala UI"/>
        </w:rPr>
        <w:t>యెషయా ప్రవక్తయు సిస్టర్ వైట్ గారితో సహా సమస్త ప్రవక్తలు అంత్యదినములను సూచించుచున్నారు. ఈ దినములలో అడ్వెంటిజము నాయకులు "నిశ్చయముగానే సాతాను పక్షమున నిలిచి, మోసపరచు ఆత్మలకును దయ్యముల బోధనలకును చెవియొగ్గుచున్నారు." సిస్టర్ వైట్ గారు ఇలా చెప్పుచు ఒక భవిష్యవాణిని ప్రకటించుచున్నారు: "ఈ ఆత్మవాద మోసములు తమ యథార్థ స్వరూపమైయున్న—దుష్టాత్మల గుప్త కార్యాచరణ—గా బహిర్గతమైనప్పుడు, వాటిలో భాగం వహించినవారు మనస్సు కోల్పోయిన మనుష్యులవలె మారుదురు." అంత్యదినముల చరిత్రలో, వారి మత్తు "దుష్టాత్మల గుప్త కార్యాచరణ" అని బహిర్గతమగు దశలో, అడ్వెంటిజము యొక్క నాయకత్వము మనస్సు కోల్పోయిన మనుష్యులవలె మారును.</w:t>
      </w:r>
    </w:p>
    <w:p>
      <w:pPr>
        <w:pStyle w:val="ArticleBody"/>
        <w:jc w:val="left"/>
      </w:pPr>
      <w:r>
        <w:rPr>
          <w:rFonts w:ascii="Nirmala UI" w:hAnsi="Nirmala UI" w:eastAsia="Nirmala UI" w:cs="Nirmala UI"/>
        </w:rPr>
        <w:t>చివరి దినములలో, యెరూషలేములో ప్రజలను పాలించు పరిహాసకులైన మనుష్యుల కార్యమునకు ముద్ర విప్పబడును. ఆ ముద్రవిప్పు మిల్లర్ స్వప్నములో చిత్రీకరింపబడెను; మిల్లర్ ప్రార్థించినప్పుడు, తరువాత ఒక ద్వారం తెరవబడెను. అతడు క్షణమాత్రము తన కన్నులను మూసెదకు కొద్దిముందే అది సంభవించెను; అనగా నూట నలభై నాలుగు వేలమందియందు జరుగుచున్న ముద్రవేత ప్రక్రియ యొక్క సర్వాంత్య దశను అది సూచించుచున్నది. ద్వారం తెరవబడుట అనగా నిర్వాహక యుగముల మార్పును సూచించును; ఆ సమయంలో మూడవ దూత యొక్క లవోదికీయ ఉద్యమము, మూడవ దూత యొక్క ఫిలదెల్ఫీయ ఉద్యమముగా పరిణమించును.</w:t>
      </w:r>
    </w:p>
    <w:p>
      <w:pPr>
        <w:pStyle w:val="ArticleBody"/>
        <w:jc w:val="left"/>
      </w:pPr>
      <w:r>
        <w:rPr>
          <w:rFonts w:ascii="Nirmala UI" w:hAnsi="Nirmala UI" w:eastAsia="Nirmala UI" w:cs="Nirmala UI"/>
        </w:rPr>
        <w:t>యెషయా గ్రంథంలోని ఆ భాగంలో, "విశ్వాసపాత్ర సంరక్షకులుగా నిలవవలసిన" పురుషులైన ఎఫ్రయిము మత్తెక్కినవారి దుష్కార్యమునకు ఒక సారాంశము ఇవ్వబడియున్నది. ఆ సారాంశము ఈవిధంగా వ్యక్తమైయున్నది: 'నిశ్చయముగా మీరు విషయములను తలకిందులు చేయుట కుండకారుని మట్టివలె పరిగణింపబడును; ఏలయనగా, కృతి దానిని చేసిన వానికి, "ఆయన నన్ను చేయలేదు" అని చెప్పుదునా? లేదా నిర్మితమైనది దానిని నిర్మించిన వానికి, "ఆయనకు వివేకము లేదు" అని చెప్పుదునా?'"</w:t>
      </w:r>
    </w:p>
    <w:p>
      <w:pPr>
        <w:pStyle w:val="ArticleBody"/>
        <w:jc w:val="left"/>
      </w:pPr>
      <w:r>
        <w:rPr>
          <w:rFonts w:ascii="Nirmala UI" w:hAnsi="Nirmala UI" w:eastAsia="Nirmala UI" w:cs="Nirmala UI"/>
        </w:rPr>
        <w:t>మిల్లర్ "the daily"ను పేగనిజం అనే మతమో లేక పేగన్ రోమో అని చేసిన గుర్తింపు అంతిమంగా సాతానుని సూచించే చిహ్నమే; ఎందుకనగా సాతాను మరియు పేగన్ రోము రెండూ డ్రాగన్‌గా ప్రతినిధీకరించబడ్డవి.</w:t>
      </w:r>
    </w:p>
    <w:p>
      <w:pPr>
        <w:pStyle w:val="ArticleScripture"/>
        <w:jc w:val="left"/>
      </w:pPr>
      <w:r>
        <w:rPr>
          <w:rFonts w:ascii="Nirmala UI" w:hAnsi="Nirmala UI" w:eastAsia="Nirmala UI" w:cs="Nirmala UI"/>
        </w:rPr>
        <w:t>"అంతుచేత, డ్రాగన్ ప్రధానార్థంగా సాతానును సూచించినప్పటికీ, ద్వితీయార్థంగా అది విగ్రహారాధక రోమునకు ఒక చిహ్నము." మహా సంఘర్షణ, 439.</w:t>
      </w:r>
    </w:p>
    <w:p>
      <w:pPr>
        <w:pStyle w:val="ArticleBody"/>
        <w:jc w:val="left"/>
      </w:pPr>
      <w:r>
        <w:rPr>
          <w:rFonts w:ascii="Nirmala UI" w:hAnsi="Nirmala UI" w:eastAsia="Nirmala UI" w:cs="Nirmala UI"/>
        </w:rPr>
        <w:t>చివరి దినములలో యెరూషలేమును పాలించు మనుష్యుల విషయమై సహోదరి వైట్ ఇలా పేర్కొంటారు: “కొంతమంది ప్రబలియున్న చీకటితో నిండిపోతూ, సత్యమును భ్రమకొరకు పక్కనబెడుతున్నారు. ప్రవచనము సూచించిన దినము వచ్చియున్నది. యేసుక్రీస్తుని వారు గ్రహించుటలేదు. యేసుక్రీస్తు వారికి కల్పకథ మాత్రమే.” 1901లో, జర్మనీలోనుండి వచ్చిన ఒక అడ్వెంటిస్ట్ నాయకుడు, దానియేలు గ్రంథములోని “దైనందినము” విషయమై, పతిత ప్రొటెస్టాంటిజము యొక్క అసత్య దృక్కోణాన్ని పరిచయం చేయుట ఆరంభించాడు. ఆ దృక్కోణము ప్రకారం, “దైనందినము” క్రీస్తు పరిశుద్ధమందిర సేవకార్యాన్ని సూచించునని, లేదా అదే భావానికి ఏదో భిన్నరూపమని అంటారు. దానిని నేను “కొన్ని రూపాంతరాలు” అని పలుకుతున్నాను; ఎందుకంటే 1901 తరువాతి చరిత్రమంతటా ఆ అసత్యాన్ని భిన్నభిన్న ప్రాధాన్యాలతో బోధించబడింది. అయినప్పటికీ, ఆ తప్పుదృక్కోణాలు ఎల్లప్పుడూ “దైనందినము” క్రీస్తు కార్యములో ఏదో రూపాన్ని సూచించుననే తీరుతీర్మానానికే దారితీస్తాయి.</w:t>
      </w:r>
    </w:p>
    <w:p>
      <w:pPr>
        <w:pStyle w:val="ArticleBody"/>
        <w:jc w:val="left"/>
      </w:pPr>
      <w:r>
        <w:rPr>
          <w:rFonts w:ascii="Nirmala UI" w:hAnsi="Nirmala UI" w:eastAsia="Nirmala UI" w:cs="Nirmala UI"/>
        </w:rPr>
        <w:t>మిల్లర్ సాతానిక చిహ్నమని గుర్తించిన ‘ద డేలీ’ అనే సిద్ధాంతమనే రత్నము, అంత్యకాల ఆద్వెంటిజంలో క్రీస్తు యొక్క చిహ్నముగా ఉంది. ఈ అభిప్రాయం 1901లో ప్రవేశపెట్టబడినప్పుడు, ‘ద డేలీ’ సాతానిక చిహ్నముకాక క్రీస్తు యొక్క చిహ్నమని తెలిపిన ఈ దృక్కోణాన్ని అతి కొద్దిమంది మాత్రమే ఆమోదించారు; కాని 1930ల నాటికల్లా, ద్వితీయ థెస్సలొనీకయులకు రెండవ అధ్యాయంలో లభ్యమయ్యే సత్యధారనుండి మిల్లర్ తవ్వి వెలికి తెచ్చిన ‘ద డేలీ’ సిద్ధాంతమనే రత్నము, 1863లో లేవీయకాండము ఇరవై ఆరు అధ్యాయంలోని ‘ఏడు సార్లు’ ఎట్లా తిరస్కరించబడిందో అట్లే తిరస్కరించబడింది. 1863 నుంచి 1930ల వరకు ఉన్న చరిత్రలో ఏదో దశలో, ఆద్వెంటిజం గ్రహించకుండానే తన నాయకులు మారిపోయారు.</w:t>
      </w:r>
    </w:p>
    <w:p>
      <w:pPr>
        <w:pStyle w:val="ArticleScripture"/>
        <w:jc w:val="left"/>
      </w:pPr>
      <w:r>
        <w:rPr>
          <w:rFonts w:ascii="Nirmala UI" w:hAnsi="Nirmala UI" w:eastAsia="Nirmala UI" w:cs="Nirmala UI"/>
        </w:rPr>
        <w:t>సోదరులారా, మీ అపాయాన్ని నేను గమనించుచున్నాను; మరల నేను అడుగుచున్నాను, తప్పులో నడుచుచున్న మీరు, దోషమును సరిచేయుటకు ఏమైనను యత్నించుచున్నారా? మీరు మీ పాదములకు నేరుగా మార్గములను చేయకపోవుటవలన, ఆత్మలు అంధకారములో నడచుచు తడబడుచుండవచ్చు. మీరు నమ్మకపాత్ర స్థానములలో ఉన్న యెడల, మీ మీ ఆత్మల కొరకు గాను, మిమ్మును మార్గదర్శులుగా చూచుచున్న వారి కొరకు గాను, నేను మరింత ప్రగాఢముగా మిమ్మును వేడుకొనుచున్నాను: చేసిన ప్రతి తప్పిదమునుబట్టి దేవుని సన్నిధి యందు పశ్చాత్తాపపడుడి, మీ దోషమును ఒప్పుకొనుడి.</w:t>
      </w:r>
    </w:p>
    <w:p>
      <w:pPr>
        <w:pStyle w:val="ArticleScripture"/>
        <w:jc w:val="left"/>
      </w:pPr>
      <w:r>
        <w:rPr>
          <w:rFonts w:ascii="Nirmala UI" w:hAnsi="Nirmala UI" w:eastAsia="Nirmala UI" w:cs="Nirmala UI"/>
        </w:rPr>
        <w:t>మీ హృదయపు హఠాన్ని పోషించి, గర్వము మరియు స్వన్యాయబుద్ధి వలన మీ దోషములను ఒప్పుకోకపోతే, మీరు సాతాను ప్రలోభాల అధీనమునకు విడిచివేయబడతారు. ప్రభువు మీ దోషములను వెలుగులోనికి తేగానే మీరు పశ్చాత్తాపపడకపోయినా లేదా ఒప్పుకోకపోయినా, ఆయన దైవ ప్రబంధము మిమ్మును అదే స్థలమున గుండా పునఃపునః నడిపిస్తుంది. సదృశ స్వభావమున్న తప్పులను చేయుటకు మీరు విడిచివేయబడతారు, జ్ఞానాభావములో కొనసాగుతారు, మరియు పాపమును నీతియని, నీతిని పాపమని పిలుస్తారు. ఈ అంత్య దినములలో ప్రబలబోవు అనేక మోసములు మిమ్మును చుట్టుముట్టును, మరియు మీరు నాయకులను మార్చుకొంటారు, అట్లు చేసినట్లు మీకు తెలియదు. రివ్యూ అండ్ హెరాల్డ్, డిసెంబరు 16, 1890.</w:t>
      </w:r>
    </w:p>
    <w:p>
      <w:pPr>
        <w:pStyle w:val="ArticleBody"/>
        <w:jc w:val="left"/>
      </w:pPr>
      <w:r>
        <w:rPr>
          <w:rFonts w:ascii="Nirmala UI" w:hAnsi="Nirmala UI" w:eastAsia="Nirmala UI" w:cs="Nirmala UI"/>
        </w:rPr>
        <w:t>యెరూషలేము ప్రజల మీద పరిపాలనచేయు అపహాసకులైన పురుషులు, “నమ్మక హోదాలలో” ఉన్నవారై, “పాపమును నీతిగా, నీతిని పాపముగా పిలుచుదురు”; మరియు, “నిశ్చయముగా మీ తలకిందులు చేయుట కుండకారుని మట్టిగా లెక్కించబడును; చేసిన పనియే తనను చేసినవానికి, అతడు నన్ను చేయలేదు అని చెప్పుదునా? లేక నిర్మింపబడినదే తనను నిర్మించినవాని గూర్చి, అతనికి వివేకము లేదు అని చెప్పుదునా?” అడ్వెంటిజంలో నాలుగు తరములంతట వ్యాపించిన క్రమపరమైన తిరుగుబాటులో, నమ్మక హోదాలలో ఉన్నవారు నాయకులను మార్చుదురు, తమకుతెలియకుండనే. తమకది తెలీదు; ఏలయనగా, తమ దోషముల విషయమైన సాక్ష్యమును వారు క్రమక్రమముగా మరియు స్థిరముగా తిరస్కరించిరి. ఆ క్రమపరమైన తిరుగుబాటులో, “వారి జ్ఞానుల జ్ఞానం నశించును, వారి వివేకుల వివేచన మరుగుపడును.”</w:t>
      </w:r>
    </w:p>
    <w:p>
      <w:pPr>
        <w:pStyle w:val="ArticleBody"/>
        <w:jc w:val="left"/>
      </w:pPr>
      <w:r>
        <w:rPr>
          <w:rFonts w:ascii="Nirmala UI" w:hAnsi="Nirmala UI" w:eastAsia="Nirmala UI" w:cs="Nirmala UI"/>
        </w:rPr>
        <w:t>వారు విషయాలను తలక్రిందులు చేసి, పాపాన్ని నీతిగా, నీతిని పాపంగా పిలుస్తారు. ఈ తిరుగుబాటుకు సంకేతం "the daily" అనే సిద్ధాంతమే; అది మిల్లర్‌కు శైతానిక చిహ్నమైయుండగా, నేడు అడ్వెంటిజం దానిని క్రీస్తు యొక్క చిహ్నమని గుర్తించుచున్నది. ఒకప్పుడు విలియం మిల్లర్ యొక్క ప్రవచన అన్వయాల చట్రాన్ని స్థాపించిన నంగరమై ఉన్నది, ఇప్పుడు యెరూషలేము ప్రజలపై ఏలుబడి సాగించే పరిహాసకుల మదోన్మత్తత్వానికి చిహ్నమైపోయింది. దానియేలు గ్రంథంలో "the daily"కు సంబంధించిన సంకేతార్థం, అడ్వెంటిజం ఆరంభంలో మిల్లర్ యొక్క పేటికలో అది గుర్తింపబడినప్పుడు సూర్యునివలె ప్రకాశించింది; కానీ అంత్యదినములలో ఆ సత్యము పదింతలెక్కువ ప్రకాశించుచున్నది, యెందుచేతనగా పది అనే సంఖ్య పరీక్షకు ఒక సంకేతము, మరియు ప్రాచీన ఇశ్రాయేలు కొరకు పదవ పరీక్ష అంతిమ పరీక్షయై యుండెను.</w:t>
      </w:r>
    </w:p>
    <w:p>
      <w:pPr>
        <w:pStyle w:val="ArticleBody"/>
        <w:jc w:val="left"/>
      </w:pPr>
      <w:r>
        <w:rPr>
          <w:rFonts w:ascii="Nirmala UI" w:hAnsi="Nirmala UI" w:eastAsia="Nirmala UI" w:cs="Nirmala UI"/>
        </w:rPr>
        <w:t>ఆధునిక ఫరిసేయులు "క్రీస్తు కార్యములను" "సాతానిక శక్తులకు" "ఆపాదించారు", "అన్యదైవారాధనను" "దేవుని పరిశుద్ధ శక్తి"గా పరిగణిస్తున్నారు.</w:t>
      </w:r>
    </w:p>
    <w:p>
      <w:pPr>
        <w:pStyle w:val="ArticleScripture"/>
        <w:jc w:val="left"/>
      </w:pPr>
      <w:r>
        <w:rPr>
          <w:rFonts w:ascii="Nirmala UI" w:hAnsi="Nirmala UI" w:eastAsia="Nirmala UI" w:cs="Nirmala UI"/>
        </w:rPr>
        <w:t>ఫరీసీయులు పరిశుద్ధాత్మునికి వ్యతిరేకంగా పాపము చేశారు. లోక విమోచకునిని దూషించుటకు తమ వాక్చాతుర్యాన్ని వారు ఉపయోగించారు, మరియు లిఖనదూత వారి మాటలను స్వర్గగ్రంథములలో లిఖించాడు. క్రీస్తు కార్యములలో ప్రత్యక్షమైన దేవుని పరిశుద్ధ శక్తిని వారు శైతానిక కార్యసాధనములకు ఆపాదించారు. ఆయన అద్భుత కార్యములను వారు నిరాకరించలేక, వాటిని స్వాభావిక కారణాలకు ఆపాదించలేక, ‘అవి దయ్యముని కార్యములు’ అని అన్నారు. అవిశ్వాసములో వారు దేవుని కుమారుని మనుష్యునిగా మాట్లాడారు. వారి సమక్షంలో జరిగిన స్వస్థపరచుట కార్యములు—ఎవరూ చేయనివి, చేయలేనివి—దేవుని శక్తి యొక్క ప్రకటనము; అయినప్పటికీ వారు క్రీస్తు నరకముతో సంధిలో ఉన్నాడని ఆరోపించారు. హఠశీలులై, విసన్నచిత్తులై, ఇనుపహృదయులై, సమస్త సాక్ష్యములకు కన్నులు మూసివేయుటకు వారు నిశ్చయించుకున్నారు; అట్లనే వారు క్షమింపరాని పాపము చేశారు. మాన్యుస్క్రిప్ట్ రీలీసెస్, ఖండం 4, 360.</w:t>
      </w:r>
    </w:p>
    <w:p>
      <w:pPr>
        <w:pStyle w:val="ArticleBody"/>
        <w:jc w:val="left"/>
      </w:pPr>
      <w:r>
        <w:rPr>
          <w:rFonts w:ascii="Nirmala UI" w:hAnsi="Nirmala UI" w:eastAsia="Nirmala UI" w:cs="Nirmala UI"/>
        </w:rPr>
        <w:t>ప్రథమ దూత ఉద్యమంలో ముద్ర విప్పబడిన జ్ఞానవృద్ధి విషయంపై మా పరిశీలనను తదుపరి వ్యాసంలో కొనసాగిస్తాము.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నలభై నాలుగు</dc:title>
  <dc:subject>లుప్తమైన పునాదుల అనావరణం: విలియమ్ మిల్లర్ యొక్క ప్రవచనా సత్యాలు మరియు అడ్వెంటిజం యొక్క అంత్యదినములు</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