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నలభై ఆరు</w:t>
      </w:r>
    </w:p>
    <w:p>
      <w:pPr>
        <w:pStyle w:val="ArticleSubtitle"/>
        <w:jc w:val="left"/>
      </w:pPr>
      <w:r>
        <w:rPr>
          <w:rFonts w:ascii="Nirmala UI" w:hAnsi="Nirmala UI" w:eastAsia="Nirmala UI" w:cs="Nirmala UI"/>
        </w:rPr>
        <w:t>విశ్రాంతి మరియు సేదతీరుదల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ఆయన ఎవరికీ జ్ఞానమును బోధించును? ఎవరికీ బోధను అవగతముచేయించును? పాలను విడిచినవారికి, వక్షోజములనుండి తీసివేయబడినవారికి. ఎందుకనగా ఆజ్ఞ మీద ఆజ్ఞ, ఆజ్ఞ మీద ఆజ్ఞ; రేఖ మీద రేఖ, రేఖ మీద రేఖ; ఇక్కడ కొంచెం, అక్కడ కొంచెం ఉండవలెను. ఎందుకనగా తడబడే పెదవులతోను పరభాషతోను ఆయన ఈ ప్రజలతో మాటలాడును. వారితో ఆయన ఇట్లనెను: ఇదే విశ్రాంతి, దాని ద్వారా మీరు అలసినవారికి విశ్రాంతినిచ్చెదరు; ఇదే సాంత్వనకరము; అయినను వారు వినలేదు. కాని యెహోవా వాక్యము వారికి ఆజ్ఞ మీద ఆజ్ఞ, ఆజ్ఞ మీద ఆజ్ఞ; రేఖ మీద రేఖ, రేఖ మీద రేఖ; ఇక్కడ కొంచెం, అక్కడ కొంచెం అయింది; వారు పోవునట్లు, వెనుకకు పడిపోవునట్లు, విరిగిపోవునట్లు, బలుపులో చిక్కునట్లు, పట్టుబడునట్లు. అందుచేత, యెరూషలేములోనున్న ఈ ప్రజలను ఏలుచున్న పరిహాసకులారా, యెహోవా వాక్యము వినుడి. మీరు ఇట్లు చెప్పినందున: మేము మరణముతో నిబంధన చేసికొంటిమి, పాతాళముతో ఒప్పందమునై యున్నము; ప్రవహించు శిక్షా కొరడా దాటి పోవునప్పుడు అది మమ్మును తాకదు; ఎందుకనగా అబద్ధమును మేము మా ఆశ్రయముగా చేసికొంటిమి, అసత్యముక్రింద మేము దాగికొంటిమి. కాబట్టి ప్రభువగు యెహోవా ఈలాగు సెలవిచ్చుచున్నాడు: ఇదిగో, నేను సీయోనులో పునాదికై ఒక రాతిని వేస్తున్నాను, పరీక్షింపబడిన రాయి, అమూల్యమైన మూలకోణ రాయి, స్థిరమైన పునాది; యందు విశ్వసించువాడు తొందరపడడు. న్యాయమును నేను కొలతరేఖకు ఉంచుదును, నీతిని తూకరాయికి; వడగళ్ళు అబద్ధముల ఆశ్రయమును ఊడదీసెదరు, జలములు దాగిన స్థానమును ముంచెదరు. మరణముతో మీ నిబంధన రద్దు చేయబడును, పాతాళముతో మీ ఒప్పందము నిలువదు; ప్రవహించు శిక్షా కొరడా దాటి పోవునప్పుడు, మీరు దాని చేత తొక్కబడుదురు. యెషయా 28:9-18.</w:t>
      </w:r>
    </w:p>
    <w:p>
      <w:pPr>
        <w:pStyle w:val="ArticleBody"/>
        <w:jc w:val="left"/>
      </w:pPr>
      <w:r>
        <w:rPr>
          <w:rFonts w:ascii="Nirmala UI" w:hAnsi="Nirmala UI" w:eastAsia="Nirmala UI" w:cs="Nirmala UI"/>
        </w:rPr>
        <w:t>1863లో, యెరూషలేమును పాలించిన హేళనకారులు మిల్లర్ యొక్క రత్నములను మరుగుపరచి, వాటి స్థానంలో నకిలీ నాణములు మరియు రత్నములను ప్రతిస్థాపించుటకు క్రమంగా ముందుకు సాగె కార్యమును ఆరంభించిరి. అలా చేయుచు వారు "మరణముతో నిబంధన చేసిరి," "అబద్ధములను" తమ "ఆశ్రయముగా చేసికొని" "అసత్యము క్రింద" "దాగిరి." కానీ అపొస్తలుల కార్యముల గ్రంథములో పేతురు ప్రస్తావించిన "విశ్రాంతి" మరియు "పునరుత్తేజం" యొక్క అంత్యదిన సందేశముచేత వారు శోధింపబడవలసియుండెను.</w:t>
      </w:r>
    </w:p>
    <w:p>
      <w:pPr>
        <w:pStyle w:val="ArticleScripture"/>
        <w:jc w:val="left"/>
      </w:pPr>
      <w:r>
        <w:rPr>
          <w:rFonts w:ascii="Nirmala UI" w:hAnsi="Nirmala UI" w:eastAsia="Nirmala UI" w:cs="Nirmala UI"/>
        </w:rPr>
        <w:t>కాని క్రీస్తు బాధపడవలెనని తన ప్రవక్తలందరి నోటి ద్వారా దేవుడు ముందుగా ప్రకటించిన సంగతులన్నిటిని ఆయనే అట్లే నెరవేర్చెను. కాబట్టి మీరు పశ్చాత్తాపపడుడి, దేవునివైపు తిరుగుడి, మీ పాపములు తుడిచిపెట్టబడునట్లు. ప్రభువుయొక్క సన్నిధి నుండి పునరుత్తేజకాలములు వచ్చినప్పుడు, ముందుగా మీకు ప్రకటింపబడియున్న యేసు క్రీస్తును ఆయన పంపును; ఆయనను సకల విషయముల పునరుద్ధరణకాలము వచ్చే వరకు, లోకారంభమునుండి తన పరిశుద్ధ ప్రవక్తలందరి నోటి ద్వారా దేవుడు పలికిన ప్రకారముగా, స్వర్గము స్వీకరించవలసియున్నది. యేమనగా, మోషే పితరులతో నిజముగా ఇట్లనెను: మీ దేవుడైన ప్రభువు మీ సహోదరులలోనుండి నా వలె మీకొక ప్రవక్తను లేపును; అతడు మీతో చెప్పు ప్రతివిషయములోను మీరు అతని వినవలెను. మరియు ఈలాగును జరుగును: ఆ ప్రవక్తను విననివాడు ప్రతి ప్రాణి ప్రజల మధ్యనుండి నశింపబడును. అవును, సమూయేలు మొదలుకొని అతని తరువాతి వారైన ప్రవక్తలందరూ సైతం, ఎంతమంది మాటలాడిరో అంతమందరు, ఈ దినములనుగూర్చి అట్లే ముందుగా ప్రకటించిరి. అపొస్తలుల కార్యములు 3:18-24.</w:t>
      </w:r>
    </w:p>
    <w:p>
      <w:pPr>
        <w:pStyle w:val="ArticleBody"/>
        <w:jc w:val="left"/>
      </w:pPr>
      <w:r>
        <w:rPr>
          <w:rFonts w:ascii="Nirmala UI" w:hAnsi="Nirmala UI" w:eastAsia="Nirmala UI" w:cs="Nirmala UI"/>
        </w:rPr>
        <w:t>పేతురు సమస్త ప్రవక్తలందరును విశ్రాంతి కాలములు మరియు తరువాతి వాన విషయమై పలికినట్లు గుర్తించుచున్నాడు; మరియు పాపము తుడిచివేయబడుచు, తరువాతి వాన కురియుచుండగా జరిగే పరిశోధన తీర్పు సమాప్తిలో కలిగే ఆ అంతిమ విశ్రాంతి కాలములను తిరస్కరించు వర్గమును ఇశయా గుర్తించుచున్నాడు. అప్పుడు, ఇశయా ప్రస్తావించుచున్న మరణముతో నిబంధన చేసికొన్న ఆ వర్గము, పేతురు వాక్యముచొప్పున, ప్రజలలోనుండి నిర్మూలింపబడును. ఇశయా చెప్పిన విశ్రాంతి మరియు ప్రాశాంత్యమునకు సంబంధించిన ఈ సమయమును సోదరి వైట్ తరచుగా ప్రస్తావించుచున్నారు.</w:t>
      </w:r>
    </w:p>
    <w:p>
      <w:pPr>
        <w:pStyle w:val="ArticleScripture"/>
        <w:jc w:val="left"/>
      </w:pPr>
      <w:r>
        <w:rPr>
          <w:rFonts w:ascii="Nirmala UI" w:hAnsi="Nirmala UI" w:eastAsia="Nirmala UI" w:cs="Nirmala UI"/>
        </w:rPr>
        <w:t>మూడవ దూత యొక్క సందేశ ప్రకటనతో ఏకమయ్యే దూత తన మహిమచేత సమస్త భూమిని ప్రకాశింపజేయును. లోకవ్యాప్తంగా విస్తరించిన, అపూర్వ శక్తివంతమైన ఒక కార్యము ఇక్కడ ముందుగా సూచించబడుచున్నది. 1840–44లోని అడ్వెంట్ ఉద్యమము దేవుని శక్తి యొక్క మహిమాన్విత ప్రత్యక్షీకరణమై యుండెను; మొదటి దూత యొక్క సందేశము లోకమంతటి ప్రతి మిషనరీ కేంద్రమునకు ప్రచారింపబడెను, మరియు కొన్ని దేశములలో పదహారవ శతాబ్దపు మత సంస్కరణనుండి ఏ దేశములో దర్శింపబడినదానికన్నా గొప్ప మతాసక్తి ఉద్భవించెను; అయితే మూడవ దూత యొక్క చివరి హెచ్చరిక క్రింద సంభవించబోవు శక్తివంతమైన ఉద్యమము వీనన్నిటిని మించి యుండును.</w:t>
      </w:r>
    </w:p>
    <w:p>
      <w:pPr>
        <w:pStyle w:val="ArticleScripture"/>
        <w:jc w:val="left"/>
      </w:pPr>
      <w:r>
        <w:rPr>
          <w:rFonts w:ascii="Nirmala UI" w:hAnsi="Nirmala UI" w:eastAsia="Nirmala UI" w:cs="Nirmala UI"/>
        </w:rPr>
        <w:t>ఆ కార్యము పెంటెకొస్తు దినమున జరిగిన దానితో సదృశమగును. సువార్త ఆరంభమందు పరిశుద్ధాత్మయొక్క కుమ్మరింపులో, అమూల్యమైన విత్తనము మొలకెత్తునట్లు చేయుటకై ‘మొదటి వర్షము’ ఇచ్చబడినట్లే, సువార్త సమాప్తకాలమందు పంట పక్వతకొరకు ‘చివరి వర్షము’ ఇచ్చబడును. ‘అప్పుడు యెహోవాను తెలిసికొనుటలో కొనసాగితే మేము తెలిసికొందుము; ఆయన బయలుదేరుట ఉదయమువలె సిద్ధించియున్నది; ఆయన మనయెడల వానవలె, భూమిమీద కురిసే చివరి వర్షమువలును మొదటి వర్షమువలును వచ్చును.’ హోషేయ 6:3. ‘కాబట్టి సీయోనీయులారా, సంతోషింపుడి, మీ దేవుడైన యెహోవాలో ఆనందించుడి; ఆయన మీకు మొదటి వర్షమును సమయానుగుణముగా ఇచ్చెను; ఆయన మీ కొరకు వానను—మొదటి వర్షమును మరియు చివరి వర్షమును—కురిపించును.’ యోవేలు 2:23. ‘చివరి దినములలో, దేవుడు ఇలా సెలవిచ్చుచున్నాడు: నేను నా ఆత్మను సమస్త శరీరముమీద కుమ్మరించెదను.’ ‘మరియు ఇది సంభవించును—ప్రభువు నామమును పిలుచు వాడెవడైనను రక్షింపబడును.’ అపొస్తలుల కార్యములు 2:17, 21.</w:t>
      </w:r>
    </w:p>
    <w:p>
      <w:pPr>
        <w:pStyle w:val="ArticleScripture"/>
        <w:jc w:val="left"/>
      </w:pPr>
      <w:r>
        <w:rPr>
          <w:rFonts w:ascii="Nirmala UI" w:hAnsi="Nirmala UI" w:eastAsia="Nirmala UI" w:cs="Nirmala UI"/>
        </w:rPr>
        <w:t>సువార్తయొక్క మహా కార్యము, దాని ఆరంభమును లక్షణీకరించినదానికన్నా తక్కువైన దేవుని శక్తి యొక్క ప్రకటనతో ముగియదు. సువార్త ఆరంభమందు మొదటి వాన యొక్క పారింపులో నెరవేరిన ప్రవచనములు, దాని ముగింపునందు చివరి వానలో మరల నెరవేర్చబడవలసియున్నవి. ఇవే అపొస్తలుడైన పేతురు ఇలా అన్నప్పుడు ఎదురుచూసిన ‘పునరుత్తేజకాలములు’: ‘కాబట్టి మీరు పశ్చాత్తాపపడి, దేవుని వైపుకు మరలుడి, అప్పుడు ప్రభువుయొక్క సన్నిధినుండి పునరుత్తేజకాలములు వచ్చినప్పుడు మీ పాపములు తుడిచివేయబడునట్లు; మరియు ఆయన యేసును పంపును.’ Acts 3:19, 20. The Great Controversy, 611.</w:t>
      </w:r>
    </w:p>
    <w:p>
      <w:pPr>
        <w:pStyle w:val="ArticleBody"/>
        <w:jc w:val="left"/>
      </w:pPr>
      <w:r>
        <w:rPr>
          <w:rFonts w:ascii="Nirmala UI" w:hAnsi="Nirmala UI" w:eastAsia="Nirmala UI" w:cs="Nirmala UI"/>
        </w:rPr>
        <w:t>పరీక్ష ‘పిదప వర్షము’ యొక్క విధానంపై—‘వరుస మీద వరుస’గా సూచించినట్లు—ఆధారపడి ఉంది. ఈ పరీక్షాత్మక సందేశం ‘పరాయి భాష’ గలవారైన, ‘అడుకడుకలాడే పెదవులు’ కలవారిగా సూచింపబడిన కావలిదారులచేత ప్రకటింపబడుతుంది. అడ్వెంటిజం తన తిరుగుబాటు చరిత్ర అంతటా స్వీకరించిన ధర్మభ్రష్ట ప్రొటెస్టాంతికత్వం మరియు కాథలికత్వం యొక్క విధానంలో శిక్షణ పొందని కావలిదారులచేతనే పిదప వర్షమునకు సంబంధించిన ఈ పరీక్షాత్మక సందేశం ప్రకటింపబడును.</w:t>
      </w:r>
    </w:p>
    <w:p>
      <w:pPr>
        <w:pStyle w:val="ArticleScripture"/>
        <w:jc w:val="left"/>
      </w:pPr>
      <w:r>
        <w:rPr>
          <w:rFonts w:ascii="Nirmala UI" w:hAnsi="Nirmala UI" w:eastAsia="Nirmala UI" w:cs="Nirmala UI"/>
        </w:rPr>
        <w:t>పరీక్ష ప్రతి ఆత్మకు వచ్చు సమయం దూరంగా లేదు. మృగముని ముద్రను మనమీద మోపవలెనని మాపై బలవంతం చేయబడును. లోకపు డిమాండులకు దశలవారీగా లొంగి, లోకాచారాలకు అనుగుణపడ్డవారు, పరిహాసం, అవమానం, కారాగార బెదిరింపులు, మరణము మొదలైనవాటికి తమను గురిచేసికొనుటకన్నా, ప్రస్తుత అధికారాలకు లోబడుటను కఠినమైన విషయమని అనుకోరు. ఈ సంగ్రామము దేవుని ఆజ్ఞలకును మనుష్యుల ఆజ్ఞలకును మధ్యనున్నది. ఈ కాలమందు సంఘములో బంగారము మలినభాగము నుండి వేరుపరచబడును. నిజమైన దేవభక్తి, కేవలం దాని రూపము, అట్టహాసపు మెరుపు నుండి స్పష్టంగా భేదింపబడును. ప్రకాశమునిబట్టి మనము మన్నించిన అనేక నక్షత్రములు అప్పుడు అంధకారములో ఆరిపోవును. గత్తెలు మేఘమువలె గాలిచేత మోసికొనిపోవును; మనకు ధనిక గోధుమల నేలలు మాత్రమేగని కనిపించు స్థలముల నుండికూడా అట్లే తొలగించబడును. పరిశుద్ధస్థలపు అలంకారములను ధరించుకొని, కాని క్రీస్తు నీతితో ఆవరింపబడని వారందరు, తమ స్వయమైన నగ్నతయొక్క సిగ్గులో ప్రత్యక్షమగుదురు.</w:t>
      </w:r>
    </w:p>
    <w:p>
      <w:pPr>
        <w:pStyle w:val="ArticleScripture"/>
        <w:jc w:val="left"/>
      </w:pPr>
      <w:r>
        <w:rPr>
          <w:rFonts w:ascii="Nirmala UI" w:hAnsi="Nirmala UI" w:eastAsia="Nirmala UI" w:cs="Nirmala UI"/>
        </w:rPr>
        <w:t>భూమిని వ్యర్థపరచుచున్న ఫలరహిత వృక్షాలు నరికివేయబడినప్పుడు, అసంఖ్యాకమైన మిత్యాసహోదరులు నిజమైనవారినుండి వేరుగా గుర్తింపబడినప్పుడు, అప్పుడు మరుగునున్నవారు ప్రత్యక్షమగి, హోషన్నాల ఘోషలతో క్రీస్తు పతాకమున క్రింద శ్రేణులుగా నిలబడుదురు. భయశీలులై, స్వయంనమ్మకము లేనివారై యుండినవారు క్రీస్తు కొరకును ఆయన సత్యము కొరకును బహిరంగముగా తమను ప్రకటింతురు. సంఘములో అత్యంత బలహీనులును తడబడువారును దావీదు వలె—చేయుటకును సాహసించుటకును—సిద్ధులై యుందురు. దేవుని ప్రజలకై రాత్రి ఎంత గాఢమవుతుందో, నక్షత్రాలు అంత ప్రకాశవంతమగును. సాతాను విశ్వాసస్థులను తీవ్రముగా హింసించును; గాని యేసు నామములో వారు మించి జయులగుదురు. అప్పుడు క్రీస్తు సంఘము 'చంద్రునివలె సుందరము, సూర్యునివలె ప్రకాశవంతము, పతాకములతో కూడిన సైన్యమువలె భయంకరము'గాను కనబడును.</w:t>
      </w:r>
    </w:p>
    <w:p>
      <w:pPr>
        <w:pStyle w:val="ArticleScripture"/>
        <w:jc w:val="left"/>
      </w:pPr>
      <w:r>
        <w:rPr>
          <w:rFonts w:ascii="Nirmala UI" w:hAnsi="Nirmala UI" w:eastAsia="Nirmala UI" w:cs="Nirmala UI"/>
        </w:rPr>
        <w:t>మిషనరీ ప్రయత్నములచేత విత్తబడుచున్న సత్యవిత్తనాలు అప్పుడు మొలకెత్తి వికసించి ఫలించును. శ్రమలను భరించి, యేసు కొరకు బాధపడుటకు తమకు కలిగిన భాగ్యమునుబట్టి దేవుని స్తుతించు ప్రాణులు సత్యమును స్వీకరించెదరు. ‘లోకమందు మీకు శ్రమలు కలుగును; అయితే ధైర్యముగాండుడి; నేను లోకమును జయించితిని.’ ముంచెత్తి పారెడు దండన భూమి అంతట గుండా సాగిపోవునప్పుడు, విడికట్టు యెహోవా గద్దెను శుభ్రపరచుచున్నప్పుడు, దేవుడు తన ప్రజలకు సహాయకుడగును. శాతాను యొక్క విజయచిహ్నములు ఎత్తిపోసి యుండవచ్చును, అయితే శుద్ధులును పరిశుద్ధులును గల వారి విశ్వాసము చలింపను పొందదు.</w:t>
      </w:r>
    </w:p>
    <w:p>
      <w:pPr>
        <w:pStyle w:val="ArticleScripture"/>
        <w:jc w:val="left"/>
      </w:pPr>
      <w:r>
        <w:rPr>
          <w:rFonts w:ascii="Nirmala UI" w:hAnsi="Nirmala UI" w:eastAsia="Nirmala UI" w:cs="Nirmala UI"/>
        </w:rPr>
        <w:t>ఎలీయా, నాగలి యొద్దున్న ఎలీషాను అక్కడనుండి తీసికొని, తన అర్పణ ఉత్తరియమును అతనిమీద వేయెను. ఈ మహత్తరమును గంభీరమైన కార్యమునకు పిలుపు విద్యాభిజ్ఞతయు ప్రతిష్ఠిత స్థానం కలిగిన పురుషులకు సమర్పింపబడెను; వారు తమ కన్నులలో తాము చిన్నవారై, ప్రభువుపైన సంపూర్ణ విశ్వాసముంచియుండినయెడల, ఆయన తన పతాకమును విజయవిభవముతో తుద విజయమువరకు మోయుటలో వారిని ఘనపరచియుండెను. కాని వారు దేవుని నుండి విడిపోయి, లోక ప్రభావమునకు లోబడిరి; కాబట్టి ప్రభువు వారిని తిరస్కరించెను.</w:t>
      </w:r>
    </w:p>
    <w:p>
      <w:pPr>
        <w:pStyle w:val="ArticleScripture"/>
        <w:jc w:val="left"/>
      </w:pPr>
      <w:r>
        <w:rPr>
          <w:rFonts w:ascii="Nirmala UI" w:hAnsi="Nirmala UI" w:eastAsia="Nirmala UI" w:cs="Nirmala UI"/>
        </w:rPr>
        <w:t>అనేకులు విజ్ఞానమును అతిశయముగా ఉన్నతపరచి, విజ్ఞానమునకు దేవునిపై దృష్టిని కోల్పోయారు. ఇది సంఘమునకు అత్యంత శుద్ధమైన కాలములలో జరిగినది కాదు.</w:t>
      </w:r>
    </w:p>
    <w:p>
      <w:pPr>
        <w:pStyle w:val="ArticleScripture"/>
        <w:jc w:val="left"/>
      </w:pPr>
      <w:r>
        <w:rPr>
          <w:rFonts w:ascii="Nirmala UI" w:hAnsi="Nirmala UI" w:eastAsia="Nirmala UI" w:cs="Nirmala UI"/>
        </w:rPr>
        <w:t>"మన దినములలో కొద్దిమందిని తప్ప మరెవ్వరూ ఊహించని ఒక కార్యమును దేవుడు చేయును. విజ్ఞాన సంస్థల బాహ్య శిక్షణకన్నా ఆయన ఆత్మయొక్క అభిషేకముచేత బోధింపబడిన వారిని ఆయన మన మధ్య లేపి ఉన్నతపరచును. ఈ సంస్థలను తృణీకరింపకూడదు గాని నిందింపకూడదు; అవి దేవునిచేత నియమింపబడ్డవే, అయితే అవి బాహ్య అర్హతలను మాత్రమే సమకూర్చగలవు. పండితులై స్వప్రాధాన్యత భావముగల నశ్వర మానవులపై తాను ఆధారపడువాడు కాదని దేవుడు వెల్లడి చేయును." సాక్ష్యాలు, సంపుటం 5, 81, 82.</w:t>
      </w:r>
    </w:p>
    <w:p>
      <w:pPr>
        <w:pStyle w:val="ArticleBody"/>
        <w:jc w:val="left"/>
      </w:pPr>
      <w:r>
        <w:rPr>
          <w:rFonts w:ascii="Nirmala UI" w:hAnsi="Nirmala UI" w:eastAsia="Nirmala UI" w:cs="Nirmala UI"/>
        </w:rPr>
        <w:t>"పొంగిపొర్లే శిక్షాకొరడా" అనేది ఆదివారపు చట్టమునకు ప్రతీకము; ఆ చట్టము ప్రకటన గ్రంథము పదకొండవ అధ్యాయములో పేర్కొనబడిన మహా భూకంపమునాటి ఘడియలో ఆరంభమగును. ఇది దశలవారీగా పురోగమించు ఆదివారపు చట్టపు పరీక్షాకాలమును సూచించుచున్నది.</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ఆదివారపు చట్టం వెలువడుటకు కొద్దిముందు, ప్రభువు నోటిలోనుండి లవోదిక్యా స్థితిలోని అడ్వెంటిస్టులు ఉమ్మివేయబడునట్లు, మిల్లర్ స్వప్నంలోని నకిలీ నాణేలు కిటికీ బయటికి ఊడ్చివేయబడతాయి. అప్పుడు సంఘము నిశానముగా ఎత్తబడును, "చంద్రునివలె శోభనము, సూర్యునివలె నిర్మలము, జెండాలతో కూడిన సైన్యమువలె భయంకరము"గా. "వేరే భాష" మరియు "తడబడే పెదవులు" నుండి వెలువడుచున్న యెషయా యొక్క సందేశము, శాస్త్రీయ సంస్థల బాహ్య శిక్షణచేత కాక, ఆయన ఆత్మాభిషేకముచేత బోధింపబడిన, లేవనెత్తబడి ఘనపరచబడిన వారిని సూచించును. ఎఫ్రాయేము మదిరాహారులు "line upon line" అనే పరీక్షలో విఫలమగుదురు; ఎందుకనగా వారి జ్ఞానుల జ్ఞానం నశించింది. వారికి ప్రవచనము ముద్రించబడిన గ్రంథమువలె మారిపోయింది.</w:t>
      </w:r>
    </w:p>
    <w:p>
      <w:pPr>
        <w:pStyle w:val="ArticleBody"/>
        <w:jc w:val="left"/>
      </w:pPr>
      <w:r>
        <w:rPr>
          <w:rFonts w:ascii="Nirmala UI" w:hAnsi="Nirmala UI" w:eastAsia="Nirmala UI" w:cs="Nirmala UI"/>
        </w:rPr>
        <w:t>పేతురు ప్రకారం, సమూయేలు నాటి నుండి ప్రవక్తలందరూ ప్రస్తావించిన ఆ చరిత్ర, తుదివాన సందేశాన్ని తిరస్కరించే అడ్వెంటిస్టుల నాశనానికి అనేక దృష్టాంతాలను అందిస్తుంది; అయితే వారు ఆదివారం చట్టము వచ్చినప్పుడు అనుభవించేది శారీరక మరణము కాదు, గాని నిత్యనాశనమునకు లోనైన తమ స్థితి యొక్క వాస్తవికతను గ్రహించుటతో కూడిన ఆధ్యాత్మిక మరణము; ఇది మూర్ఖ కన్యలచే ప్రతినిధీకరింపబడుచున్నది, వారు ఆమోసు గ్రంథములో తాము నశించినవారమని మేల్కొని గ్రహించుదురు.</w:t>
      </w:r>
    </w:p>
    <w:p>
      <w:pPr>
        <w:pStyle w:val="ArticleScripture"/>
        <w:jc w:val="left"/>
      </w:pPr>
      <w:r>
        <w:rPr>
          <w:rFonts w:ascii="Nirmala UI" w:hAnsi="Nirmala UI" w:eastAsia="Nirmala UI" w:cs="Nirmala UI"/>
        </w:rPr>
        <w:t>ఇదిగో, దినములు వచ్చుచున్నవి, అని ప్రభువైన యెహోవా సెలవిచ్చుచున్నాడు; అప్పుడు నేను దేశమందు క్షామమును పంపెదను; అది అన్నపు క్షామము కాదు, నీటికొరకు దప్పికయును కాదు, యెహోవా వాక్యములను వినుటయందు కలుగు క్షామము. వారు సముద్రము నుండి సముద్రమువరకు, ఉత్తరదిక్కు నుండి తూర్పుదిక్కువరకు సంచరించుచు, యెహోవా వాక్యమును వెదకుటకై ఇటు అటు పరుగెత్తుదురు, అయినను దానిని కనుగొనరు. ఆ దినమున అందమైన కన్యకలును యౌవనస్థులైన యువకులును దప్పికచేత మూర్ఛపడుదురు. సమరయ పాపమును బట్టి ప్రమాణము చేసువారును, ఓ దాను, నీ దేవుడు జీవించుచున్నాడని చెప్పువారును, బేర్షెబా విధానము జీవించుచున్నదని చెప్పువారును, వారు కూడ పడుదురు, ఇక మరల లేచిరారు. ఆమోసు 8:11–14.</w:t>
      </w:r>
    </w:p>
    <w:p>
      <w:pPr>
        <w:pStyle w:val="ArticleBody"/>
        <w:jc w:val="left"/>
      </w:pPr>
      <w:r>
        <w:rPr>
          <w:rFonts w:ascii="Nirmala UI" w:hAnsi="Nirmala UI" w:eastAsia="Nirmala UI" w:cs="Nirmala UI"/>
        </w:rPr>
        <w:t>‘ఎగసిపొర్లుచున్న శిక్ష’ అనే సంకేతంతో ఆదివారపు చట్టపు ఘడియను సూచించిన తరువాత, మరణముతో ఒడంబడిక కట్టిన వారిని, వారి నిరంతర భయమును మరియు ఆందోళనను గూర్చి, యెషయా సంబోధించుచున్నాడు.</w:t>
      </w:r>
    </w:p>
    <w:p>
      <w:pPr>
        <w:pStyle w:val="ArticleScripture"/>
        <w:jc w:val="left"/>
      </w:pPr>
      <w:r>
        <w:rPr>
          <w:rFonts w:ascii="Nirmala UI" w:hAnsi="Nirmala UI" w:eastAsia="Nirmala UI" w:cs="Nirmala UI"/>
        </w:rPr>
        <w:t>మరణముతో చేసికొనిన మీ నిబంధన రద్దు చేయబడును, పాతాళముతో చేసికొనిన మీ ఒప్పందము నిలువదు; ఉప్పొంగి ప్రవహించే శిక్షాకొరడా దాటుచు పోవునప్పుడు, మీరు దానిచేత తొక్కబడుదురు. అది బయలుదేరిన కాలము మొదలుకొని అది మిమ్మును పట్టుకొనును; ఏలయనగా అది ప్రతి ఉదయమున దాటి పోవును, పగలును రాత్రియు; మరియు కేవలం ఆ వార్తను గ్రహించుటయే వేధనకరమై యుండును. యెషయా 28:18, 19.</w:t>
      </w:r>
    </w:p>
    <w:p>
      <w:pPr>
        <w:pStyle w:val="ArticleBody"/>
        <w:jc w:val="left"/>
      </w:pPr>
      <w:r>
        <w:rPr>
          <w:rFonts w:ascii="Nirmala UI" w:hAnsi="Nirmala UI" w:eastAsia="Nirmala UI" w:cs="Nirmala UI"/>
        </w:rPr>
        <w:t>మిల్లర్ యొక్క రత్నాలు సూచించిన జ్ఞానవృద్ధి యొక్క అవగాహన అప్పుడు అందుబాటులో ఉండదు, అయితే క్రమవర్థమాన ఆదివారం చట్ట సంక్షోభమును గూర్చిన నివేదికయొక్క "అవగాహన" వారి మరణముతో చేసిన నిబంధన రద్దు చేయబడినదని స్పష్టపరచును. "అబద్ధము" కింద దాగినవారు అప్పుడు "యెహోవా దేవుడు" "సీయోనులో స్థాపనకు ఒక రాయి, పరీక్షింపబడిన రాయి, అమూల్యమైన కోణ రాయి, దృఢమైన స్థాపన"ను ఉంచియున్నాడని గ్రహింతురు; అయితే అప్పటికే ఆలస్యమై యుండును. వారు చరిత్రలో ముందుకు సాగుచుండగా దాగిన అబద్ధములు అప్పుడు తుడిచిపెట్టబడెదరు. ఆ స్పష్టమైన అబద్ధాలలో అనేకము ఉలై నదియొక్క దర్శనములో సులభముగా గుర్తించబడగలవు.</w:t>
      </w:r>
    </w:p>
    <w:p>
      <w:pPr>
        <w:pStyle w:val="ArticleBody"/>
        <w:jc w:val="left"/>
      </w:pPr>
      <w:r>
        <w:rPr>
          <w:rFonts w:ascii="Nirmala UI" w:hAnsi="Nirmala UI" w:eastAsia="Nirmala UI" w:cs="Nirmala UI"/>
        </w:rPr>
        <w:t>దానియేలు రెండవ అధ్యాయం గురించిన తమ అవగాహనకు అనుగుణంగా, మిల్లరైట్లు, దానియేలు ఎనిమిదవ అధ్యాయములో పేర్కొనబడిన రాజ్యములను, దానియేలు ఏడవ అధ్యాయములో ప్రతినిధ్యంగా చూపబడిన అదే రాజ్యములని గుర్తించారు. ఈ రెండు అధ్యాయాల మధ్య తేడా ఏమనగా, ఏడవ అధ్యాయం ఆ రాజ్యముల రాజకీయ అంశాలను ప్రతినిధీకరిస్తుంది, ఎనిమిదవ అధ్యాయం ఆ రాజ్యముల ధార్మిక అంశాలను ప్రతినిధీకరిస్తుంది. ఈ కారణంగా, దానియేలు ఎనిమిదవ అధ్యాయం పరిశుద్ధమందిర సంబంధిత పరిభాషతో వర్ణించబడింది.</w:t>
      </w:r>
    </w:p>
    <w:p>
      <w:pPr>
        <w:pStyle w:val="ArticleBody"/>
        <w:jc w:val="left"/>
      </w:pPr>
      <w:r>
        <w:rPr>
          <w:rFonts w:ascii="Nirmala UI" w:hAnsi="Nirmala UI" w:eastAsia="Nirmala UI" w:cs="Nirmala UI"/>
        </w:rPr>
        <w:t>దానియేలు గ్రంథములోని ఎనిమిదవ అధ్యాయం రాజ్యాలను ప్రతినిధీకరించుటకు పరిశుద్ధమందిర ప్రతీకలను వినియోగించుచున్నది; అయితే ఆ అధ్యాయములో సూచింపబడిన ప్రతి పరిశుద్ధమందిర ప్రతీక కలుషితమైంది, దాంతో క్రీస్తు యొక్క సత్యమతమును శతాను యొక్క అసత్యమతమునకు మధ్యనున్న భేదము వెల్లడించుచున్నది. దేవుని పరిశుద్ధమందిరములో బలిగా అర్పింపబడెడి జంతువులలో గొర్రెపోతు ఒకటి; అయితే ప్రతి పరిశుద్ధమందిర బలి లోపంలేనిదై పరిపూర్ణమైనదై యుండవలెను. ఎనిమిదవ అధ్యాయములోని ఆ గొర్రెపోతు దేవుని పరిశుద్ధమందిరములో బలిగా అర్పింపబడుటకు అనర్హమై యున్నది; ఎందుకనగా దాని కొమ్ములు సమానముగా లేవు.</w:t>
      </w:r>
    </w:p>
    <w:p>
      <w:pPr>
        <w:pStyle w:val="ArticleScripture"/>
        <w:jc w:val="left"/>
      </w:pPr>
      <w:r>
        <w:rPr>
          <w:rFonts w:ascii="Nirmala UI" w:hAnsi="Nirmala UI" w:eastAsia="Nirmala UI" w:cs="Nirmala UI"/>
        </w:rPr>
        <w:t>అప్పుడు నేను నా కన్నులను పైకెత్తి చూచితిని; ఇదిగో, నదికి ఎదుట రెండు కొమ్ములుగల ఒక మేషపోతు నిలిచియుండెను; ఆ రెండు కొమ్ములు ఎత్తైనవై యుండెను; అయితే వాటిలో ఒకటి మరియొకదానికంటె ఎత్తైనది, ఆ ఎత్తైనది చివరగా మొలిచెను. దానియేలు 8:3.</w:t>
      </w:r>
    </w:p>
    <w:p>
      <w:pPr>
        <w:pStyle w:val="ArticleBody"/>
        <w:jc w:val="left"/>
      </w:pPr>
      <w:r>
        <w:rPr>
          <w:rFonts w:ascii="Nirmala UI" w:hAnsi="Nirmala UI" w:eastAsia="Nirmala UI" w:cs="Nirmala UI"/>
        </w:rPr>
        <w:t>వేర్వేరు దైర్ఘ్యాల రెండు కొమ్ములు గల ఒక ఏడుపోతు దేవుని పరిశుద్ధస్థలములో అర్పణగా అంగీకరింపబడదు; అయితే దాని సంకేతార్థము దేవుని సత్యమతానికి చెందినది కాదు, అది శైతానుది అయిన నకిలీ మతమైన అన్యజనుల విగ్రహారాధనకు చెందినది. తరువాతి రాజ్యము మేకచేత ప్రతీకీకరింపబడెను; మేక కూడ పరిశుద్ధస్థలములో సమర్పింపబడే అర్పణలలో ఒకటే గాని, తిరిగి, ఆ మేక భ్రష్టమైనదై యుండెను, ఎందుకనగా దాని కన్నుల మధ్య ఒక కొమ్ము ఉండెను, పరిశుద్ధస్థల అర్పణకు అవసరమైన పరిపూర్ణ సమమితి దానిలో లేదు.</w:t>
      </w:r>
    </w:p>
    <w:p>
      <w:pPr>
        <w:pStyle w:val="ArticleScripture"/>
        <w:jc w:val="left"/>
      </w:pPr>
      <w:r>
        <w:rPr>
          <w:rFonts w:ascii="Nirmala UI" w:hAnsi="Nirmala UI" w:eastAsia="Nirmala UI" w:cs="Nirmala UI"/>
        </w:rPr>
        <w:t>నేను పరిశీలించుచుండగా, ఇదిగో, పడమర దిక్కునుండి భూమి అంతటిమీదుగా, నేలను తాకకుండ, ఒక పుండు మేక వచ్చెను; ఆ మేక కళ్ల మధ్య ఒక ప్రముఖమైన శృంగము యుండెను. దానియేలు 8:5.</w:t>
      </w:r>
    </w:p>
    <w:p>
      <w:pPr>
        <w:pStyle w:val="ArticleBody"/>
        <w:jc w:val="left"/>
      </w:pPr>
      <w:r>
        <w:rPr>
          <w:rFonts w:ascii="Nirmala UI" w:hAnsi="Nirmala UI" w:eastAsia="Nirmala UI" w:cs="Nirmala UI"/>
        </w:rPr>
        <w:t>చివరకు మేక యొక్క కొమ్మ విరిగి, దాని స్థానంలో నాలుగు కొమ్మలు వెలిశాయి; దీనివల్ల అది దేవుని పరిశుద్ధస్థలములో బలిగా అర్పింపబడుటకు కూడా అనర్హతకు లోనవిస్తుంది.</w:t>
      </w:r>
    </w:p>
    <w:p>
      <w:pPr>
        <w:pStyle w:val="ArticleScripture"/>
        <w:jc w:val="left"/>
      </w:pPr>
      <w:r>
        <w:rPr>
          <w:rFonts w:ascii="Nirmala UI" w:hAnsi="Nirmala UI" w:eastAsia="Nirmala UI" w:cs="Nirmala UI"/>
        </w:rPr>
        <w:t>అందుచేత ఆ మేకపోతు మిక్కిలి మహత్తరమై పెరిగెను; తాను బలపడినప్పుడు ఆ మహా కొమ్మ విరిగిపోయెను; దాని స్థానమునకు ఆకాశపు నాలుగు గాలుల వైపు తిరిగిన ప్రతిష్ఠితమైన నాలుగు కొమ్మలు మొలిచెను. దానియేలు 8:8.</w:t>
      </w:r>
    </w:p>
    <w:p>
      <w:pPr>
        <w:pStyle w:val="ArticleBody"/>
        <w:jc w:val="left"/>
      </w:pPr>
      <w:r>
        <w:rPr>
          <w:rFonts w:ascii="Nirmala UI" w:hAnsi="Nirmala UI" w:eastAsia="Nirmala UI" w:cs="Nirmala UI"/>
        </w:rPr>
        <w:t>దానియేలు ఎనిమిదవ అధ్యాయము, బాబులోను రాజ్యము ప్రతీకముచేత సూచింపబడకుండనే ఆరంభమగును. బైబిలు ప్రవచనములో మొదటి రాజ్యమైన బాబులోను, రెండవ అధ్యాయం మరియు ఏడవ అధ్యాయం అనే రెండుసాక్షుల ఆధారముగా ఇప్పటికే బైబిలీయముగా స్థాపించబడియున్నది; అయితే ఎనిమిదవ అధ్యాయములో, చివరికి స్వస్థపడు మరణాంతక గాయమును పాపత్వము పొందుననే ప్రవచన లక్షణాన్ని ప్రాధాన్యపరచుటకై, బాబులోను సంకల్పపూర్వకముగా మరుగుపరచబడెను. ఆ మరణాంతక గాయము తగిన కాలము మొదలుకొని అది స్వస్థపడు దాకా, ప్రవచన పరంగా పాపత్వము దాచబడినది, లేదా మరచబడినది. ఆ మరుగుదల కూడా నెబుకద్నెజరు రాజ్యము తొలగింపబడి, అనంతరం పునరుద్ధరింపబడుటద్వారా సూచింపబడెను.</w:t>
      </w:r>
    </w:p>
    <w:p>
      <w:pPr>
        <w:pStyle w:val="ArticleBody"/>
        <w:jc w:val="left"/>
      </w:pPr>
      <w:r>
        <w:rPr>
          <w:rFonts w:ascii="Nirmala UI" w:hAnsi="Nirmala UI" w:eastAsia="Nirmala UI" w:cs="Nirmala UI"/>
        </w:rPr>
        <w:t>దానియేలు గ్రంథము ఎనిమిదవ అధ్యాయం ద్వితీయ రాజ్యానికి ప్రత్యక్ష సంకేతంతో ఆరంభమవుతుంది; అంటే మీదీయ-పర్షీయ రాజ్యాన్ని సూచించే గొర్రెపోతును పరిచయం చేయడం ద్వారా. దానికి అనుసరణగా యవన రాజ్యాన్ని సూచించే భ్రష్టమైన మేకపోతు వస్తుంది. ఆపై, యవన రాజ్యపు నాలుగు కొమ్ములు విఘటించి నలుదిశల గాలులైపోయిన వాటిలో ఒకటి నుండీ, దానియేలు రోము అనే నాలుగవ రాజ్యాన్ని సూచించే ఒక చిన్న కొమ్మును చూచును. ఆ చిన్న కొమ్ము రోమునకు చెందిన రెండు దశలను సూచించును; అవి నాలుగు వచనములలో ప్రతినిధీకరింపబడ్డాయి. పేగన్ రోము పురుషలింగంలో ఉన్న చిన్న కొమ్ముగా ప్రతినిధీకరించబడుతుంది; పాపల్ రోము స్త్రీలింగంలో ఉన్న చిన్న కొమ్ముగా ప్రతినిధీకరించబడుతుంది.</w:t>
      </w:r>
    </w:p>
    <w:p>
      <w:pPr>
        <w:pStyle w:val="ArticleScripture"/>
        <w:jc w:val="left"/>
      </w:pPr>
      <w:r>
        <w:rPr>
          <w:rFonts w:ascii="Nirmala UI" w:hAnsi="Nirmala UI" w:eastAsia="Nirmala UI" w:cs="Nirmala UI"/>
        </w:rPr>
        <w:t>వాటిలో ఒకటినుండి ఒక చిన్న కొమ్ము వెలువడెను; అది దక్షిణదిక్కునకును తూర్పుదిక్కునకును సుందర దేశమునకును అత్యంతముగా గొప్పదైయెను. అది పరలోక సైన్యమువరకు కూడ గొప్పదై, సైన్యములోనుండి కొందరిని, నక్షత్రములలో కొన్నింటిని భూమిమీదికి కూలదోయి, వాటిని త్రొక్కెను. అవును, అది సైన్యాధిపతివరకును తనను అధికపరచుకొని, దాని వలన నిత్య బలి తొలగింపబడెను; ఆయన పరిశుద్ధస్థలముని స్థానం కూలదోయబడెను. అపరాధము నిమిత్తమై నిత్య బలికి విరోధముగా ఒక సైన్యము దానికి అప్పగింపబడెను; అది సత్యమును భూమిమీదికి కూలదోయి, ఆచరించి, సఫలమైయెను. దానియేలు 8:9-12.</w:t>
      </w:r>
    </w:p>
    <w:p>
      <w:pPr>
        <w:pStyle w:val="ArticleBody"/>
        <w:jc w:val="left"/>
      </w:pPr>
      <w:r>
        <w:rPr>
          <w:rFonts w:ascii="Nirmala UI" w:hAnsi="Nirmala UI" w:eastAsia="Nirmala UI" w:cs="Nirmala UI"/>
        </w:rPr>
        <w:t>తొమ్మిదవ వచనంలో కథనంలోకి ప్రవేశించే రోము యొక్క చిన్న కొమ్మ పుంలింగంలో ప్రతినిధీకరించబడింది, తరువాత పదవ వచనంలో ఆ చిన్న కొమ్మ స్త్రీలింగంలో ప్రతినిధీకరించబడింది, తరువాత పదకొండవ వచనంలో ఆ చిన్న కొమ్మ పుంలింగంలో ప్రతినిధీకరించబడింది, మరియు పన్నెండవ వచనంలో ఆ చిన్న కొమ్మ మరోసారి స్త్రీలింగంలో ప్రతినిధీకరించబడింది.</w:t>
      </w:r>
    </w:p>
    <w:p>
      <w:pPr>
        <w:pStyle w:val="ArticleBody"/>
        <w:jc w:val="left"/>
      </w:pPr>
      <w:r>
        <w:rPr>
          <w:rFonts w:ascii="Nirmala UI" w:hAnsi="Nirmala UI" w:eastAsia="Nirmala UI" w:cs="Nirmala UI"/>
        </w:rPr>
        <w:t>డానియేలు గ్రంథములోని ఎనిమిదవ అధ్యాయం మొదటి రాజ్యాన్ని దాచివేస్తుంది; తదనంతరం వచ్చే రెండు రాజ్యాలు అపవిత్రీకరింపబడిన పరిశుద్ధస్థల మృగాలుగా ప్రతీకీకరించబడినవి, మరియు నాల్గవ రాజ్యం ఒక కొమ్మచేత ప్రతీకీకరించబడినది. ఆ కొమ్మ ప్రవచనాత్మకంగా భ్రష్టమైయున్నది; ఏనందుననగా అది పురుషునిగా, తరువాత స్త్రీగా, తిరిగి పురుషునిగా, ఆపై స్త్రీగా ప్రత్యక్షమగుచున్నది.</w:t>
      </w:r>
    </w:p>
    <w:p>
      <w:pPr>
        <w:pStyle w:val="ArticleScripture"/>
        <w:jc w:val="left"/>
      </w:pPr>
      <w:r>
        <w:rPr>
          <w:rFonts w:ascii="Nirmala UI" w:hAnsi="Nirmala UI" w:eastAsia="Nirmala UI" w:cs="Nirmala UI"/>
        </w:rPr>
        <w:t>పురుషునికి సంబంధించినదానిని స్త్రీ ధరించకూడదు; అదేవిధంగా పురుషుడు స్త్రీయొక్క వస్త్రమును ధరించకూడదు; ఏలయనగా అట్లు చేయువారందరు నీ దేవుడైన యెహోవాకు హేయమైనవారు. ద్వితీయోపదేశకాండము 22:5.</w:t>
      </w:r>
    </w:p>
    <w:p>
      <w:pPr>
        <w:pStyle w:val="ArticleBody"/>
        <w:jc w:val="left"/>
      </w:pPr>
      <w:r>
        <w:rPr>
          <w:rFonts w:ascii="Nirmala UI" w:hAnsi="Nirmala UI" w:eastAsia="Nirmala UI" w:cs="Nirmala UI"/>
        </w:rPr>
        <w:t>హేతన రోము యొక్క చిన్న కొమ్ము యొక్క పుంలింగ ప్రకటన తొమ్మిదవ వచనములోను పదకొండవ వచనములోను ఉన్నది; పాపల్ రోము యొక్క చిన్న కొమ్ము యొక్క స్త్రీలింగ ప్రకటన అయితే పదవ వచనములోను పన్నెండవ వచనములోను ఉన్నది. చిన్న కొమ్ము యొక్క లింగము, మూలగ్రంథస్థాయిలో దానియేలు వ్రాసిన పదాలను పరిగణించినపుడు గుర్తింపబడుతుంది; అది మిల్లర్ దర్శించలేనిది, ఏలయనగా అతడు క్రూడన్ యొక్క కాంకార్డెన్స్ మాత్రమే ఉపయోగించాడు, మరియు ఆ కాంకార్డెన్స్ మూలభాష గురించి ఎటువంటి సమాచారమును అందించదు. ఆ నాలుగు వచనాలలో లింగాలలోని ఊగిసలాటను కింగ్ జేమ్స్ బైబిల్ అనువాదకులు గుర్తించారు; మరియు వారు పాఠ్యంలో ఆ లింగాలను యథాతథంగా సంరక్షించారు, ఏది గమనించవలెనో మీకు తెలిస్తే.</w:t>
      </w:r>
    </w:p>
    <w:p>
      <w:pPr>
        <w:pStyle w:val="ArticleBody"/>
        <w:jc w:val="left"/>
      </w:pPr>
      <w:r>
        <w:rPr>
          <w:rFonts w:ascii="Nirmala UI" w:hAnsi="Nirmala UI" w:eastAsia="Nirmala UI" w:cs="Nirmala UI"/>
        </w:rPr>
        <w:t>అనువాదకులు తొమ్మిదవ నుండి పన్నెండవ వచనాలలో ‘చిన్న కొమ్మ’కు సంబంధించిన పుంలింగము–స్త్రీలింగము మధ్యనున్న భేదాన్ని గుర్తించి, ఆ భేదాన్ని ‘it’ అనే పదంతో సూచించారు. ‘చిన్న కొమ్మ’ స్త్రీలింగ రూపంలో ఉన్నప్పుడు దానిని సూచించుటకు ‘it’ అనే పదం ప్రయోగించబడింది. దానియేలు గ్రంథము ఎనిమిదవ అధ్యాయం, పదవ వచనం చూడండి:</w:t>
      </w:r>
    </w:p>
    <w:p>
      <w:pPr>
        <w:pStyle w:val="ArticleScripture"/>
        <w:jc w:val="left"/>
      </w:pPr>
      <w:r>
        <w:rPr>
          <w:rFonts w:ascii="Nirmala UI" w:hAnsi="Nirmala UI" w:eastAsia="Nirmala UI" w:cs="Nirmala UI"/>
        </w:rPr>
        <w:t>అది అతి గొప్పదై, ఆకాశమందలి సైన్యమువరకు పెరిగెను; సైన్యములో కొందరినియు నక్షత్రములలో కొన్నింటినియు భూమిమీదికి ప్రక్షేపించెను, వాటిమీద తొక్కెను. దానియేలు 8:10.</w:t>
      </w:r>
    </w:p>
    <w:p>
      <w:pPr>
        <w:pStyle w:val="ArticleBody"/>
        <w:jc w:val="left"/>
      </w:pPr>
      <w:r>
        <w:rPr>
          <w:rFonts w:ascii="Nirmala UI" w:hAnsi="Nirmala UI" w:eastAsia="Nirmala UI" w:cs="Nirmala UI"/>
        </w:rPr>
        <w:t>అది “బహుగా పెరిగెను,” మరియు “అది పడగొట్టెను,” ఈ విధంగా చిన్న కొమ్మను స్త్రీగా గుర్తించుచున్నది. పన్నెండవ వచనం ఈలాగు చెప్పును:</w:t>
      </w:r>
    </w:p>
    <w:p>
      <w:pPr>
        <w:pStyle w:val="ArticleScripture"/>
        <w:jc w:val="left"/>
      </w:pPr>
      <w:r>
        <w:rPr>
          <w:rFonts w:ascii="Nirmala UI" w:hAnsi="Nirmala UI" w:eastAsia="Nirmala UI" w:cs="Nirmala UI"/>
        </w:rPr>
        <w:t>అపరాధము నిమిత్తముగా నిత్యబలికి విరోధముగా అతనికి ఒక సైన్యము అప్పగింపబడెను; అది సత్యమును భూమికి కూలదోసెను; అది ఆచరించి సఫలమాయెను. దానియేలు 8:12.</w:t>
      </w:r>
    </w:p>
    <w:p>
      <w:pPr>
        <w:pStyle w:val="ArticleBody"/>
        <w:jc w:val="left"/>
      </w:pPr>
      <w:r>
        <w:rPr>
          <w:rFonts w:ascii="Nirmala UI" w:hAnsi="Nirmala UI" w:eastAsia="Nirmala UI" w:cs="Nirmala UI"/>
        </w:rPr>
        <w:t>పన్నెండవ వచనంలో ‘him’ అనే పదాన్ని చేర్చారు; అది చిన్న కొమ్మను యథార్థంగా ప్రతినిధ్యం చేయదు, ఎందుకంటే ఆ వచనంలో చిన్న కొమ్మను రెండుసార్లు ‘it’ అని పేర్కొని స్త్రీలింగాన్ని సూచించారు. అనువాదకులు స్పష్టంగా దానియేలు వినియోగించిన లింగభేదాన్ని గుర్తించినప్పటికీ, దానియేలు ఉద్దేశించినది ఏమిటో వారికి నిర్ధారణ లేకపోవడంతో, ఇటాలిక్స్‌లో ‘him’ అనే పదాన్ని జోడించి ఆ వచనంలోని చిన్న కొమ్మను పుంలింగంగా చేయడానికి ప్రయత్నించారు; కానీ అది దానియేలు యథార్థ వాక్యములచే సమర్థింపబడదు. ఆయన వాక్యములు చిన్న కొమ్మను స్త్రీలింగముగా గుర్తించుచు, ‘it’ (స్త్రీలింగమైన చిన్న కొమ్మ) సత్యాన్ని నేలకేసెరిగించెను, మరియు ‘it’ (స్త్రీలింగమైన చిన్న కొమ్మ) ఆచరించెను, వర్ధిల్లెను.</w:t>
      </w:r>
    </w:p>
    <w:p>
      <w:pPr>
        <w:pStyle w:val="ArticleBody"/>
        <w:jc w:val="left"/>
      </w:pPr>
      <w:r>
        <w:rPr>
          <w:rFonts w:ascii="Nirmala UI" w:hAnsi="Nirmala UI" w:eastAsia="Nirmala UI" w:cs="Nirmala UI"/>
        </w:rPr>
        <w:t>తొమ్మిదవ వచనంలో, "చిన్న కొమ్మ" అనే పదబంధం పుంలింగంలో ఉండి, విగ్రహారాధక రోమును సూచిస్తుంది. అది గ్రీకు సామ్రాజ్యం విఘటించి పోయిన "నాలుగు గాలుల"లో ఒకటినుండి వచ్చింది. ఆ వచనంలో, చరిత్రతో అనుగుణంగా, విగ్రహారాధక రోము భూమి యొక్క సింహాసనంపై తన స్థానాన్ని ఆక్రమించేటప్పుడు మూడు భౌగోళిక ప్రాంతాలను జయించింది.</w:t>
      </w:r>
    </w:p>
    <w:p>
      <w:pPr>
        <w:pStyle w:val="ArticleScripture"/>
        <w:jc w:val="left"/>
      </w:pPr>
      <w:r>
        <w:rPr>
          <w:rFonts w:ascii="Nirmala UI" w:hAnsi="Nirmala UI" w:eastAsia="Nirmala UI" w:cs="Nirmala UI"/>
        </w:rPr>
        <w:t>మరియు వాటిలో ఒకదాని నుండి ఒక చిన్న కొమ్మ ఉద్భవించింది; అది దక్షిణ దిక్కునకును, తూర్పు దిక్కునకును, సుందర దేశమునకును అత్యంత గొప్పదై ప్రబలింది. దానియేలు 8:9.</w:t>
      </w:r>
    </w:p>
    <w:p>
      <w:pPr>
        <w:pStyle w:val="ArticleBody"/>
        <w:jc w:val="left"/>
      </w:pPr>
      <w:r>
        <w:rPr>
          <w:rFonts w:ascii="Nirmala UI" w:hAnsi="Nirmala UI" w:eastAsia="Nirmala UI" w:cs="Nirmala UI"/>
        </w:rPr>
        <w:t>పదకొండవ వచనంలో (“దైనందినము” సంబంధించిన వివాదానికి ప్రధాన యుద్ధరంగాలలో ఒకటి అక్కడే ఉంది), చిన్న కొమ్ము “అతడు”, “అతనిని” మరియు “అతని” అనే సర్వనామాలతో వర్ణించబడుతుంది.</w:t>
      </w:r>
    </w:p>
    <w:p>
      <w:pPr>
        <w:pStyle w:val="ArticleScripture"/>
        <w:jc w:val="left"/>
      </w:pPr>
      <w:r>
        <w:rPr>
          <w:rFonts w:ascii="Nirmala UI" w:hAnsi="Nirmala UI" w:eastAsia="Nirmala UI" w:cs="Nirmala UI"/>
        </w:rPr>
        <w:t>అవును, అతడు సైన్యాధిపతికి సైతం ఎదిరించి తాను ఉన్నతపరచుకొనెను; అతని చేత ప్రతిదిన బలి తీసివేయబడెను, ఆయన పరిశుద్ధస్థలపు స్థలం పడవేయబడెను. దానియేలు 8:11.</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దేవుని వాక్యములోని ప్రతి సూత్రమునకును తగిన స్థానం కలదు; ప్రతి సత్యమునకును తనదైన ప్రాముఖ్యత ఉన్నది. రూపకల్పనలోను కార్యసాధనలోను ఆ సంపూర్ణ నిర్మాణము తన రచయితకు సాక్ష్యమై నిలుచును. అటువంటి నిర్మాణమును అనంతుని బుద్ధి తప్ప మరే బుద్ధియు కల్పింపగాని రూపింపగాని సామర్థ్యం కలిగియుండదు. ఎడ్యుకేషన్,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నలభై ఆరు</dc:title>
  <dc:subject>విశ్రాంతి మరియు సేదతీరుదల</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