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నలభై ఏడు</w:t>
      </w:r>
    </w:p>
    <w:p>
      <w:pPr>
        <w:pStyle w:val="ArticleSubtitle"/>
        <w:jc w:val="left"/>
      </w:pPr>
      <w:r>
        <w:rPr>
          <w:rFonts w:ascii="Nirmala UI" w:hAnsi="Nirmala UI" w:eastAsia="Nirmala UI" w:cs="Nirmala UI"/>
        </w:rPr>
        <w:t>మోసపూరిత సిద్ధాంతాల ముసుగు తొలగింపు: దానియేలు గ్రంథం ఎనిమిదవ అధ్యాయంపై విమర్శనాత్మక విశ్లేషణ మరియు అడ్వెంటిస్టు దైవతత్వశాస్త్రానికి సవాళ్లు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దానియేలు గ్రంథము ఎనిమిదవ అధ్యాయము తొమ్మిదవ నుండి పన్నెండవ వచనములలో రోముని సూచించే చిన్న కొమ్మ చిత్రీకరింపబడినప్పుడు, అది వికృతమైన చిహ్నముగా నిలుస్తుంది; ఎందుకనగా అది లింగాంతర వేషధారణను సూచించు చిహ్నము, స్త్రీ మరియు పురుష లింగముల మధ్య దోలాయమానమయ్యే వేషధారి చిహ్నము. ఇది రోము రెండు దశలలో ప్రతినిధీకరింపబడినదనే మిల్లరైట్ అవగాహనతో ఏకీభవించుచున్నది; అందులో మొదటి దశ రోము రాష్ట్రపాలన, రెండవ దశ రోము చర్చి పాలన. అయితే వచనములలో లింగదోలిక కారణంగా, ఆ చిన్న కొమ్మ చారిత్రకముగాను ప్రవచనక్రమముగాను క్రమం తప్పి నిలుస్తుంది (వికృతము). అయినప్పటికీ ఆ నాలుగు వచనములలో ప్రతిదీ రోము రాష్ట్రపాలనకాని రోము చర్చి పాలనకాని వాటిలో ఏదో ఒకదానితో నేరుగా సంబంధించిన చరిత్రను ప్రతినిధీకరించుచున్నది. బాహ్యమత రోము తన సామ్రాజ్య అధికారానికి ప్రతిఘటించిన వారందరినీ హింసించెను; కానీ పదవ వచనములో పాపాస్థాన రోము (స్త్రీలింగం) చేత జరిగే హింస నేరుగా స్వర్గమునకు విరోధముగా లక్ష్యింపబడినది.</w:t>
      </w:r>
    </w:p>
    <w:p>
      <w:pPr>
        <w:pStyle w:val="ArticleBody"/>
        <w:jc w:val="left"/>
      </w:pPr>
      <w:r>
        <w:rPr>
          <w:rFonts w:ascii="Nirmala UI" w:hAnsi="Nirmala UI" w:eastAsia="Nirmala UI" w:cs="Nirmala UI"/>
        </w:rPr>
        <w:t>రోము నాల్గవదియు అంతిమమయిన రాజ్యమని మిల్లరైట్ అవగాహనలో, పౌర ప్రభుత్వము నుండి చర్చికి, తిరిగి పౌర ప్రభుత్వమునకు, మళ్లీ చర్చికి అలా దోలాయించుచు మార్పు చెందుట గూర్చి వారికి ఏ ఆందోళనయు ఉండలేదు. దానియేలు రెండవ అధ్యాయములోని పాదములయందు ఇనుము, మట్టి కలయికను వారు చూచి, దానిని రోము యొక్క రెండు దశలుగా మాత్రమేగాను అర్థంచేసుకొనిరి; నాల్గవదియు ఐదవదియు గల రాజ్యముల కొరకు నిర్దిష్టమైన చారిత్రక క్రమాన్ని నిర్వచించుటయందు వారికి ఏ ఆందోళనయు లేకపోయెను. ఏడవ అధ్యాయమునుగూర్చియు వారు ఇదేవిధముగా అర్థంచేసుకొనిరి; అక్కడ అత్యున్నతునికి విరోధముగా గొప్ప సంగతులు పలికిన ఆ కొమ్ముతో సంబంధించి, రోము మృగమునకు ప్రారంభముగా ఉన్న పది కొమ్ములలో మూడు కొమ్ములు పీకివేయబడ్డవి. తొమ్మిదవ నుండి పన్నెండవ వచనములలోని లింగదోలనమును మిల్లర్ గమనించి యుండినను, నాల్గవ రాజ్యము రోమనే తన అవగాహనకు అది ప్రాధాన్యమైనది కాదు. మిల్లరైట్ అవగాహన ప్రకారము నాల్గవ రాజ్యము 1798లో ముగిసెను, తదుపరి ప్రవచన సంఘటన క్రీస్తు ద్వితీయాగమనం.</w:t>
      </w:r>
    </w:p>
    <w:p>
      <w:pPr>
        <w:pStyle w:val="ArticleBody"/>
        <w:jc w:val="left"/>
      </w:pPr>
      <w:r>
        <w:rPr>
          <w:rFonts w:ascii="Nirmala UI" w:hAnsi="Nirmala UI" w:eastAsia="Nirmala UI" w:cs="Nirmala UI"/>
        </w:rPr>
        <w:t>స్త్రీలింగపు కొమ్ము, పురుషలింగపు కొమ్ముతో ఆధ్యాత్మిక వ్యభిచారం చేసే స్త్రీని సూచిస్తుంది; అది పదవమూ పన్నెండవమూ వచనాలలో చిత్రీకరించబడింది.</w:t>
      </w:r>
    </w:p>
    <w:p>
      <w:pPr>
        <w:pStyle w:val="ArticleScripture"/>
        <w:jc w:val="left"/>
      </w:pPr>
      <w:r>
        <w:rPr>
          <w:rFonts w:ascii="Nirmala UI" w:hAnsi="Nirmala UI" w:eastAsia="Nirmala UI" w:cs="Nirmala UI"/>
        </w:rPr>
        <w:t>అది అతి గొప్పదై, ఆకాశమందలి సైన్యమువరకు పెరిగెను; సైన్యములో కొందరినియు నక్షత్రములలో కొన్నింటినియు భూమిమీదికి ప్రక్షేపించెను, వాటిమీద తొక్కెను. దానియేలు 8:10.</w:t>
      </w:r>
    </w:p>
    <w:p>
      <w:pPr>
        <w:pStyle w:val="ArticleBody"/>
        <w:jc w:val="left"/>
      </w:pPr>
      <w:r>
        <w:rPr>
          <w:rFonts w:ascii="Nirmala UI" w:hAnsi="Nirmala UI" w:eastAsia="Nirmala UI" w:cs="Nirmala UI"/>
        </w:rPr>
        <w:t>పాపాసనాధికారముయొక్క పీడనము క్రైస్తవమును (ఆకాశసైన్యము) ఉద్దేశించి సాగించబడెను, మరియు ద్వాదశ వచనమందు పాపాసన రోము (స్త్రీలింగము) యూరోపు రాజులతో వ్యభిచరించు అతిక్రమణము ద్వారా తన హత్యాకార్యమును నెరవేర్చుటకు అధికారమును పొందుచున్నది.</w:t>
      </w:r>
    </w:p>
    <w:p>
      <w:pPr>
        <w:pStyle w:val="ArticleScripture"/>
        <w:jc w:val="left"/>
      </w:pPr>
      <w:r>
        <w:rPr>
          <w:rFonts w:ascii="Nirmala UI" w:hAnsi="Nirmala UI" w:eastAsia="Nirmala UI" w:cs="Nirmala UI"/>
        </w:rPr>
        <w:t>అపరాధము నిమిత్తముగా నిత్యబలికి విరోధముగా అతనికి ఒక సైన్యము అప్పగింపబడెను; అది సత్యమును భూమికి కూలదోసెను; అది ఆచరించి సఫలమాయెను. దానియేలు 8:12.</w:t>
      </w:r>
    </w:p>
    <w:p>
      <w:pPr>
        <w:pStyle w:val="ArticleBody"/>
        <w:jc w:val="left"/>
      </w:pPr>
      <w:r>
        <w:rPr>
          <w:rFonts w:ascii="Nirmala UI" w:hAnsi="Nirmala UI" w:eastAsia="Nirmala UI" w:cs="Nirmala UI"/>
        </w:rPr>
        <w:t>ఆ వచనములోని "host" అనేది, "దైనందినమునకు వ్యతిరేకముగా" పాపసత్వానికి అనుగ్రహింపబడిన సైనిక శక్తిని సూచిస్తుంది. "against" అనే పదం "from" అనే అర్థము కలిగి యున్నది. యూరోపులోని విగ్రహారాధక రాజులనుండి (విగ్రహారాధక రోము), "దైనందినము"గా సూచింపబడిన వారినుండి, సైనిక సహకారం (ఒక సైన్యము) "అతిక్రమము నిమిత్తముగా" పాపసత్వానికి అనుగ్రహింపబడెను. సంఘము–రాష్ట్రముల సమ్మేళనము, ఆ సంబంధంపై సంఘమే నియంత్రణ చలాయించుట, ఇదే "అతిక్రమము." ఆ అతిక్రమమునకు ద్రాక్షారసము క్రైస్తవుల రక్తమే. విగ్రహారాధక రోము సేనలపై పాపసత్వమునకు అధిపత్యము కలిగిన తరువాత, పాపసత్వ రోము ("అది") "సత్యమును నేలమీదికి పడవేసి, ఆచరించి, సఫలమాయెను."</w:t>
      </w:r>
    </w:p>
    <w:p>
      <w:pPr>
        <w:pStyle w:val="ArticleBody"/>
        <w:jc w:val="left"/>
      </w:pPr>
      <w:r>
        <w:rPr>
          <w:rFonts w:ascii="Nirmala UI" w:hAnsi="Nirmala UI" w:eastAsia="Nirmala UI" w:cs="Nirmala UI"/>
        </w:rPr>
        <w:t>దానియేలు గ్రంథము పదకొండవ అధ్యాయము, ముప్పై ఒక్కవ వచనములో, సైన్యములను పాపత్వ రోమునకు అప్పగించుట కూడ చూపబడెను:</w:t>
      </w:r>
    </w:p>
    <w:p>
      <w:pPr>
        <w:pStyle w:val="ArticleScripture"/>
        <w:jc w:val="left"/>
      </w:pPr>
      <w:r>
        <w:rPr>
          <w:rFonts w:ascii="Nirmala UI" w:hAnsi="Nirmala UI" w:eastAsia="Nirmala UI" w:cs="Nirmala UI"/>
        </w:rPr>
        <w:t>అతని పక్షాన బలగములు నిలుచును; వారు దృఢమైన పరిశుద్ధస్థలమును అపవిత్రపరచి, నిత్యహోమమును తీసివేసి, శూన్యతను కలుగజేయు హేయకార్యమును స్థాపింతురు. దానియేలు 11:31.</w:t>
      </w:r>
    </w:p>
    <w:p>
      <w:pPr>
        <w:pStyle w:val="ArticleBody"/>
        <w:jc w:val="left"/>
      </w:pPr>
      <w:r>
        <w:rPr>
          <w:rFonts w:ascii="Nirmala UI" w:hAnsi="Nirmala UI" w:eastAsia="Nirmala UI" w:cs="Nirmala UI"/>
        </w:rPr>
        <w:t>ఆ వచనం బహుదైవారాధక రోమ్ నుండి పాపస్వామ్య రోమ్‌కు జరిగిన చారిత్రక పరివర్తనను గుర్తిస్తోంది. ఆ వచనంలోని "బాహువులు" అనేవి యూరోపు రాజులు; క్రీ.శ. 496లో ఫ్రాంకుల రాజైన క్లోవిస్‌ (ఫ్రాన్స్)తో ప్రారంభమై వారు పాపస్వామ్య పక్షాన నిలబడటం మొదలుపెట్టారు. "బాహువులు" అలాగే "దుర్గమైన పరిశుద్ధస్థలము" (రోమ్ నగరం)ను నాల్గవ శతాబ్దము మొదలుకొని క్రీ.శ. 538 వరకూ కొనసాగిన నిరంతర యుద్ధాల ద్వారా అపవిత్రపరచాయి. "బాహువులు" అలాగే పాపస్వామ్యోదయానికి విరోధమైన బహుదైవారాధక ప్రతిఘటనను తొలగించాయి; క్రీ.శ. 508 నాటికి ఆ బహుదైవారాధక ప్రతిఘటన అంతమైంది.</w:t>
      </w:r>
    </w:p>
    <w:p>
      <w:pPr>
        <w:pStyle w:val="ArticleBody"/>
        <w:jc w:val="left"/>
      </w:pPr>
      <w:r>
        <w:rPr>
          <w:rFonts w:ascii="Nirmala UI" w:hAnsi="Nirmala UI" w:eastAsia="Nirmala UI" w:cs="Nirmala UI"/>
        </w:rPr>
        <w:t>"take away,"గా అనువదించబడిన పదము హెబ్రీ పదమైన "sur"; దాని అర్థం "తొలగించుట". "బాహువులు" "పాడుచేయు హేయకృత్యము" (పాపత్వము)ను 538 సంవత్సరమున భూమియొక్క సింహాసనముపై స్థాపించెను. దానియేలు గ్రంథము ఎనిమిదవ అధ్యాయం పన్నెండవ వచనము స్త్రీలింగమైన "చిన్న కొమ్ము"కు "ఒక సైన్యము" నీయబడినదని గుర్తించునప్పుడు, అది పదకొండవ అధ్యాయం ముప్పై ఒకటవ వచనములోని సాక్ష్యముతో ఏకీభవించుచున్నది. ప్రకటన గ్రంథము కూడ పదమూడు అధ్యాయములో అదే సత్యమునకు సాక్ష్యమిచ్చుచున్నది.</w:t>
      </w:r>
    </w:p>
    <w:p>
      <w:pPr>
        <w:pStyle w:val="ArticleScripture"/>
        <w:jc w:val="left"/>
      </w:pPr>
      <w:r>
        <w:rPr>
          <w:rFonts w:ascii="Nirmala UI" w:hAnsi="Nirmala UI" w:eastAsia="Nirmala UI" w:cs="Nirmala UI"/>
        </w:rPr>
        <w:t>నేను చూచిన మృగము చిరుతపులివలె యుండెను; దాని పాదములు ఎలుగుబంటి పాదములవలె యుండెను, దాని నోరు సింహముని నోరు వలె యుండెను. ఆ డ్రాగన్ తన శక్తిని, తన సింహాసనమును, గొప్ప అధికారమును దానికి ఇచ్చెను. ప్రకటన గ్రంథము 13:2.</w:t>
      </w:r>
    </w:p>
    <w:p>
      <w:pPr>
        <w:pStyle w:val="ArticleBody"/>
        <w:jc w:val="left"/>
      </w:pPr>
      <w:r>
        <w:rPr>
          <w:rFonts w:ascii="Nirmala UI" w:hAnsi="Nirmala UI" w:eastAsia="Nirmala UI" w:cs="Nirmala UI"/>
        </w:rPr>
        <w:t>సహోదరి వైట్ రెండవ వచనంలోని మృగాన్ని పాపల్ వ్యవస్థగా నేరుగా గుర్తిస్తుంది; అలాగే ఆ వచనంలోని డ్రాగన్‌ను విగ్రహారాధక రోముగా పేర్కొంటుంది. విగ్రహారాధక రోము పాపల్ వ్యవస్థకు మూడు విషయాలను ప్రదానం చేసింది: "తన శక్తి, తన పీఠము, మరియు గొప్ప అధికారము."</w:t>
      </w:r>
    </w:p>
    <w:p>
      <w:pPr>
        <w:pStyle w:val="ArticleBody"/>
        <w:jc w:val="left"/>
      </w:pPr>
      <w:r>
        <w:rPr>
          <w:rFonts w:ascii="Nirmala UI" w:hAnsi="Nirmala UI" w:eastAsia="Nirmala UI" w:cs="Nirmala UI"/>
        </w:rPr>
        <w:t>సైనిక అధికారము అన్యపూజక రోముచే, క్రీ శ 496లో క్లోవిస్‌తో ప్రారంభమై, ఇవ్వబడింది. పాలించుటకు “పీఠము” పోప్ అధికారానికి క్రీ శ 330లో ఇవ్వబడింది; చక్రవర్తి కాన్స్టాంటిన్ తన రాజధానిని కాన్స్టాంటినోపుల్‌కు తరలించి, తన పూర్వ రాజధాని రోము నగరాన్ని పోప్ నేతృత్వంలోని చర్చి నియంత్రణకు విడిచివేసినప్పుడు. క్రీ శ 533లో, చక్రవర్తి జస్టినియన్ పోప్ సంఘమునకు అధిపతి, విధర్ముల సంస్కర్త అని ఆజ్ఞాపించి, తన “మహా అధికారము”ను రోము యొక్క పోప్‌కు అప్పగించాడు. దానియేలు గ్రంథము ఎనిమిదవ అధ్యాయములోని పన్నెండవ వచనం, “సైన్యము” అప్పగింపబడిన కాలాన్ని నిర్దేశిస్తుంది; ఆ ప్రవచన సత్యము అనేక సాక్షులతో సాక్ష్యపరచబడింది. ఆ సమయంలోనుంచి (క్రీ శ 496నుండి ప్రారంభమై), పోప్ అధికారము “వర్ధిల్లింది.”</w:t>
      </w:r>
    </w:p>
    <w:p>
      <w:pPr>
        <w:pStyle w:val="ArticleBody"/>
        <w:jc w:val="left"/>
      </w:pPr>
      <w:r>
        <w:rPr>
          <w:rFonts w:ascii="Nirmala UI" w:hAnsi="Nirmala UI" w:eastAsia="Nirmala UI" w:cs="Nirmala UI"/>
        </w:rPr>
        <w:t>అది “ఆచరించుచు” మరియు “వర్ధిల్లుచు” ఉత్తర ఇశ్రాయేలు రాజ్యంపై ఉన్న ఆగ్రహము 1798లో ముగిసి, పోపత్వము తన ప్రాణాంతక గాయమును పొందిన వరకూ కొనసాగెను.</w:t>
      </w:r>
    </w:p>
    <w:p>
      <w:pPr>
        <w:pStyle w:val="ArticleScripture"/>
        <w:jc w:val="left"/>
      </w:pPr>
      <w:r>
        <w:rPr>
          <w:rFonts w:ascii="Nirmala UI" w:hAnsi="Nirmala UI" w:eastAsia="Nirmala UI" w:cs="Nirmala UI"/>
        </w:rPr>
        <w:t>రాజు తన చిత్తప్రకారమే చేయును; అతడు తనను యెత్తిపెట్టి, ప్రతి దేవునికంటె తన్ను గొప్పదిగా చేసికొని, దేవతల దేవునికి వ్యతిరేకముగా ఆశ్చర్యకరమైన మాటలు పలుకును; కోపము తీరువరకు అతడు సఫలమగును; ఏలయనగా నిర్ణయింపబడినది జరుగును. దానియేలు 11:36.</w:t>
      </w:r>
    </w:p>
    <w:p>
      <w:pPr>
        <w:pStyle w:val="ArticleBody"/>
        <w:jc w:val="left"/>
      </w:pPr>
      <w:r>
        <w:rPr>
          <w:rFonts w:ascii="Nirmala UI" w:hAnsi="Nirmala UI" w:eastAsia="Nirmala UI" w:cs="Nirmala UI"/>
        </w:rPr>
        <w:t>ఎనిమిదవ అధ్యాయంలోని తొమ్మిదవ వచనం, పుంలింగ రోము (పౌరాణిక రోము)ను వివరిస్తూ, పౌరాణిక రోము సాధించిన మూడుదశల జయప్రక్రియను ప్రతినిధ్యం చేస్తుంది; భూమి సింహాసనంపై పాపత్వ రోము స్థాపితమగుటకు జయించబడవలసిన మూడు భౌగోళిక ప్రాంతాలను కూడా అది ప్రతీకీకరిస్తుంది; వీటిని ఏడవ అధ్యాయంలో పీకివేయబడిన మూడు కొమ్ములు సూచిస్తున్నాయి. పౌరాణిక రోము మరియు పాపత్వ రోముల ఆ రెండు మూడుదశల జయక్రమాలు, దానియేలు పదకొండవ అధ్యాయంలోని నలభై నుండి నలభైమూడు వచనాలలో ఆధునిక రోము ఎదుర్కొనే మూడు భౌగోళిక అడ్డంకులను ప్రతినిధ్యం చేశాయి. తరువాత, ఎనిమిదవ అధ్యాయంలోని పదకొండవ వచనంలో పుంలింగ చిన్న కొమ్ము (పౌరాణిక రోము) మళ్లీ ప్రతినిధ్యం చేయబడింది. ఆ వచనంలో పరిశుద్ధమైన తార్కికత అంత దృఢమైనది గనుక, యెరూషలేమును ఏలుతున్న అపహాసక పురుషులు తమ నకిలీ పునాదిని నెలకొల్పుటకై అనేక దేవతత్వ సంబంధ అసత్యాలను బలవశాత్తు ప్రవేశపెట్టవలసి వచ్చింది.</w:t>
      </w:r>
    </w:p>
    <w:p>
      <w:pPr>
        <w:pStyle w:val="ArticleScripture"/>
        <w:jc w:val="left"/>
      </w:pPr>
      <w:r>
        <w:rPr>
          <w:rFonts w:ascii="Nirmala UI" w:hAnsi="Nirmala UI" w:eastAsia="Nirmala UI" w:cs="Nirmala UI"/>
        </w:rPr>
        <w:t>అవును, అతడు సైన్యాధిపతికి సైతం ఎదిరించి తాను ఉన్నతపరచుకొనెను; అతని చేత ప్రతిదిన బలి తీసివేయబడెను, ఆయన పరిశుద్ధస్థలపు స్థలం పడవేయబడెను. దానియేలు 8:11.</w:t>
      </w:r>
    </w:p>
    <w:p>
      <w:pPr>
        <w:pStyle w:val="ArticleBody"/>
        <w:jc w:val="left"/>
      </w:pPr>
      <w:r>
        <w:rPr>
          <w:rFonts w:ascii="Nirmala UI" w:hAnsi="Nirmala UI" w:eastAsia="Nirmala UI" w:cs="Nirmala UI"/>
        </w:rPr>
        <w:t>1863 నుంచీ అడ్వెంటిజంలో ప్రవేశపెట్టబడిన నకిలీ నాణేలు మరియు రత్నాల విషయాన్ని మనము పరిశీలించుట ప్రారంభించగా, ఒక విషయం గమనించవలెను: భ్రష్ట ప్రోటెస్టాంటిజము మరియు కాథలికత్వము యొక్క సిద్ధాంతములను నిలబెట్టుటకు ఆధారమని అడ్వెంటిజము తమకు ఉందని గొప్పలు చెప్పుకొనే రెండు ప్రధాన ధార్మిక-శాస్త్రీయ నైపుణ్య క్షేత్రాలు ఉన్నాయి. అడ్వెంటిజంలోని ఆధునిక ధార్మిక శాస్త్రవేత్తల వాదనేమనగా, తాము లేదా బైబిలు చరిత్రలో నిపుణులు, లేదా బైబిలు భాషలలో నిపుణులమని. ఆ వచనాన్ని వారు వర్తింపజేసే విధానం, ప్రవచన వాక్యము వారికి ముద్రగట్టిన గ్రంథమైపోయినదని వెల్లడించుచున్నది; అలాగే బైబిలు భాషల నిపుణులమనే వారి దావీ, ఫరీసేయత్వం యొక్క ఆధునిక అవిర్భావమాత్రమని కూడా బహిర్గతం చేసుచున్నది.</w:t>
      </w:r>
    </w:p>
    <w:p>
      <w:pPr>
        <w:pStyle w:val="ArticleBody"/>
        <w:jc w:val="left"/>
      </w:pPr>
      <w:r>
        <w:rPr>
          <w:rFonts w:ascii="Nirmala UI" w:hAnsi="Nirmala UI" w:eastAsia="Nirmala UI" w:cs="Nirmala UI"/>
        </w:rPr>
        <w:t>మొదటిది, తొమ్మిదవ వచనము నుండి పన్నెండవ వచనము వరకూ ‘చిన్న కొమ్ము’ విషయములో కనిపించే లింగదోలనను లెక్కచేయకపోవడం. వారు నిజముగా హెబ్రీ భాషలో నిపుణులై యుండినయెడల, దానియేలు ఆ వచనములలో ఉద్దేశపూర్వకముగా లింగదోలనను వినియోగించెననే విషయమును వారు నిరాకరింపరు గాని, లఘూకరింపరు గాని. ‘చిన్న కొమ్ము’ ఉభయలింగాలలో సూచింపబడెను; ఆ లింగాలు ఆ వచనములంతట ముందుకు వెనుకకు మారుచుంటాయి. ధార్మిక తత్వవేత్తలు ఈ సత్యాన్ని చెత్తతోను కపట నాణములతోను కప్పిపుచ్చుటకు ప్రయత్నించుదురు; ఎందుకనగా అది పదకొండవ వచనం పాపల్ రోమును గాక పేగన్ రోమునే సూచించుచున్నదని స్పష్టముగా నిర్ధారించుచున్నది. వారైతే సహజంగానే పదకొండవ వచనంలోని ‘చిన్న కొమ్ము’ పోప్‌నేనని పట్టుదలగా వాదించుదురు; అయితే అది యథార్థముగా పేగన్ రోమునే సూచించుచున్నది.</w:t>
      </w:r>
    </w:p>
    <w:p>
      <w:pPr>
        <w:pStyle w:val="ArticleBody"/>
        <w:jc w:val="left"/>
      </w:pPr>
      <w:r>
        <w:rPr>
          <w:rFonts w:ascii="Nirmala UI" w:hAnsi="Nirmala UI" w:eastAsia="Nirmala UI" w:cs="Nirmala UI"/>
        </w:rPr>
        <w:t>నాలుగు చిన్న కొమ్ము వచనాలలో రెండూ పురుషలింగంలోను, రెండూ స్త్రీలింగంలోను ఉన్నవని అంగీకరించబడిన వెంటనే, బైబిలు ప్రవచనంలో స్త్రీ సంఘాన్ని, పురుషుడు రాజ్యాన్ని ప్రతినిధ్యము చేయునని బైబిలు సత్యాన్ని అన్వయించుట సులభమవుతుంది. ఇది తెలిసినపుడు, చూడ గోరువారందరికీ, పదకొండవ వచనంలోని చిన్న కొమ్ము స్త్రీలింగ రోమ్ (పాపల్ రోమ్) కాదు, పురుషలింగ రోమ్ (పేగన్ రోమ్) అని స్పష్టమగును.</w:t>
      </w:r>
    </w:p>
    <w:p>
      <w:pPr>
        <w:pStyle w:val="ArticleBody"/>
        <w:jc w:val="left"/>
      </w:pPr>
      <w:r>
        <w:rPr>
          <w:rFonts w:ascii="Nirmala UI" w:hAnsi="Nirmala UI" w:eastAsia="Nirmala UI" w:cs="Nirmala UI"/>
        </w:rPr>
        <w:t>అప్పుడు ఆ వచనం ఈ విధంగా బోధించుచున్నదని గ్రహింపబడుతుంది: విగ్రహారాధక రోము (అతడు) సైన్యమునకు అధిపతియైన వాని వరకు తన్ను అతిశయపరచుకొనెను; విగ్రహారాధక రోము కల్వరీయ సిలువమీద సైన్యమునకు అధిపతిని సిలువనెక్కించినప్పుడు చేసినట్లుగానే. కేవలం సిలువయందు క్రీస్తుకు విరోధముగా విగ్రహారాధక రోము తన్ను అతిశయపరచుకొనడమే కాక, ఆ వచనం ఇంకా అతని చేత (విగ్రహారాధక రోము) "దైనందిన బలి తీసివేయబడెను" అని చెప్పుచున్నది.</w:t>
      </w:r>
    </w:p>
    <w:p>
      <w:pPr>
        <w:pStyle w:val="ArticleBody"/>
        <w:jc w:val="left"/>
      </w:pPr>
      <w:r>
        <w:rPr>
          <w:rFonts w:ascii="Nirmala UI" w:hAnsi="Nirmala UI" w:eastAsia="Nirmala UI" w:cs="Nirmala UI"/>
        </w:rPr>
        <w:t>దానియేలు గ్రంథములో “తీసివేయు” అని అనువదించబడిన హీబ్రూ పదములు రెండున్నాయి. ఆ పదములు “sur” మరియు “rum”. ఈ రెండు పదములూ పరిశుద్ధ స్థల సేవలో ఉపయోగించబడినవి. “sur” అనగా తీసివేయుట లేదా తొలగించుట; పరిశుద్ధ స్థలంలోని బలిపీఠము నుండి బూడిదను తొలగించినప్పుడు, ఆ బూడిద తొలగింపును వర్ణించుటకు వాడబడిన పదము “sur”. “rum” అనే పదము పైకెత్తుట మరియు మహిమపరచుట అని అర్థము; పరిశుద్ధ స్థలములో యాజకుడు అలలింపు అర్పణమును పైకెత్తవలసినప్పుడు, అతడు ఆ అర్పణమును “rum” (పైకెత్తుట) చేయవలెను. పదకొండవ వచనములో, పేగను రోము (“the daily”) పేగనిజ మతమును పైకెత్తి మహిమపరచుటద్వారా పేగనిజమును “rum” (తీసివేయు) చేయును.</w:t>
      </w:r>
    </w:p>
    <w:p>
      <w:pPr>
        <w:pStyle w:val="ArticleBody"/>
        <w:jc w:val="left"/>
      </w:pPr>
      <w:r>
        <w:rPr>
          <w:rFonts w:ascii="Nirmala UI" w:hAnsi="Nirmala UI" w:eastAsia="Nirmala UI" w:cs="Nirmala UI"/>
        </w:rPr>
        <w:t>బహుదేవారాధక రోము, బహుదేవారాధన మతాన్ని ఎత్తి నిలబెట్టి ఘనపరచును. బైబిలు భాషలలో ప్రావీణ్యం కలదని ప్రకటించుకొనే అడ్వెంటిస్టు దైవశాస్త్ర పండితులు, దానియేలు గ్రంథములో "take away" అన్న పదబంధం కనిపించే ప్రతి సందర్భాన్ని "remove"గా పరిగణించుటను ఎంచుకొంటారు. దానియేలు రచనలోని విశిష్టతను మరియు ఖచ్చితత్వాన్ని వారు గుర్తించడంలో విఫలమవుతున్నారు; దాంతో ప్రవక్త దానియేలుకు మించి తమను తాము నిలుపుకుంటున్నారు.</w:t>
      </w:r>
    </w:p>
    <w:p>
      <w:pPr>
        <w:pStyle w:val="ArticleBody"/>
        <w:jc w:val="left"/>
      </w:pPr>
      <w:r>
        <w:rPr>
          <w:rFonts w:ascii="Nirmala UI" w:hAnsi="Nirmala UI" w:eastAsia="Nirmala UI" w:cs="Nirmala UI"/>
        </w:rPr>
        <w:t>బైబిలు భాషలను అవగతమని ప్రకటించే ధర్మశాస్త్రవేత్తలు, దానియేలు రెండు భిన్న పదాలను వినియోగించినప్పటికీ ఒకటే భావాన్ని ఉద్దేశించాడని సమర్థించడానికి వాదనలు ప్రతిపాదిస్తారు. తమ అసత్య వాదనలను నిలబెట్టడానికి వారు దీర్ఘమైన మరియు విసుగు కలిగించే పదాధ్యయనాలను సమర్పిస్తారు. బైబిలు చరిత్రను అవగతమని ప్రకటించే ధర్మశాస్త్రవేత్తలు మాత్రం, చరిత్రలోని భిన్న కాలఖండాలలో అదే పదం వేరుగా అర్థించబడవచ్చనే గుర్తింపుపైనే ఆ తప్పు అన్వయం ఆధారపడిందని వాదిస్తూ, దానియేలు రెండు భిన్న పదాలను ప్రయోగించినందున దానియేలు నిజంగా ఏమి ఉద్దేశించెనో నిర్ధారించగలరు చరిత్ర నిపుణులే అని అంటారు. ఈ రెండు తప్పుడు విధానాలను గుర్తించడం ముఖ్యము; ఎందుకంటే "వరుసపై వరుస" అనే విధానంనుండి దాగిపోవాలని ప్రయత్నించే ధర్మశాస్త్రవేత్తలు వీటినే తరచుగా ప్రయోగిస్తారు.</w:t>
      </w:r>
    </w:p>
    <w:p>
      <w:pPr>
        <w:pStyle w:val="ArticleScripture"/>
        <w:jc w:val="left"/>
      </w:pPr>
      <w:r>
        <w:rPr>
          <w:rFonts w:ascii="Nirmala UI" w:hAnsi="Nirmala UI" w:eastAsia="Nirmala UI" w:cs="Nirmala UI"/>
        </w:rPr>
        <w:t>అవును, అతడు సైన్యాధిపతికి సైతం ఎదిరించి తాను ఉన్నతపరచుకొనెను; అతని చేత ప్రతిదిన బలి తీసివేయబడెను, ఆయన పరిశుద్ధస్థలపు స్థలం పడవేయబడెను. దానియేలు 8:11.</w:t>
      </w:r>
    </w:p>
    <w:p>
      <w:pPr>
        <w:pStyle w:val="ArticleBody"/>
        <w:jc w:val="left"/>
      </w:pPr>
      <w:r>
        <w:rPr>
          <w:rFonts w:ascii="Nirmala UI" w:hAnsi="Nirmala UI" w:eastAsia="Nirmala UI" w:cs="Nirmala UI"/>
        </w:rPr>
        <w:t>ఆ వచనములో 'తీసివేయబడెను' అని అనువదించబడిన పదము వాస్తవానికి 'ఎత్తి నిలబెట్టుట మరియు ఉన్నతపరచుట'ను సూచిస్తుంది. అది తొలగించుటను సూచించదు. ఈ విషయము ఆడ్వెంటిస్ట్ ధర్మశాస్త్రవేత్తలకు అయోమయమును మరియు విరోధాభాసమును కలిగిస్తుంది; ఏలయనగా, దానియేలు ఉపయోగించిన ఆ పదమునకు యథార్థ నిర్వచనాన్ని ఆ వచనమునకు వర్తింపజేసినపుడు, ఆ వచనముపై సరళ పరిశీలన ఎదుట వారి తార్కిక పూర్వాధారాలు నిలబడవు. వారు వాదించుచున్నారు: ఆ వచనములోని 'చిన్న కొమ్ము' పాపల్ రోమని; అందువలన ఆ వచనము ఇలా చదువబడవలెనని—'అతని చేత' (పాపల్ రోము) 'దైనందినము తీసివేయబడెను'.</w:t>
      </w:r>
    </w:p>
    <w:p>
      <w:pPr>
        <w:pStyle w:val="ArticleBody"/>
        <w:jc w:val="left"/>
      </w:pPr>
      <w:r>
        <w:rPr>
          <w:rFonts w:ascii="Nirmala UI" w:hAnsi="Nirmala UI" w:eastAsia="Nirmala UI" w:cs="Nirmala UI"/>
        </w:rPr>
        <w:t>నిస్సందేహంగా, మానవ జ్ఞానముచే జోడింపబడినదని, పాఠ్యమునకు వర్తించదని సిస్టర్ వైట్ నేరుగా పేర్కొన్న ఆ జోడింపబడిన పదమును చేర్చుటలో వారికి ఎటువంటి సమస్య లేదు.</w:t>
      </w:r>
    </w:p>
    <w:p>
      <w:pPr>
        <w:pStyle w:val="ArticleScripture"/>
        <w:jc w:val="left"/>
      </w:pPr>
      <w:r>
        <w:rPr>
          <w:rFonts w:ascii="Nirmala UI" w:hAnsi="Nirmala UI" w:eastAsia="Nirmala UI" w:cs="Nirmala UI"/>
        </w:rPr>
        <w:t>అప్పుడు నేను ‘దైనందిన’ (దానియేలు 8:12) సంబంధించి చూచితిని: ‘బలి’ అన్న పదము మానవ జ్ఞానముచేత పూరకంగా చేర్చబడినదని, అది పాఠ్యానికి చెందనిదని, ఇంకా తీర్పు ఘడియ పిలుపు నిచ్చిన వారికి దాని విషయమై సరియైన దృష్టిని ప్రభువు అనుగ్రహించెనని. ప్రారంభ రచనలు, 74.</w:t>
      </w:r>
    </w:p>
    <w:p>
      <w:pPr>
        <w:pStyle w:val="ArticleBody"/>
        <w:jc w:val="left"/>
      </w:pPr>
      <w:r>
        <w:rPr>
          <w:rFonts w:ascii="Nirmala UI" w:hAnsi="Nirmala UI" w:eastAsia="Nirmala UI" w:cs="Nirmala UI"/>
        </w:rPr>
        <w:t>వారు “the daily” ను క్రీస్తు పరిశుద్ధస్థల సేవగా గుర్తిస్తారు; అందువల్ల “daily sacrifice” అనే పదబంధం, “the daily” అనేది పరలోక పరిశుద్ధస్థలమందలి క్రీస్తు బలిదానకార్యమనే సంకల్పనను బలపరుస్తుంది. అయితే దైవప్రేరణ, “sacrifice” అనే పదం “పాఠ్యానికి చెందినది కాదు” అని పేర్కొంటుంది.</w:t>
      </w:r>
    </w:p>
    <w:p>
      <w:pPr>
        <w:pStyle w:val="ArticleBody"/>
        <w:jc w:val="left"/>
      </w:pPr>
      <w:r>
        <w:rPr>
          <w:rFonts w:ascii="Nirmala UI" w:hAnsi="Nirmala UI" w:eastAsia="Nirmala UI" w:cs="Nirmala UI"/>
        </w:rPr>
        <w:t>ఎఫ్రయీమీయుల మదిరామత్తులు “నిత్యము”ను క్రీస్తు పరిశుద్ధస్థల పరిచర్యగా గుర్తించినపుడు, ఆ వచనం అప్పుడీ విధంగా చదవబడును, “అతనిచేత” (పాపల్ రోము) “నిత్యము తొలగించబడెను,” లేదా, “పాపల్ అధికారముచేత క్రీస్తు పరిశుద్ధస్థల పరిచర్య తొలగించబడెను” అని చదవబడును. వాస్తవముగా వారు ఈ అసత్య బోధననే బోధిస్తున్నారు. పాపల్ పాలన యొక్క అంధకారం ద్వారా క్రీస్తు పరిశుద్ధస్థల పరిచర్యయందలి సత్యమైన అవగాహన మనుష్యుల మనస్సుల నుండి తొలగించబడినదని వారు పట్టుదలగా వాదిస్తున్నారు.</w:t>
      </w:r>
    </w:p>
    <w:p>
      <w:pPr>
        <w:pStyle w:val="ArticleBody"/>
        <w:jc w:val="left"/>
      </w:pPr>
      <w:r>
        <w:rPr>
          <w:rFonts w:ascii="Nirmala UI" w:hAnsi="Nirmala UI" w:eastAsia="Nirmala UI" w:cs="Nirmala UI"/>
        </w:rPr>
        <w:t>అయినప్పటికీ, "take away" అని అనువదించబడిన పదం తొలగించుటను సూచించదు; అది పైకెత్తి ఉన్నతపరచుటను సూచిస్తుంది. బైబిలు భాషలలో నిపుణులమని తమ్మును తాము ప్రకటించుకొనువారు హెబ్రీ పదమైన "rum" యొక్క అర్థాన్ని ఆ పాఠ్యానికి సముచితంగా వర్తింపజేసినయెడల, వారి అనువాదం ఇటులుండవలెను: "పాపత్వాధికారముచేత క్రీస్తుయొక్క పరిశుద్ధస్థల శుశ్రూష పైకెత్తబడి ఉన్నతపరచబడెను." పాపత్వము ఎప్పుడెప్పుడు క్రీస్తును పైకెత్తి ఉన్నతపరచినది?</w:t>
      </w:r>
    </w:p>
    <w:p>
      <w:pPr>
        <w:pStyle w:val="ArticleBody"/>
        <w:jc w:val="left"/>
      </w:pPr>
      <w:r>
        <w:rPr>
          <w:rFonts w:ascii="Nirmala UI" w:hAnsi="Nirmala UI" w:eastAsia="Nirmala UI" w:cs="Nirmala UI"/>
        </w:rPr>
        <w:t>వారు హెబ్రీ పదమైన "sur" యొక్క నిర్వచనమును హెబ్రీ పదమైన "rum" పై ఆపాదించుటకు యత్నించుచున్నారు. దానియేలు ఇతర రెండు వచనములలో "the daily" తో సంబంధించి "తొలగించుట" అను అర్థమున్న "sur" అనే పదమును ఉపయోగించెను; అయితే పదకొండవ వచనములో దానియేలు "పైకెత్తుట మరియు ఘనపరచుట" అను అర్థమున్న "rum" అనే పదమును ఎంచుకొనెను. ఈ వచనమును గూర్చి ప్రచారమైయున్న కథాకల్పితాల సమాహారం, "take away" గా అనువదింపబడిన పదము యొక్క అర్థాన్ని వక్రీకరించుటచేత మూర్ఖత్వమై యుండుట మాత్రమేగాక, క్రీస్తు పరిశుద్ధస్థాన సేవ మనుష్యులనుండి ఏ విధంగానైనును తొలగింపబడిన కాలము ఎప్పుడును లేదు.</w:t>
      </w:r>
    </w:p>
    <w:p>
      <w:pPr>
        <w:pStyle w:val="ArticleScripture"/>
        <w:jc w:val="left"/>
      </w:pPr>
      <w:r>
        <w:rPr>
          <w:rFonts w:ascii="Nirmala UI" w:hAnsi="Nirmala UI" w:eastAsia="Nirmala UI" w:cs="Nirmala UI"/>
        </w:rPr>
        <w:t>కాని ఈయన యుగయుగముల వరకు నిలిచియుండుననగా, ఆయన యాజకత్వము మార్పులేనిదై యున్నది. కాబట్టి ఆయన ద్వారా దేవునియొద్దకు వచ్చువారిని సంపూర్ణముగా రక్షింపగలడు; యెందుకనగా వారికొరకు మధ్యవర్తిత్వము చేయుటకై ఆయన ఎల్లప్పుడును బ్రతికియున్నాడు. హెబ్రీయులకు 7:24, 25.</w:t>
      </w:r>
    </w:p>
    <w:p>
      <w:pPr>
        <w:pStyle w:val="ArticleBody"/>
        <w:jc w:val="left"/>
      </w:pPr>
      <w:r>
        <w:rPr>
          <w:rFonts w:ascii="Nirmala UI" w:hAnsi="Nirmala UI" w:eastAsia="Nirmala UI" w:cs="Nirmala UI"/>
        </w:rPr>
        <w:t>ఆ వచనముపై తాము చేసిన తప్పుడు ప్రయోగాన్ని బలపరచుటకై, అడ్వెంటిస్ట్ దైవశాస్త్రవేత్తలు చేసినట్లుగా, ఒక నిర్దిష్ట కాలంలో పాపసీ క్రీస్తు పరిశుద్ధస్థలంలో ఆయన మధ్యస్థత్వాన్ని తొలగించుటకు ఏదో విధమైన అధికారాన్ని వినియోగించిందని దావా చేయుట అసంబద్ధమైనది!</w:t>
      </w:r>
    </w:p>
    <w:p>
      <w:pPr>
        <w:pStyle w:val="ArticleBody"/>
        <w:jc w:val="left"/>
      </w:pPr>
      <w:r>
        <w:rPr>
          <w:rFonts w:ascii="Nirmala UI" w:hAnsi="Nirmala UI" w:eastAsia="Nirmala UI" w:cs="Nirmala UI"/>
        </w:rPr>
        <w:t>కాని దైవశాస్త్రజ్ఞులు, ఆ వచనం పాపసీ క్రీస్తు యొక్క పరిశుద్ధస్థల సేవను ఎత్తి ఉన్నతపరచిందని తెలుపుతుందని బోధించరు. దానియేలు మాటల సాక్ష్యమున్నప్పటికీ, వారు దానియేలు మాటల అర్థాన్నియు ఎలెన్ వైట్ యొక్క ఆత్మప్రేరిత ఉపదేశాన్నియు పక్కన పెట్టి, తాము ఇష్టపడినదానినే బోధిస్తారు.</w:t>
      </w:r>
    </w:p>
    <w:p>
      <w:pPr>
        <w:pStyle w:val="ArticleScripture"/>
        <w:jc w:val="left"/>
      </w:pPr>
      <w:r>
        <w:rPr>
          <w:rFonts w:ascii="Nirmala UI" w:hAnsi="Nirmala UI" w:eastAsia="Nirmala UI" w:cs="Nirmala UI"/>
        </w:rPr>
        <w:t>అవును, అతడు సైన్యాధిపతికి సైతం ఎదిరించి తాను ఉన్నతపరచుకొనెను; అతని చేత ప్రతిదిన బలి తీసివేయబడెను, ఆయన పరిశుద్ధస్థలపు స్థలం పడవేయబడెను. దానియేలు 8:11.</w:t>
      </w:r>
    </w:p>
    <w:p>
      <w:pPr>
        <w:pStyle w:val="ArticleBody"/>
        <w:jc w:val="left"/>
      </w:pPr>
      <w:r>
        <w:rPr>
          <w:rFonts w:ascii="Nirmala UI" w:hAnsi="Nirmala UI" w:eastAsia="Nirmala UI" w:cs="Nirmala UI"/>
        </w:rPr>
        <w:t>దైవశాస్త్రవేత్తలు ఆ వచనం అర్థం: “పాపత్వాధికార శక్తిచేత క్రీస్తుయొక్క పరిశుద్ధాలయ సేవ తొలగించబడెను” అని బోధించుదురు; మరియూ ఆ తొలగింపుతో సంబంధముగా క్రీస్తుయొక్క పరిశుద్ధాలయ స్థలము “పడద్రొక్కబడెను” గనుక, మనుష్యుల మనస్సులలోనుండి క్రీస్తుయొక్క పరిశుద్ధాలయ సేవ తొలగింపబడినదనే విషయము బలపడుచున్నదని వారు నిశ్చయపరచుదురు. దేవుని వాక్యమందు, క్రీస్తు తన మధ్యవర్తిత్వము నిర్వహించు స్థలమైన పరలోక పరిశుద్ధాలయం ఎప్పుడైనను పడద్రొక్కబడెనని తెలియజేయు ఒక వచనమును కూడ చూడలేము. అలాగే, “అతని పరిశుద్ధాలయ స్థలం”యైన స్వర్గమే ఎప్పుడైనను పడద్రొక్కబడెనని పేర్కొను బైబిలు వచనమును కూడనూ లేదు. మరియొకసారి, దైవశాస్త్రవేత్తలు ప్రవక్త దానియేలు కంటె తమను పై స్థితిలో ఉంచుచున్నారు; ఎందుకనగా దానియేలు ఆ భావనకు నేరుగా విరుద్ధముగా బోధించుచున్నను, ఆ వచనమందలి “అతని పరిశుద్ధాలయ స్థలం” అనేది దేవుని పరిశుద్ధాలయాన్నే సూచించుచున్నదని వారు దృఢంగా నొక్కి చెప్పుచున్నారు.</w:t>
      </w:r>
    </w:p>
    <w:p>
      <w:pPr>
        <w:pStyle w:val="ArticleBody"/>
        <w:jc w:val="left"/>
      </w:pPr>
      <w:r>
        <w:rPr>
          <w:rFonts w:ascii="Nirmala UI" w:hAnsi="Nirmala UI" w:eastAsia="Nirmala UI" w:cs="Nirmala UI"/>
        </w:rPr>
        <w:t>హీబ్రూ భాషలో నిపుణులమని పేర్కొనే వారు, ఆ వచనంలో "rum," అనే హీబ్రూ పదాన్ని "sur" అనే హీబ్రూ పదముయొక్క అర్థంతోనే గ్రహించవలెనని దృఢంగా పట్టు పట్టుతున్నారు. వారు అలాగే "miqdash" అనే హీబ్రూ పదాన్ని "qodesh" అనే హీబ్రూ పదంగా అర్థం చేసుకోవలెనని కూడా పట్టు పట్టుతున్నారు. దానియేలు గ్రంథంలో "miqdash" మరియు "qodash" రెండింటినీ సరళంగా "sanctuary"గా అనువదించినప్పటికీ, అవి భిన్నార్థకాలు. "miqdash" అనేది ఏ పవిత్రస్థలాన్నైనా—అది దేవుని పవిత్రస్థలమైయున్నా లేక విగ్రహారాధకుల పవిత్రస్థలమైయున్నా—సూచిస్తుంది. అది పవిత్రస్థలమనే భావానికి సాధారణ పదము; కాని "qodesh" అనే పదము బైబిలులో కేవలం దేవుని పవిత్రస్థలమునే సూచించుటకు వినియోగింపబడుతుంది.</w:t>
      </w:r>
    </w:p>
    <w:p>
      <w:pPr>
        <w:pStyle w:val="ArticleBody"/>
        <w:jc w:val="left"/>
      </w:pPr>
      <w:r>
        <w:rPr>
          <w:rFonts w:ascii="Nirmala UI" w:hAnsi="Nirmala UI" w:eastAsia="Nirmala UI" w:cs="Nirmala UI"/>
        </w:rPr>
        <w:t>దానియేలు అన్యజనుల పరిశుద్ధస్థానం మరియు దేవుని పరిశుద్ధస్థానం మధ్య ఉన్న వ్యత్యాసాన్ని స్పష్టంగా తెలిసికొన్నాడు. దానియేలు ఏదైనా అన్యజనుల పరిశుద్ధస్థానాన్ని గుర్తించవలసి వస్తే, ఆయన "miqdash" అనే పదాన్ని ఉపయోగించేవాడు. హెబ్రీ భాషా కథిత నిపుణులు, అనుక్రమంగా వచ్చిన నాలుగు వచనాలలో దానియేలు ఆ రెండు పదాలను మూడు సార్లు ఉపయోగించాడనే వాస్తవాన్ని ఎప్పుడూ ప్రస్తావించకపోవడం నాకు ఆశ్చర్యకరం. "sanctuary"గా అనువదింపబడిన ఆ రెండు హెబ్రీ పదాలను దానియేలు వినియోగించిన విధానం, దానియేలు గ్రహింపబడాలని ఉద్దేశించిన అర్థాన్ని నిర్వచిస్తుంది.</w:t>
      </w:r>
    </w:p>
    <w:p>
      <w:pPr>
        <w:pStyle w:val="ArticleScripture"/>
        <w:jc w:val="left"/>
      </w:pPr>
      <w:r>
        <w:rPr>
          <w:rFonts w:ascii="Nirmala UI" w:hAnsi="Nirmala UI" w:eastAsia="Nirmala UI" w:cs="Nirmala UI"/>
        </w:rPr>
        <w:t>అవును, అతడు సైన్యాధిపతివరకు తనను అతిశయింపజేసెను; అతని వలన నిత్యయాగము తీసివేయబడెను, అతని పరిశుద్ధస్థలమున్న స్థానం కూల్చబడెను. మరియు అతిక్రమమునిమిత్తము నిత్యయాగమునకు విరోధముగా ఒక సైన్యము అతనికప్పగింపబడెను; అది సత్యమును నేలకేసి పడవేసెను; అది ఆచరించుచు విజయవంతమాయెను. అప్పుడు ఒక పరిశుద్ధుడు మాటలాడుట నేను విన్నాను; అప్పుడు మాటలాడిన ఆ పరిశుద్ధునితో మరియొక పరిశుద్ధుడు ఇట్లనెను, నిత్యయాగమును గూర్చియు, పాడుచేయు అతిక్రమమును గూర్చియు, పరిశుద్ధస్థలమును సైన్యమును తొక్కివేయుటకు అప్పగించుటనుగూర్చియు ఉన్న ఈ దర్శనము ఎంతకాలము నిలచును? అతడు నాతో ఇట్లనెను: రెండువేల మూడు వందల దినములవరకు; ఆపై పరిశుద్ధస్థలము శుద్ధింపబడును. దానియేలు 8:11-14.</w:t>
      </w:r>
    </w:p>
    <w:p>
      <w:pPr>
        <w:pStyle w:val="ArticleBody"/>
        <w:jc w:val="left"/>
      </w:pPr>
      <w:r>
        <w:rPr>
          <w:rFonts w:ascii="Nirmala UI" w:hAnsi="Nirmala UI" w:eastAsia="Nirmala UI" w:cs="Nirmala UI"/>
        </w:rPr>
        <w:t>అడ్వెంటిజం యొక్క పునాదిని కలిగి ఉన్న అదే వాక్యభాగంలోనే, “పరిశుద్ధస్థలము”గా అనువదించబడే రెండు వేర్వేరు హెబ్రీ పదాలను దానియేలు ఉపయోగించాడు. పదమూడు మరియు పద్నాలుగవ వచనములలో, బైబిల్‌లో దేవుని పరిశుద్ధస్థలమును మాత్రమే గుర్తించుటకు వినియోగించబడే “పరిశుద్ధస్థలము” అనే అర్థముగల హెబ్రీ పదాన్ని దానియేలు ఎంచుకున్నాడు, కానీ పదకొండవ వచనములో, అది దేవుని పరిశుద్ధస్థలమునిగానీ, లేదా అన్యదేవతల దేవాలయమునిగానీ సూచించగల సామాన్య హెబ్రీ పదాన్ని అతడు ఉపయోగించాడు.</w:t>
      </w:r>
    </w:p>
    <w:p>
      <w:pPr>
        <w:pStyle w:val="ArticleBody"/>
        <w:jc w:val="left"/>
      </w:pPr>
      <w:r>
        <w:rPr>
          <w:rFonts w:ascii="Nirmala UI" w:hAnsi="Nirmala UI" w:eastAsia="Nirmala UI" w:cs="Nirmala UI"/>
        </w:rPr>
        <w:t>దానియేలు పదకొండవ వచనంలోని "పరిశుద్ధస్థానాన్ని" దేవుని పరిశుద్ధస్థానమని సూచించదలచి యుండి యుంటే, తదుపరి మూడు వచనాలలో అతడు రెండుసార్లు ఉపయోగించిన అదే హెబ్రీ పదాన్ని వాడి యుండేవాడు. దానియేలు పదకొండవ వచనములోని విగ్రహారాధకుల పరిశుద్ధస్థానం, పదమూడు మరియు పద్నాలుగు వచనములలోని దేవుని పరిశుద్ధస్థానం మధ్య అతడు భేదం నిరూపిస్తున్నాడని నిర్వివాదంగా స్పష్టము! అయితే ఎఫ్రాయిము యొక్క మదోన్మత్తులు, పదకొండవ వచనములో "కూలగొట్టబడిన" "వాని పరిశుద్ధస్థానపు స్థలం" దేవుని పరిశుద్ధస్థానపు స్థలమేనని వాదిస్తారు; అయినప్పటికీ వారు "స్థలం" అనే పదాన్ని తప్పించుకుంటారు.</w:t>
      </w:r>
    </w:p>
    <w:p>
      <w:pPr>
        <w:pStyle w:val="ArticleBody"/>
        <w:jc w:val="left"/>
      </w:pPr>
      <w:r>
        <w:rPr>
          <w:rFonts w:ascii="Nirmala UI" w:hAnsi="Nirmala UI" w:eastAsia="Nirmala UI" w:cs="Nirmala UI"/>
        </w:rPr>
        <w:t>వారు బోధించేది ఏమనగా, పాపసత్వము క్రీస్తు యొక్క మధ్యవర్తిత్వ సేవను తొలగించి, స్వర్గీయ పరిశుద్ధస్థలమునకు సంబంధించిన సత్యమును పడద్రోసిందని. కానీ దానియేలు స్పష్టముగా తెలియజేసినదేమనగా, పదకొండవ వచనములో ఉన్న "పరిశుద్ధస్థలము" దేవుని పరిశుద్ధస్థలము కాక, అన్యజనుల పరిశుద్ధస్థలమని. అలాగే, పడద్రోసబడినది "పరిశుద్ధస్థలము" కాదని, గాని అతని పరిశుద్ధస్థలమునకు సంబంధించిన "స్థలము" మాత్రమేనని దానియేలు అంతే స్పష్టముగా తెలియజేశాడు.</w:t>
      </w:r>
    </w:p>
    <w:p>
      <w:pPr>
        <w:pStyle w:val="ArticleBody"/>
        <w:jc w:val="left"/>
      </w:pPr>
      <w:r>
        <w:rPr>
          <w:rFonts w:ascii="Nirmala UI" w:hAnsi="Nirmala UI" w:eastAsia="Nirmala UI" w:cs="Nirmala UI"/>
        </w:rPr>
        <w:t>తొమ్మిదో నుండి పన్నెండో వచనాల్లో ఉద్దేశపూర్వకంగా చూపబడిన లింగ దోలికను అంగీకరించడానికి నిరాకరించి, ఆధునిక ధర్మతత్త్వవేత్తలు విపథిత ప్రొటెస్టాంటిజంలో ఉద్భవించిన "the daily" యొక్క నిర్వచనాన్ని స్వీకరించి, మానవ ఊహాగానం, సంప్రదాయం, ఆచారం అనే ఇసుకపై పునాదిని నిర్మించడం ప్రారంభించారు. పదకొండో వచనానికి చేరినప్పుడు, "the daily"ను పౌత్తికత్వంగా గ్రహించిన మిల్లర్ యొక్క అవగాహన సరైందని గుర్తించిన వైట్ సోదరి యొక్క ప్రేరిత సలహాను కూడా వారు తిరస్కరిస్తారు, మరియు తమ కాథలిక్ మరియు ప్రొటెస్టంట్ ధర్మతత్త్వాలపై ఉన్న ప్రేమను సమర్థించుటకు దారిమళ్లింపు మరియు ఊహాగానాల కళను ఆశ్రయించడం ప్రారంభిస్తారు.</w:t>
      </w:r>
    </w:p>
    <w:p>
      <w:pPr>
        <w:pStyle w:val="ArticleBody"/>
        <w:jc w:val="left"/>
      </w:pPr>
      <w:r>
        <w:rPr>
          <w:rFonts w:ascii="Nirmala UI" w:hAnsi="Nirmala UI" w:eastAsia="Nirmala UI" w:cs="Nirmala UI"/>
        </w:rPr>
        <w:t>వారు వచనంలో అన్యమత రోమును పాపసంస్థ రోముగా మార్చి, 'ఎత్తి నిలపుట, ఉన్నతిపరచుట' అనే అర్థముగల పదముమీద 'తొలగించుట' అనే నిర్వచనాన్ని బలవంతంగా రుద్దిపెడుతున్నారు. వారు 'నిత్యము' అనే శైతానిక చిహ్నాన్ని దైవిక చిహ్నముగా నిర్వచించి, పరిశుద్ధస్థలపు 'స్థలము'కు సంబంధించిన ప్రత్యక్ష సూచనను తప్పించుకుంటూ, అన్యమత ఆలయమే దేవుని ఆలయమని దృఢంగా నొక్కిచెబుతారు. మరియు 'అనభ్యసితులు' (యెషయా సూచించినట్లుగా), 'అభ్యసితులు' అలా ఉందని చెబితేనే గ్రహించగల వారు, తమ స్వయ నాశనార్థం దంతకథల విందును స్వీకరిస్తారు.</w:t>
      </w:r>
    </w:p>
    <w:p>
      <w:pPr>
        <w:pStyle w:val="ArticleBody"/>
        <w:jc w:val="left"/>
      </w:pPr>
      <w:r>
        <w:rPr>
          <w:rFonts w:ascii="Nirmala UI" w:hAnsi="Nirmala UI" w:eastAsia="Nirmala UI" w:cs="Nirmala UI"/>
        </w:rPr>
        <w:t>మిల్లర్ యొక్క స్వప్నంలో రత్నాలుగా చిహ్నీకరించబడిన జ్ఞానవృద్ధి విషయంపై మా పరిశీలనను తదుపరి వ్యాసంలో కొనసాగించెదము.</w:t>
      </w:r>
    </w:p>
    <w:p>
      <w:pPr>
        <w:pStyle w:val="ArticleScripture"/>
        <w:jc w:val="left"/>
      </w:pPr>
      <w:r>
        <w:rPr>
          <w:rFonts w:ascii="Nirmala UI" w:hAnsi="Nirmala UI" w:eastAsia="Nirmala UI" w:cs="Nirmala UI"/>
        </w:rPr>
        <w:t>అపొస్తలుడైన పౌలు మనకు హెచ్చరించుచున్నాడు: ‘కొంతమంది విశ్వాసము నుండి తొలగిపోవుదురు, మోహింపజేయు ఆత్మలకు మరియు దయ్యాల బోధలకు చెవివొందుదురు.’ ఇదే సంభవించునని మనము ఊహింపవలెను. ఒకప్పుడు సత్యమును సమర్థించిన వారు, అనంతరం దానిని విడిచిపోయి లోకమునకు మళ్లి, ద్వేషముతోను పరిహాసముతోను దానిని తమ పాదముల క్రింద త్రొక్కువారనే ఆ వర్గము వలననే మన గొప్ప శోధనలు వచ్చును. దేవునికి తన విశ్వాస సేవకుల చేత చేయించవలసిన కార్యము కలదు. శత్రువు దాడులను ఆయన వాక్యపు సత్యముతోనే ఎదుర్కొనవలెను. అసత్యము ముసుగు తొలగింపబడి, దాని నిజ స్వభావము బయలుపరచబడి, యెహోవా ధర్మశాస్త్రము యొక్క వెలుగు లోకముని నైతికాంధకారములో ప్రకాశింపవలెను. ఆయన వాక్యపు హక్కులను మనము ప్రతిపాదించవలెను. ఈ ఘనమైన కర్తవ్యమును మనము నిర్లక్ష్యము చేస్తే, మనము నిర్దోషులమని తేలము. అయితే సత్యరక్షణలో నిలిచినప్పటికీ, స్వరక్షణలో నిలువకూడదు; నిందను మరియు వక్రీకరణను భరింపవలసి వచ్చినందుకు గొప్ప కలకలమును చేసికొనకూడదు. మన మీద మనమే కనికరింపక, పరమోన్నతుని ధర్మశాస్త్రమునుగూర్చి అత్యుత్సాహులమై నుందము.</w:t>
      </w:r>
    </w:p>
    <w:p>
      <w:pPr>
        <w:pStyle w:val="ArticleScripture"/>
        <w:jc w:val="left"/>
      </w:pPr>
      <w:r>
        <w:rPr>
          <w:rFonts w:ascii="Nirmala UI" w:hAnsi="Nirmala UI" w:eastAsia="Nirmala UI" w:cs="Nirmala UI"/>
        </w:rPr>
        <w:t>"అపొస్తలుడు చెప్పుచున్నాడు, 'కాలము రానున్నది; ఆ కాలమందు వారు శుద్ధోపదేశమును సహించరు; తాము కలిగిన వాంఛల చొప్పున తాముకొరకు గురువులను సముపార్జించుకొని, చెవులు గిరిగిరియై యుండును; సత్యమునుండి తమ చెవులను త్రిప్పుకొని, అపన్యాసములవైపు మరలుదురు.' సర్వదిక్కులలోను దేవుని వాక్యమును శూన్యము చేయువారి మోసపూరిత కల్పనలచేత సులభముగా చెరపట్టబడియున్న మనుష్యులను మనము చూచుచున్నాము; అయితే సత్యము వారియెదుట ప్రదర్శింపబడినపుడు వారు అసహనముతోను కోపముతోను నిండిపోవుదురు. అయితే దేవుని దాసునికి అపొస్తలుని హితబోధన యిదే, 'నీవు సమస్త విషయములలో జాగరూకుడై యుండుము, బాధలను సహించుము, సువార్తికుని కార్యమును చేయుము, నీ పరిచర్యను సంపూర్ణముగా నిరూపించుము.' ఆయన కాలమందు కొందరు ప్రభువుయొక్క కార్యమును విడిచిరి. ఆయన వ్రాయుచున్నాడు, 'ప్రస్తుత లోకమును ప్రేమించి దేమాసు నన్ను విడిచిపోయెను;' మరల ఇట్లనుచున్నాడు, 'తామ్రశిల్పి అలెగ్జాందరు నాకు బహు అపకారం చేయెను: ప్రభువు అతనికి అతని క్రియల చొప్పున ప్రతిఫలించును గాక: అతని విషయములో నీవు కూడ జాగ్రత్తపడుము; ఏలయనగా అతడు మన మాటలకు బలముగా ప్రతిఘటించెను.'"</w:t>
      </w:r>
    </w:p>
    <w:p>
      <w:pPr>
        <w:pStyle w:val="ArticleScripture"/>
        <w:jc w:val="left"/>
      </w:pPr>
      <w:r>
        <w:rPr>
          <w:rFonts w:ascii="Nirmala UI" w:hAnsi="Nirmala UI" w:eastAsia="Nirmala UI" w:cs="Nirmala UI"/>
        </w:rPr>
        <w:t>ప్రవక్తలూ అపొస్తలులూ వ్యతిరేకతయు ధిక్కారముచేత కలిగిన సమానమైన పరీక్షలను అనుభవించారు, మరియు నిష్కళంకుడైన దేవుని గొఱ్ఱెపిల్ల కూడ సర్వ విషయములలోను మనవలెనే శోధింపబడ్డాడు. తన్నుబట్టి పాపులు చేసిన విరోధమును ఆయన భరించాడు.</w:t>
      </w:r>
    </w:p>
    <w:p>
      <w:pPr>
        <w:pStyle w:val="ArticleScripture"/>
        <w:jc w:val="left"/>
      </w:pPr>
      <w:r>
        <w:rPr>
          <w:rFonts w:ascii="Nirmala UI" w:hAnsi="Nirmala UI" w:eastAsia="Nirmala UI" w:cs="Nirmala UI"/>
        </w:rPr>
        <w:t>ఈ కాలమునకు సంబంధించిన ప్రతి హెచ్చరికను నిష్ఠాపూర్వకముగా ప్రకటింపవలెను; అయినప్పటికీ, 'ప్రభువు సేవకుడు కలహించువాడై యుండకూడదు; అందరితోను సౌమ్యుడై, బోధించుటకు తగినవాడై, సహనశీలుడై, సౌమ్యతతో తమకే విరోధులై యున్నవారిని బోధింపవలెను.' మన దేవుని వాక్యములను మిక్కిలి జాగ్రత్తగా ఆదరించవలెను, విశ్వాసమును విడిచిపోయిన వారి మోసపూరిత కార్యచరణలచేత మనము కలుషితులగకుండునట్లు. అంధకారాధిపతి దాడి చేసినప్పుడు మన ప్రభువు ఉపయోగించిన అదే ఆయుధముచేత, వారి ఆత్మయును వారి ప్రభావమును మనము ప్రతిఘటించవలెను,-'ఇట్లు వ్రాయబడియున్నది.' దేవుని వాక్యమును నైపుణ్యంతో ఉపయోగించుట నేర్చుకొనవలెను. ఆ ఉపదేశము ఇదే: 'దేవుని సమక్షమున ఆమోదింపబడినవాడనై, సిగ్గుపడవలసిన అవసరం లేని పనివానై, సత్యవాక్యమును సరిగా విభజించువాడనై యుండుటకు శ్రమించు.' తప్పుడు బోధకులును మోహింపజేయువారుచేత ఉద్భవించు వంకర భ్రాంతిని ఎదుర్కొనుటకు దీక్షతో కూడిన శ్రమయు, గాఢమైన ప్రార్థనయు, విశ్వాసమును తప్పకుండ కలిగియుండవలెను; ఏలయనగా 'చివరి దినములలో భయానకకాలములు వచ్చును. మనుష్యులు తమను తాము ప్రేమించువారై, లోభులు, గొప్పలాడువారు, గర్విష్ఠులు, దైవనిందకులు, తల్లిదండ్రులకు అవిధేయులు, కృతజ్ఞతలేనివారు, అపవిత్రులు, సహజస్నేహములేనివారు, సంధిభంగకారులు, అబద్ధారోపకులు, ఆత్మనిగ్రహములేనివారు, కృరులు, మంచివారిని తృణీకరించువారు, ద్రోహులు, తొందరపాటువారు, దర్పగర్వులైనవారు, దేవుని కంటె సుఖములను ఎక్కువగా ప్రేమించువారు; దైవభక్తి యొక్క రూపమాత్రము కలిగి దాని శక్తిని నిరాకరించువారు: అటువంటి వారిని దూరముగా చేసికొనుము.' ఈ మాటలు, దేవుని సేవకులు ఎదుర్కోవలసియున్న మనుష్యుల స్వభావాన్ని చిత్రీకరించుచున్నవి. 'అబద్ధారోపకులు', 'మంచివారిని తృణీకరించువారు' ఈ భ్రష్టయుగములో తమ దేవునియందు విశ్వాసస్థులై యున్నవారిని దాడి చేయుదురు. అయితే స్వర్గరాజ్య రాయబారి, ప్రభువులో ప్రత్యక్షమైన ఆత్మను తానే వ్యక్తపరచవలెను. వినయముతోను ప్రేమతోను మనుష్యుల రక్షణ కొరకు అతడు శ్రమించవలెను.</w:t>
      </w:r>
    </w:p>
    <w:p>
      <w:pPr>
        <w:pStyle w:val="ArticleScripture"/>
        <w:jc w:val="left"/>
      </w:pPr>
      <w:r>
        <w:rPr>
          <w:rFonts w:ascii="Nirmala UI" w:hAnsi="Nirmala UI" w:eastAsia="Nirmala UI" w:cs="Nirmala UI"/>
        </w:rPr>
        <w:t>దేవుని కార్యమునకు ప్రతిబంధకులగు వారిగూర్చి పౌలు ముందుకాను చెప్పుచు, ప్రాచీన ఇశ్రాయేలు కాలమందు విశ్వాసులమీద యుద్ధము చేసిన పురుషులతో వారిని సదృశింపజేయుచున్నాడు. అతడు చెప్పుచున్నాడు: "ఇప్పుడు యాన్నేసు మరియు యాంబ్రేసు మోషేకు ప్రతిఘటించినట్లే, వీరును సత్యమునకు ప్రతిఘటించుదురు; భ్రష్టమనస్సుగలవారు, విశ్వాస విషయములో నిరాకరింపబడినవారు. అయితే వారు ఇక ముందుకు సాగరు; యేలనగా వారియొక్క మూఢత్వము సర్వమనుష్యులకు ప్రత్యక్షమగును, వారిది కూడ అలాగే." దేవునికి విరోధముగా యుద్ధము చేయుటయొక్క మూఢత్వము బయలుపడునాటి కాలము రానున్నదని మేము తెలుసుకొనుచున్నాము. ఎంత అపవాదింపబడిన వారమైనను, ఎంత తృణీకరింపబడిన వారమైనను, మేము ప్రశాంత సహనముతోను విశ్వాసముతోను నిరీక్షింపగలము; ఎందుకనగా, "ప్రత్యక్షమగకుండ గోప్యమైనది ఏదియు లేదు," మరియు దేవుని ఘనపరచువారిని ఆయన మనుష్యులును దూతల సమక్షమందు ఘనపరచును. మేము సంస్కర్తల యాతనలలో భాగస్వాములమగవలెను. వ్రాయబడియున్నది, "నిన్ను నిందించిన వారి నిందలు నాపై పడ్డయి." క్రీస్తు మన దుఃఖమును అర్థంచేసికొనుచున్నాడు. మనలో ఎవరును ఒంటరిగా సిలువను మోయుమని పిలువబడలేదు. కల్వరీయొద్ద బాధపడిన మనుష్యుడు మన శోకాల భావముచేత తాకబడియున్నాడు; మరియు తాను శోధింపబడి బాధపడినవాడై యున్నందున, తన నిమిత్తము శోకములోను పరీక్షలోను ఉన్నవారిని సాయపడుటకును సమర్థుడు. "అవును, క్రీస్తు యేసునందు భక్తిగా జీవించవలెనని సంకల్పించువారందరు హింసను అనుభవించెదరు. అయితే దుష్టులును వంచకులును ఇతరులను మోసపరచుచు తామును మోసపోవుచు మరింత మరింత కీడైపోవుదురు. కాని నీవు నేర్చిన వాటిలో నిలిచియుండుము." Review and Herald, జనవరి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నలభై ఏడు</dc:title>
  <dc:subject>మోసపూరిత సిద్ధాంతాల ముసుగు తొలగింపు: దానియేలు గ్రంథం ఎనిమిదవ అధ్యాయంపై విమర్శనాత్మక విశ్లేషణ మరియు అడ్వెంటిస్టు దైవతత్వశాస్త్రానికి సవాళ్లు</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