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తొమ్మిది</w:t>
      </w:r>
    </w:p>
    <w:p>
      <w:pPr>
        <w:pStyle w:val="ArticleSubtitle"/>
        <w:jc w:val="left"/>
      </w:pPr>
      <w:r>
        <w:rPr>
          <w:rFonts w:ascii="Nirmala UI" w:hAnsi="Nirmala UI" w:eastAsia="Nirmala UI" w:cs="Nirmala UI"/>
        </w:rPr>
        <w:t>సత్యాల ఆవిష్కరణ: అర్ధరాత్రి కేక, ఇస్లాం యొక్క పాత్ర, మరియు అంత్యదినములలోని తుదిపరీక్షా ప్రక్రియ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1798లో ఊలై నదిగురించిన దర్శనం ముద్రతొలగించబడినప్పుడు సంభవించిన జ్ఞానవృద్ధి, 1844లో మధ్యరాత్రి కేక ఉద్యమంలో తన పరాకాష్ఠకు చేరిన ఒక పరీక్షాత్మక ప్రక్రియను ప్రారంభించింది. ఇప్పుడు ముద్రతొలగించబడుచున్న అంతిమ దినముల మధ్యరాత్రి కేక, ఆ చరిత్రచేత ప్రతినిధింపబడినదై, ఆ చరిత్రలో ఉన్న అదే పరీక్షాత్మక సత్యములను కలిగియున్నది; ఎందుకనగా ఇప్పుడు ముద్రతొలగించబడుచున్న మధ్యరాత్రి కేక సందేశము మిల్లర్ యొక్క మాణిక్యముల పునరుద్ధరణయే.</w:t>
      </w:r>
    </w:p>
    <w:p>
      <w:pPr>
        <w:pStyle w:val="ArticleScripture"/>
        <w:jc w:val="left"/>
      </w:pPr>
      <w:r>
        <w:rPr>
          <w:rFonts w:ascii="Nirmala UI" w:hAnsi="Nirmala UI" w:eastAsia="Nirmala UI" w:cs="Nirmala UI"/>
        </w:rPr>
        <w:t>"1841, '42, '43, మరియు '44లో మనము స్వీకరించిన సత్యములు ఇప్పుడు అధ్యయనం చేయబడి ప్రకటింపబడవలెను. మొదటి, రెండవ, మూడవ దూతల సందేశములు భవిష్యత్తులో మహా స్వరముతో ప్రకటింపబడును. అవి గాఢమైన దృఢనిశ్చయముతోను ఆత్మ యొక్క శక్తియందును ఇవ్వబడును." Manuscript Releases, సంపుటి 15, 371.</w:t>
      </w:r>
    </w:p>
    <w:p>
      <w:pPr>
        <w:pStyle w:val="ArticleBody"/>
        <w:jc w:val="left"/>
      </w:pPr>
      <w:r>
        <w:rPr>
          <w:rFonts w:ascii="Nirmala UI" w:hAnsi="Nirmala UI" w:eastAsia="Nirmala UI" w:cs="Nirmala UI"/>
        </w:rPr>
        <w:t>మన కాలపు అర్ధరాత్రి మొఱ్ఱ అనే ప్రవచనీయ సందేశం యొక్క ప్రధాన అంశం, మూడవ విపత్తులోని ఇస్లాం యొక్క పాత్ర. ఇస్లాం‌కు సంబంధించిన మూడు విపత్తులన్నియు హబక్కూకు యొక్క రెండు పట్టికలపై ప్రతిబింబించబడ్డాయి. చివరి దినముల అర్ధరాత్రి మొఱ్ఱ సందేశము, చివరి దినముల ఆలస్యకాలం వచ్చి చేరినప్పుడు, అనగా 2020 జూలై 18నాటి నిరాశ సమయమున, ముద్ర విప్పబడుట ఆరంభమైంది. మిల్లర్‌వాదుల చరిత్రలోని అర్ధరాత్రి మొఱ్ఱ సందేశంవలెనే, చివరి దినముల సందేశము ఎక్సెటర్ శిబిరసమ్మేళనముచేత సూచింపబడిన స్థితికి చేరువరకు క్రమంగా వికసించుచూ వస్తుంది. ఆ దశలో కన్యకలు గాని నూనె కలిగియుంటారు, గాని కలిగియుండరు.</w:t>
      </w:r>
    </w:p>
    <w:p>
      <w:pPr>
        <w:pStyle w:val="ArticleBody"/>
        <w:jc w:val="left"/>
      </w:pPr>
      <w:r>
        <w:rPr>
          <w:rFonts w:ascii="Nirmala UI" w:hAnsi="Nirmala UI" w:eastAsia="Nirmala UI" w:cs="Nirmala UI"/>
        </w:rPr>
        <w:t>యెరూషలేము జనులను పరిపాలించు పరిహాసక పురుషులమీద యెషయా ప్రకటించిన హాయివాక్యం, దర్శనము ఎఫ్రయిము మత్తెక్కినవారికి ముద్రించబడిన పుస్తకమువలె అయిపోయిందని తెలియజేయుచున్నది. యెషయా గ్రంథంలోని ఆ భాగములో, అద్వెంటిజం చరిత్రలో జరిగినట్లే, సాతానిక సంకేతాన్ని దైవిక సంకేతముగా మార్పు చేయు కార్యము కుంభకారుని మట్టిగా పరిగణింపబడవలెను. ఆ కార్యము, సాతానుని సంకేతమై యున్నప్పటికీ, "నిత్యము" యొక్క నిర్వచనాన్ని క్రీస్తు యొక్క సంకేతమని స్థాపించుటయే. దానియేలు "tamid" అనే పదాన్ని విగ్రహారాధనకు సంకేతముగా ఉపయోగించినప్పుడు, ఆ పదము "నిరంతరం" అనే అర్థమును కలిగియున్నదని గనుక, అతడు దానిని సంకేతపూర్వక ప్రయోజనార్థమే ఎన్నుకొన్నాడు.</w:t>
      </w:r>
    </w:p>
    <w:p>
      <w:pPr>
        <w:pStyle w:val="ArticleBody"/>
        <w:jc w:val="left"/>
      </w:pPr>
      <w:r>
        <w:rPr>
          <w:rFonts w:ascii="Nirmala UI" w:hAnsi="Nirmala UI" w:eastAsia="Nirmala UI" w:cs="Nirmala UI"/>
        </w:rPr>
        <w:t>లోకాన్ని ఆర్మగెడ్డోనుకు నడిపించే మూడు శక్తులు ఉన్నాయి, వాటిలో మొదటిది డ్రాగన్ (అన్యమతారాధనము). డ్రాగన్ స్వర్గంలో దేవునిపై తన యుద్ధాన్ని ఆరంభించాడు. డ్రాగన్ ఆ యుద్ధాన్ని వెయ్యి సంవత్సరాల సహస్రాబ్దము ముగింపు వరకు కొనసాగిస్తూనే ఉంటాడు; అప్పుడు అతడు తుదకు నిర్మూలింపబడును.</w:t>
      </w:r>
    </w:p>
    <w:p>
      <w:pPr>
        <w:pStyle w:val="ArticleScripture"/>
        <w:jc w:val="left"/>
      </w:pPr>
      <w:r>
        <w:rPr>
          <w:rFonts w:ascii="Nirmala UI" w:hAnsi="Nirmala UI" w:eastAsia="Nirmala UI" w:cs="Nirmala UI"/>
        </w:rPr>
        <w:t>వెయ్యు సంవత్సరాలు నెరవేరిన తరువాత, సాతాను తన కారాగారములోనుండి విడుదల చేయబడును; భూమి నాలుగు దిక్కులలోనున్న జనములను, అనగా గోగును మాగోగును, మోసపరచుటకై బయలుదేరి, వారిని యుద్ధార్థమై సమీకరించును; వారి సంఖ్య సముద్రపు ఇసుకవలె యున్నది. వారు భూమి విస్తారంపైకి ఎగసి వచ్చి, పరిశుద్ధుల శిబిరమును, ప్రియమైన పట్టణమును చుట్టుముట్టిరి; ఆపై దేవునియొద్దనుండి, ఆకాశమునుండి, అగ్ని దిగివచ్చి వారిని దహింపజేసెను. వారిని మోసపరచిన సాతాను, మృగమును అబద్ధప్రవక్తయును ఉన్న అగ్ని గంధక సరస్సులో పడవేయబడెను; అతడు పగలురాత్రులు యుగయుగములకు యాతనను పొందును. ప్రకటన గ్రంథము 20:7-10.</w:t>
      </w:r>
    </w:p>
    <w:p>
      <w:pPr>
        <w:pStyle w:val="ArticleBody"/>
        <w:jc w:val="left"/>
      </w:pPr>
      <w:r>
        <w:rPr>
          <w:rFonts w:ascii="Nirmala UI" w:hAnsi="Nirmala UI" w:eastAsia="Nirmala UI" w:cs="Nirmala UI"/>
        </w:rPr>
        <w:t>ప్రపంచాన్ని అర్మగెద్దోను వైపు నడిపించే మూడు అధికారాల్లో రెండవదైన మృగము (పాపత్వము), మరియు ఆ మూడు అధికారాల్లో మూడవదైన తప్పుడు ప్రవక్త (సంయుక్త రాష్ట్రాలు), ఇవిరువురూ శిలువ యొక్క చరిత్ర అనంతరం చరిత్రలో ప్రత్యక్షమయ్యారు, మరియు క్రీస్తు ద్వితీయాగమనములో ఇవిరువురూ నాశింపబడతారు.</w:t>
      </w:r>
    </w:p>
    <w:p>
      <w:pPr>
        <w:pStyle w:val="ArticleScripture"/>
        <w:jc w:val="left"/>
      </w:pPr>
      <w:r>
        <w:rPr>
          <w:rFonts w:ascii="Nirmala UI" w:hAnsi="Nirmala UI" w:eastAsia="Nirmala UI" w:cs="Nirmala UI"/>
        </w:rPr>
        <w:t>మృగము పట్టుబడెను; దానియెదుట అద్భుతములు చేసిన, ఆ అద్భుతములచేత మృగముని ముద్రను స్వీకరించిన వారిని, దాని ప్రతిమను ఆరాధించిన వారిని మోసపరచిన అబద్ధ ప్రవక్తయును దానితో కూడ పట్టుబడెను. వీరిద్దరును గంధకముతో మండుచున్న అగ్ని సరస్సులో బ్రతికియుండగానే పడవేయబడిరి. ప్రకటన గ్రంథము 19:20.</w:t>
      </w:r>
    </w:p>
    <w:p>
      <w:pPr>
        <w:pStyle w:val="ArticleBody"/>
        <w:jc w:val="left"/>
      </w:pPr>
      <w:r>
        <w:rPr>
          <w:rFonts w:ascii="Nirmala UI" w:hAnsi="Nirmala UI" w:eastAsia="Nirmala UI" w:cs="Nirmala UI"/>
        </w:rPr>
        <w:t>దానియేలు ‘నిరంతరము’ అనే హిబ్రూ పదాన్ని అన్యదేవారాధనకు (సాతాను) సంకేతంగా ఎంచుకున్నప్పుడు, దేవునికి విరోధంగా నిరంతరం యుద్ధం సాగించినవాడు సాతానేనని స్పష్టంగా తెలియజేసే పదాన్నే ఆయన ఎన్నుకున్నాడు. ఇతర రెండు శక్తులు మాత్రం దేవునికి వ్యతిరేకమైన తమ యుద్ధంలో నిర్ధారిత కాలాలపాటు మాత్రమే క్రియాశీలంగా ఉంటాయి. ‘tamid’ (నిరంతరము) అనే పదాన్ని దానియేలు ఎంచుకోవడం ఉద్దేశపూర్వకమూ, ఖచ్చితమూ అయింది.</w:t>
      </w:r>
    </w:p>
    <w:p>
      <w:pPr>
        <w:pStyle w:val="ArticleBody"/>
        <w:jc w:val="left"/>
      </w:pPr>
      <w:r>
        <w:rPr>
          <w:rFonts w:ascii="Nirmala UI" w:hAnsi="Nirmala UI" w:eastAsia="Nirmala UI" w:cs="Nirmala UI"/>
        </w:rPr>
        <w:t>యెహోవా గాఢనిద్రాత్మను వారిమీద కుమ్మరించి వారి కన్నులను మూసివేసిన వారిపట్ల యెషయా ప్రకటించిన హాయో వచనం ఇరవై ఎనిమిదవ అధ్యాయము నుండీ ముప్పయవ అధ్యాయములోనికి కొనసాగుచుండగా, అతడు యీట్లు లిఖించెను:</w:t>
      </w:r>
    </w:p>
    <w:p>
      <w:pPr>
        <w:pStyle w:val="ArticleScripture"/>
        <w:jc w:val="left"/>
      </w:pPr>
      <w:r>
        <w:rPr>
          <w:rFonts w:ascii="Nirmala UI" w:hAnsi="Nirmala UI" w:eastAsia="Nirmala UI" w:cs="Nirmala UI"/>
        </w:rPr>
        <w:t>ఇప్పుడు వెళ్లి, దీన్ని వారిముందు ఫలకముమీద వ్రాయుము, పుస్తకములో దానిని నమోదుచేయుము; ఇది రాబోయే కాలమునకును యుగయుగములవరకును నిలిచునట్లు. యిదిగో: ఈ ప్రజ తిరుగుబాటు చేయువారు, అబద్ధపు పిల్లలు, యెహోవా ధర్మశాస్త్రమును ఆలకింపని పిల్లలు; దర్శకులకు, ‘చూడకుడి’ అని, ప్రవక్తలకు, ‘మాపై సన్మార్గమైన సంగతులను ప్రవచింపకుడి; మృదువైన సంగతులను మాటలాడుడి, మోసకరమైన సంగతులను ప్రవచింపుడి’ అని చెప్పుచున్నారు. ‘దారినుండి వెళ్లిపోండి, మార్గమునుండి పక్కకు జరిగిపోండి, ఇశ్రాయేలుఁదియైన పరిశుద్ధుడు మా ముందరనుండి తొలగిపోవునట్లుచేయుడి.’ కనుక ఇశ్రాయేలుఁదియైన పరిశుద్ధుడు యీలాగు సెలవిచ్చుచున్నాడు: మీరు ఈ వాక్యమును తృణీకరించి, పీడనమందును వక్రమతయందును నమ్మకముంచి, వాటిమీదనే ఆధారపడుచున్నందున, ఈ అక్రమము మీకు పడిపోవుటకు సిద్ధమైన చీలికవలె, ఎత్తైన గోడలో బయటికి ఉబ్బిన చోటువలె ఉండును; దాని విరుగుట అకస్మాత్తుగా, క్షణములోనే సంభవించును. కుండకారుడి పాత్రను ముక్కలుముక్కలుగా విరిచినట్లు అతడు దానిని విరిచివేయును; అతడు కనికరించడు; దాని పగిలిన భాగములలో పొయ్యి నుండికి అగ్ని తీసికొనుటకైనను, గుంతనుండి నీరు తీసికొనుటకైనను పనికొచ్చే ఒక శరకమైనను కనబడదు. యెహోవా దేవుడు, ఇశ్రాయేలుఁదియైన పరిశుద్ధుడు యీలాగు చెప్పుచున్నాడు: తిరుగుటలోను విశ్రాంతిలోను మీరు రక్షింపబడెదరు; నిశ్శబ్దతయందును నమ్మికయందును మీ బలముండును; అయితే మీరు ఇష్టపడలేదు. యెషయా 30:8-15.</w:t>
      </w:r>
    </w:p>
    <w:p>
      <w:pPr>
        <w:pStyle w:val="ArticleBody"/>
        <w:jc w:val="left"/>
      </w:pPr>
      <w:r>
        <w:rPr>
          <w:rFonts w:ascii="Nirmala UI" w:hAnsi="Nirmala UI" w:eastAsia="Nirmala UI" w:cs="Nirmala UI"/>
        </w:rPr>
        <w:t>వ్రాయబడిన "పలక" అనగా, హబక్కూకు గ్రంథము రెండవ అధ్యాయంలోని "పలకలు"; వాటిని చదివువారు "పరిగెత్తి" సందేశాన్ని వ్యాప్తి చేయునట్లు అవి రూపకల్పితమైనవి. "పలక"ను "నమోదుచేసిన" "గ్రంథము" హబక్కూకు గ్రంథము. హబక్కూకు "గ్రంథము"లోని ఆ "పలక" అనేది, "తిరుగుబాటు ప్రజ, అబద్ధపు పిల్లలు, ప్రభువుని ధర్మశాస్త్రమును వినని పిల్లలు"ను బహిర్గతం చేసే ఒక పరీక్షా ప్రక్రియను సూచిస్తుంది. "వినుట"ను నిరాకరించే ఆ "తిరుగుబాటు ప్రజ"యే, కాపలాదారుని బూరధ్వనిని వినుటకు యిర్మియా గ్రంథములో నిరాకరించినవారు.</w:t>
      </w:r>
    </w:p>
    <w:p>
      <w:pPr>
        <w:pStyle w:val="ArticleScripture"/>
        <w:jc w:val="left"/>
      </w:pPr>
      <w:r>
        <w:rPr>
          <w:rFonts w:ascii="Nirmala UI" w:hAnsi="Nirmala UI" w:eastAsia="Nirmala UI" w:cs="Nirmala UI"/>
        </w:rPr>
        <w:t>అలాగే నేను మీ మీద కాపలాదారులను నియమించి, ‘కాహళధ్వనిని వినుడి’ని చెప్పితిని; అయితే వారు, ‘మేము వినము’ అనిరి. యిర్మియా 6:17.</w:t>
      </w:r>
    </w:p>
    <w:p>
      <w:pPr>
        <w:pStyle w:val="ArticleBody"/>
        <w:jc w:val="left"/>
      </w:pPr>
      <w:r>
        <w:rPr>
          <w:rFonts w:ascii="Nirmala UI" w:hAnsi="Nirmala UI" w:eastAsia="Nirmala UI" w:cs="Nirmala UI"/>
        </w:rPr>
        <w:t>యెషయా చరిత్రలోను, అలాగే క్రీస్తు చరిత్రలోను, విననొల్లనివారే విద్రోహులు.</w:t>
      </w:r>
    </w:p>
    <w:p>
      <w:pPr>
        <w:pStyle w:val="ArticleScripture"/>
        <w:jc w:val="left"/>
      </w:pPr>
      <w:r>
        <w:rPr>
          <w:rFonts w:ascii="Nirmala UI" w:hAnsi="Nirmala UI" w:eastAsia="Nirmala UI" w:cs="Nirmala UI"/>
        </w:rPr>
        <w:t>ఆయన సెలవిచ్చెను: పోవుము, ఈ ప్రజలకు చెప్పుము, మీరు విని విని అర్థంచేసికొనకుండుడి; మీరు చూచి చూచి గమనింపకుండుడి. ఈ ప్రజల హృదయమును మందముగా చేయుము, వారి చెవులను భారముగా చేయుము, వారి కన్నులను మూయుము; లేని పక్షమున వారు తమ కన్నులతో చూచి, తమ చెవులతో విని, తమ హృదయముతో గ్రహించి, తిరిగి మారి, స్వస్థపరచబడుదురు. యెషయా 6:9, 10.</w:t>
      </w:r>
    </w:p>
    <w:p>
      <w:pPr>
        <w:pStyle w:val="ArticleBody"/>
        <w:jc w:val="left"/>
      </w:pPr>
      <w:r>
        <w:rPr>
          <w:rFonts w:ascii="Nirmala UI" w:hAnsi="Nirmala UI" w:eastAsia="Nirmala UI" w:cs="Nirmala UI"/>
        </w:rPr>
        <w:t>యెషయా ఉల్లేఖించే చెవిటి తిరుగుబాటుదారులు 'వినగలరు', గాని 'వినరు'; 'వినుటకు' వారి నిరాకరణ, వారు 'గ్రహింపరు'ని తెలియజేస్తుంది. దానియేలు చెప్పిన దుష్టులే, అలాగే మత్తయి చెప్పిన మూర్ఖ కన్యలే, హబక్కూకు 'గ్రంథము'లో సూచించబడిన 'ఫలకం'పై ప్రతినిధీకరించబడిన జ్ఞానవృద్ధిని గ్రహించని వారు. యెషయా ఉల్లేఖించే ఆ చెవిటి తిరుగుబాటుదారులు వినినయెడల, వారు మార్చబడి స్వస్థపరచబడగలరు; అయితే వారి హృదయం మోటుగా ఉన్నందున, వారు మధ్యరాత్రి కేక యొక్క సందేశమును గ్రహించలేరు. యేసు ఆ చెవిటి తిరుగుబాటుదారుల విషయమై రెండవ సాక్ష్యాన్ని ఇచ్చాడు.</w:t>
      </w:r>
    </w:p>
    <w:p>
      <w:pPr>
        <w:pStyle w:val="ArticleScripture"/>
        <w:jc w:val="left"/>
      </w:pPr>
      <w:r>
        <w:rPr>
          <w:rFonts w:ascii="Nirmala UI" w:hAnsi="Nirmala UI" w:eastAsia="Nirmala UI" w:cs="Nirmala UI"/>
        </w:rPr>
        <w:t>అప్పుడు శిష్యులు వచ్చి ఆయనతో ఇట్లనిరి: నీవు వారికి ఉపమానములలో ఎందుకు మాటలాడుచున్నావు? ఆయన వారికి ఉత్తరమిచ్చి ఇట్లనెను: పరలోక రాజ్యముని రహస్యములు తెలిసికొనుట మీకిచ్చబడెను, గాని వారికి ఇచ్చబడలేదు. ఎవరికియున్నదో వానికి ఇవ్వబడును, అతనికి సమృద్ధియగును; ఎవరికియున్నది లేదో వాని యొద్దనున్నదైనను అతని యొద్దనుండి తీసికొనబడును. అందుచేతనే వారికి నేను ఉపమానములలో మాటలాడుచున్నాను; వారు చూచుచుండి చూచరు, వినుచుండి వినరు, అర్థము చేసికొనరు. యెషయా ప్రవక్త చెప్పిన ప్రవచనము వారిలో నెరవేరుచున్నది; అది ఇట్లనుచున్నది: మీరు వినుచుండి వినుదురు గాని అర్థించరు; చూచుచుండి చూచుదురు గాని గ్రహింపరు. ఈ ప్రజల హృదయం మందబారెను, వారి చెవులు వినుటకు మందగించెను, వారు తమ కన్నులను మూసికొందురు; లేదియెడల వారు తమ కన్నులతో చూచి, తమ చెవులతో విని, తమ హృదయముతో గ్రహించి, తిరిగి మారి, నేను వారిని స్వస్థపరచుదును. అయితే మీ కన్నులు ధన్యములు, అవి చూచుచున్నవి గనుక; మీ చెవులు ధన్యములు, అవి వినుచున్నవి గనుక. నిజముగా మీతో చెప్పుచున్నాను, అనేక మంది ప్రవక్తలును నీతిమంతులును మీరు చూచుచున్న వాటిని చూచుటకై కోరియున్నారు గాని చూడలేదు; మీరు వినుచున్న వాటిని వినుటకై కోరియున్నారు గాని వినలేదు. మత్తయి 13:10-17.</w:t>
      </w:r>
    </w:p>
    <w:p>
      <w:pPr>
        <w:pStyle w:val="ArticleBody"/>
        <w:jc w:val="left"/>
      </w:pPr>
      <w:r>
        <w:rPr>
          <w:rFonts w:ascii="Nirmala UI" w:hAnsi="Nirmala UI" w:eastAsia="Nirmala UI" w:cs="Nirmala UI"/>
        </w:rPr>
        <w:t>జ్ఞానులు దృష్టాంతముల రహస్యమును గ్రహించుదురు; అది పంక్తిపంక్తిగా ప్రతిపాదితమైన సత్యము. చూచి వినుచుండుట వలన జ్ఞానులు ధన్యులై యున్నారు; మరియు జ్ఞానులును ధన్యులును రెండూ దానియేలు పన్నెండవ అధ్యాయములో వర్ణింపబడ్డారు. ‘జ్ఞానులు’ అనగా, హబక్కూకు ‘గ్రంథము’లో గమనింపబడిన ‘పట్టిక’చేత ప్రతీకరింపబడిన జ్ఞానవృద్ధిని (తమ హృదయములతో) గ్రహించువారు; మరియు ‘ధన్యులు’ అనగా వేచియుండువారే.</w:t>
      </w:r>
    </w:p>
    <w:p>
      <w:pPr>
        <w:pStyle w:val="ArticleScripture"/>
        <w:jc w:val="left"/>
      </w:pPr>
      <w:r>
        <w:rPr>
          <w:rFonts w:ascii="Nirmala UI" w:hAnsi="Nirmala UI" w:eastAsia="Nirmala UI" w:cs="Nirmala UI"/>
        </w:rPr>
        <w:t>అతడు చెప్పెను, దానియేలా, నీవు నీ మార్గమున పోవుము; అంత్యకాలము వరకు ఈ మాటలు మూసివేయబడి ముద్రించబడినవి. అనేకులు శుద్ధింపబడుదురు, తెల్లబడుదురు, పరిశోధింపబడుదురు; అయితే దుష్టులు దుష్టత చేయుదురు; దుష్టులలో ఎవరును గ్రహింపరు గాని జ్ఞానులు గ్రహింతురు. దైనందిన బలి తొలగింపబడి, పాడుచేయు హీనకార్యం నిలపబడిన సమయము మొదలుకొని, వెయ్యి రెండువందల తొంభై దినములు ఉండును. నిరీక్షించుచు వెయ్యి మూడువందల ముప్పై ఐదు దినములవరకు వచ్చువాడు ధన్యుడు. దానియేలు 12:9-13.</w:t>
      </w:r>
    </w:p>
    <w:p>
      <w:pPr>
        <w:pStyle w:val="ArticleBody"/>
        <w:jc w:val="left"/>
      </w:pPr>
      <w:r>
        <w:rPr>
          <w:rFonts w:ascii="Nirmala UI" w:hAnsi="Nirmala UI" w:eastAsia="Nirmala UI" w:cs="Nirmala UI"/>
        </w:rPr>
        <w:t>మిల్లరైట్లు సముచితముగా అర్థంచేసికొనినదేమనగా, బాహ్యదేవారాధన (“the daily”) 508 సంవత్సరమున 'తీసివేయబడెను'; కాబట్టి ఆ సమయముననే 1335 దినములు ఆరంభమయ్యెనని. 1843 సంవత్సరములో నిరీక్షించుచున్న వారికై ఆశీర్వాదము వాగ్దానించబడెను. ఆ వాక్యభాగములోని “cometh” అను పదము “స్పృశిస్తుంది” అను అర్థమునందు ఉంది. 1843 సంవత్సరము సమాప్తమైనప్పుడు, అది 1844 సంవత్సరమును 'స్పృశించెను'. 1843 సంవత్సరము సమాప్తమైనప్పుడు, హబక్కూకు యొక్క 'విలంబకాలము' వచ్చెను; అప్పుడు, 'ఫలకములను' ప్రస్తావించిన 'గ్రంథము' ఆజ్ఞాపించిన ప్రకారము నిరీక్షించిన వారిమీద ఆశీర్వాదము ప్రకటింపబడెను. హబక్కూకు యొక్క 'గ్రంథము' దర్శనమునకు 'నిరీక్షింపవలెను'ని ఆజ్ఞాపించెను.</w:t>
      </w:r>
    </w:p>
    <w:p>
      <w:pPr>
        <w:pStyle w:val="ArticleBody"/>
        <w:jc w:val="left"/>
      </w:pPr>
      <w:r>
        <w:rPr>
          <w:rFonts w:ascii="Nirmala UI" w:hAnsi="Nirmala UI" w:eastAsia="Nirmala UI" w:cs="Nirmala UI"/>
        </w:rPr>
        <w:t>దానియేలు 1798 యందలి (అంత్యకాలమైన) చరిత్రను సూచించుచున్నాడు; ఆ కాలమందు ఆయన పుస్తకము ముద్రలు విప్పబడెను, అప్పుడు (శుద్ధింపబడిరి, తెల్లబడిరి, శోధింపబడిరి) అనే మూడు దశల పరీక్షా ప్రక్రియ ఉద్భవించింది. ఆ ప్రక్రియ ఏడు ఉరుముల గూఢ చరిత్ర ప్రత్యక్షతలో తన సమాప్తిని పొందింది. ఆ గూఢ చరిత్ర సత్యమునకు సంబంధించిన మూడు మార్గచిహ్నములు, అవి మొదటి నిరాశ, అర్ధరాత్రి పిలుపు సందేశము, మరియు మహా నిరాశచేత ప్రతినిధీకరించబడినవి. మొదటి నిరాశకు చేరుకొనుటయందలి ఆశీర్వాదము, 1798 నుండి 1844 వరకు సాగిన చరిత్ర అంత్యమున ఉన్న మూడు దశల పరీక్షా ప్రక్రియను సూచించుచున్నది.</w:t>
      </w:r>
    </w:p>
    <w:p>
      <w:pPr>
        <w:pStyle w:val="ArticleBody"/>
        <w:jc w:val="left"/>
      </w:pPr>
      <w:r>
        <w:rPr>
          <w:rFonts w:ascii="Nirmala UI" w:hAnsi="Nirmala UI" w:eastAsia="Nirmala UI" w:cs="Nirmala UI"/>
        </w:rPr>
        <w:t>1798 నుండి 1844 యొక్క మహా నిరాశ వరకు ఉన్న చరిత్ర, 1989 నుండి త్వరలో రానున్న ఆదివారపు చట్టం వరకు ఉన్న చరిత్రకు ప్రతిరూపమై నిలుస్తుంది. మొదటి నిరాశనాట ఆలస్యపడుటను ఆరంభించిన ఆ దర్శనాన్ని నిరీక్షించువారికి ఒక ఆశీర్వాదము వాగ్దానం చేయబడింది. దానియేలు పన్నెండవ అధ్యాయంలోని "జ్ఞానులు" అనబడినవారే "ఆశీర్వదింపబడినవారు", అలాగే "నిరీక్షించువారు"యే. దుష్టులు అనగా తమ హృదయములతో "ఆలకించని" వారును, "చూడని" వారును. మిల్లరైట్ ఉద్యమమంతటి అనుభవం దానియేలు గ్రంథంలోని నాలుగు వచనముల్లో సంగ్రహింపబడింది, మరియు ఆ వచనాలు నూట నలభై నాలుగు వేలమందికి ముద్రవేయబడుటయొక్క చరిత్రను కూడా ప్రతినిధిస్తాయి.</w:t>
      </w:r>
    </w:p>
    <w:p>
      <w:pPr>
        <w:pStyle w:val="ArticleBody"/>
        <w:jc w:val="left"/>
      </w:pPr>
      <w:r>
        <w:rPr>
          <w:rFonts w:ascii="Nirmala UI" w:hAnsi="Nirmala UI" w:eastAsia="Nirmala UI" w:cs="Nirmala UI"/>
        </w:rPr>
        <w:t>ఆ నాలుగు వచనాలలో ప్రతినిధీకరించబడిన పరిశుద్ధ చరిత్ర, హబక్కూకు పట్టికలమీద చూపబడిన జ్ఞానవృద్ధిని అవగాహన చేయుటపైనను, ఇంకా యేసు "పంక్తి మీద పంక్తి" అనే పద్ధతితో బోధించుచు గుర్తించిన జ్ఞానవృద్ధిని అవగాహన చేయుటపైనను ఆధారపడియున్నది. ఆయన "జ్ఞానులు"కు ప్రవచన రహస్యాన్ని వివరిచుటకై దృష్టాంతము తరువాత దృష్టాంతమును సమర్పించెను. దానియేలు పన్నెండవ అధ్యాయములో "దుష్టులు" గ్రహింపరు; మరియు 2 థెస్సలొనీకయులకు రెండవ అధ్యాయములో, వారి అవగాహనలేమి సత్యంపై ద్వేషముగా ప్రతినిధీకరించబడెను; అది బలమైన భ్రమను కలుగజేయును. పౌలు లేఖలో దుష్టులు ప్రేమింపని సత్యము "నిత్యము"యే; అలాగే దానియేలు యొక్క ఆ నాలుగు వచనములలో స్పష్టముగా గుర్తింపబడిన ప్రవచనా సత్యమును కూడ "నిత్యము"యే.</w:t>
      </w:r>
    </w:p>
    <w:p>
      <w:pPr>
        <w:pStyle w:val="ArticleBody"/>
        <w:jc w:val="left"/>
      </w:pPr>
      <w:r>
        <w:rPr>
          <w:rFonts w:ascii="Nirmala UI" w:hAnsi="Nirmala UI" w:eastAsia="Nirmala UI" w:cs="Nirmala UI"/>
        </w:rPr>
        <w:t>యేసు తన శిష్యులకు వారు ధన్యులని చెప్పెను; అలా చేయుచూ, యెషయా గ్రంథములో ఉన్న, వారు పరివర్తనము పొందునట్లు చూడుటకును వినుటకును నిరాకరించిన వారితో వారిని విరుద్ధంగా ఉంచెను. దానియేలు పన్నెండవ అధ్యాయములో ధన్యులని చెప్పబడిన వారు నిరీక్షించువారే. దానియేలు పుస్తకము పన్నెండవ అధ్యాయములోని నాలుగు వచనములు, అలాగే ఆ వచనముల నెరవేర్పు మిల్లర్‌వాదుల చరిత్రలో, అలాగే వినుటకును చూడుటకును నిరాకరించిన వర్గముతో యెషయా చేసిన విరుద్ధత, అలాగే అదే విధమైన రెండు వర్గముల మధ్య తేడాను క్రీస్తు చూపుట — ఇవన్నీ కలిసి 2020 జూలై 18న వచ్చిన ఏడు ఉరుముల గూఢ చరిత్రవైపు సూచించుచున్నవి. మొదటి నిరాశతో ఆరంభమైన మిల్లర్‌వాదుల చరిత్రలోని అంతిమ పరీక్షా ప్రక్రియ ఇప్పుడు పునరావృతమవుచున్నది. కొంతమంది చూచెదరు, మరికొందరు చూచుటకు నిరాకరించెదరు.</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దేవదూతలచే నడిపింపబడి విలియం మిల్లర్ “the daily,” అనేది అన్యమత రోమ్‌కు చిహ్నమని గ్రహించెను. ఆ అవగాహనలో ఆయన సరికాడని సహోదరి వైట్ ప్రత్యక్షంగా ధృవీకరించింది. హబక్కూకు “పుస్తకము”లో ప్రస్తావించబడిన “పట్టికల” మీద పొందుపరచబడిన ఆ అవగాహన “వచ్చబోవు కాలమునకొరకు”నిదే. ఆ “పుస్తకము” ముద్ర విప్పబడుట “విద్రోహి, అబద్ధమాడే పిల్లలు”నుబహిర్గతపరచును. “పిల్లలు” అనేది అంతిమ తరానికి చిహ్నము; కాబట్టి యెషయా వాక్యభాగములోని “వచ్చబోవు కాలము,” విచారణాత్మక తీర్పు యొక్క అంత్య దినములుగా విశేషముగా గుర్తించబడెను.</w:t>
      </w:r>
    </w:p>
    <w:p>
      <w:pPr>
        <w:pStyle w:val="ArticleBody"/>
        <w:jc w:val="left"/>
      </w:pPr>
      <w:r>
        <w:rPr>
          <w:rFonts w:ascii="Nirmala UI" w:hAnsi="Nirmala UI" w:eastAsia="Nirmala UI" w:cs="Nirmala UI"/>
        </w:rPr>
        <w:t>యెషయా ప్రకారం, "గ్రంథము"లో పేర్కొనబడిన "ఫలకము"పై ప్రతినిధీకరించబడిన ప్రవచన సందేశాన్ని "అబద్ధమాడువారి పిల్లలు" తిరస్కరించుదురు; ఎందుకనగా వారు "దర్శనకులకు, చూడవద్దని; ప్రవక్తలకు, మాకు సరియైన సంగతులను ప్రవచింపవద్దని, మృదువైన సంగతులను మాటలాడుడని, మోసములను ప్రవచింపుడని" చెప్పుచున్నారు. 1863లో లయొదికేయ అడ్వెంటిజము, ఆ అబద్ధమాడువారి పిల్లల అభ్యర్థనను నెరవేర్చుటకు తీవ్రతరమవుచు పోయే ప్రక్రియను ఆరంభించింది. ఆ కార్యమును యెషయా, మిల్లరైట్ పునాదుల పురాతన మార్గములను తిరస్కరించుటగా ప్రతినిధీకరిస్తున్నాడు; ఎందుకనగా వారు, "మార్గమునుండి బయటకు వెళ్లుడి, పంథానుండి పక్కకు తొలగిపోవుడి, ఇశ్రాయేలు పరిశుద్ధుడు మా సన్నిధినుండి తొలగిపోవునట్లు చేయుడి" అని చెప్పిరి. మార్గమైయున్న ఆ పంథా, యెరెమ్యా చెప్పిన పురాతన మార్గములే.</w:t>
      </w:r>
    </w:p>
    <w:p>
      <w:pPr>
        <w:pStyle w:val="ArticleScripture"/>
        <w:jc w:val="left"/>
      </w:pPr>
      <w:r>
        <w:rPr>
          <w:rFonts w:ascii="Nirmala UI" w:hAnsi="Nirmala UI" w:eastAsia="Nirmala UI" w:cs="Nirmala UI"/>
        </w:rPr>
        <w:t>యెహోవా ఇట్లు సెలవిచ్చుచున్నాడు: మార్గములయందు నిలిచి చూచుడి, పురాతన మార్గములగూర్చి విచారింపుడి, మంచి మార్గము ఎక్కడుందో అడిగి దానియందు నడుచుడి; అప్పుడు మీ ప్రాణములకు విశ్రాంతి కలుగును. గాని వారు, మేము దానియందు నడువము అనిరి. యిర్మియా 6:16.</w:t>
      </w:r>
    </w:p>
    <w:p>
      <w:pPr>
        <w:pStyle w:val="ArticleBody"/>
        <w:jc w:val="left"/>
      </w:pPr>
      <w:r>
        <w:rPr>
          <w:rFonts w:ascii="Nirmala UI" w:hAnsi="Nirmala UI" w:eastAsia="Nirmala UI" w:cs="Nirmala UI"/>
        </w:rPr>
        <w:t>"అబద్ధపు పిల్లలు" యిర్మియా యొక్క "పురాతన మార్గములను" తిరస్కరించుట అనేది "అర్ధరాత్రి కేక" సందేశమును తిరస్కరించుటయే; అక్కడే "విశ్రాంతి" లభ్యమగును; ఇదే యెషయాలో వారు విననని చెప్పబడిన "విశ్రాంతియు తాజాకరణమును"; ఇదే "చివరి వర్షము" సందేశములోనున్న తాజాకరణమూ. ఆ సందేశమే మిల్లరైటుల చరిత్రలో ప్రతినిధిత్వింపబడి, ఒక "గ్రంథము"లో పేర్కొనబడిన "పట్టికల"పై దృశ్యీకరింపబడియున్న "అర్ధరాత్రి కేక" సందేశము. "అబద్ధపు పిల్లలు" "అర్ధరాత్రి కేక" సందేశమును తిరస్కరించుట, తమ ముందరనుండి "ఇశ్రాయేలుని పరిశుద్ధవాడు నిలిచిపోవునట్లు చేయలని" వారి కోరికచేత ప్రతినిధిత్వింపబడియున్నది. ముగింపును సూచించుటకు "ఆల్ఫా మరియు ఓమెగా" నిస్సందేహంగా వినియోగించునటువంటి ఎలెన్ వైట్ యొక్క మొదటి దర్శనము, నీతిమంతుల మార్గమును నిర్ధారించుచు, దాని ఆరంభమందలి వెలుగును గుర్తించుచు, ఆ మార్గాంతమువరకు "జ్ఞానులను" నడిపించువాడు ఎవరోను వెల్లడించుచున్నది.</w:t>
      </w:r>
    </w:p>
    <w:p>
      <w:pPr>
        <w:pStyle w:val="ArticleScripture"/>
        <w:jc w:val="left"/>
      </w:pPr>
      <w:r>
        <w:rPr>
          <w:rFonts w:ascii="Nirmala UI" w:hAnsi="Nirmala UI" w:eastAsia="Nirmala UI" w:cs="Nirmala UI"/>
        </w:rPr>
        <w:t>మార్గపు ఆరంభమున వారి వెనుక ఒక దీప్తిమంతమైన కాంతి స్థాపించబడెను; దానిని ఒక దూత నాకు ‘మధ్యరాత్రి కేక’యని తెలియజేసెను. ఆ కాంతి మార్గమంతటా ప్రకాశించెను, వారు తడబడకుండునట్లు వారి పాదములకు వెలుగును ఇచ్చెను.</w:t>
      </w:r>
    </w:p>
    <w:p>
      <w:pPr>
        <w:pStyle w:val="ArticleScripture"/>
        <w:jc w:val="left"/>
      </w:pPr>
      <w:r>
        <w:rPr>
          <w:rFonts w:ascii="Nirmala UI" w:hAnsi="Nirmala UI" w:eastAsia="Nirmala UI" w:cs="Nirmala UI"/>
        </w:rPr>
        <w:t>వారిముందే నుండీ వారిని నగరమునకు నడిపిస్తున్న యేసుపై తమ దృష్టిని స్థిరంగా ఉంచితే, వారు సురక్షితులుగానే ఉండేవారు. కానీ త్వరలోనే కొందరు అలసిపోయి, నగరం ఎంతో దూరమైందని, తాము ముందుగానే దానిలో ప్రవేశించి ఉండాలని ఆశించామని అన్నారు. అప్పుడు యేసు తన మహిమగల కుడి బాహువును ఎత్తి వారిని ధైర్యపరచేవాడు; ఆయన బాహువునుండి ఒక వెలుగు ఉద్భవించి ఆద్వెంటు సమూహమంతటిపై అలలాడెను, అప్పుడు వారు ‘అలేలూయా!’ అని ఘోషించారు. మరికొందరు అవివేకంగా తమ వెనుకనున్న వెలుగును నిరాకరించి, ఇంత దూరం వరకు తమ్మును నడిపించినది దేవుడు కాదని అన్నారు. వారి వెనుకనున్న ఆ వెలుగు ఆరిపోయి, వారి పాదాల చుట్టూ పరిపూర్ణ అంధకారం వ్యాపించింది; వారు తడబడిపోయి, లక్ష్యమును గానీ యేసును గానీ దృష్టిలోనుండి కోల్పోయి, మార్గములోనుండి జారి క్రిందనున్న చీకటి, దుష్ట లోకములో పడిపోయారు. ఎలెన్ జి. వైట్ యొక్క క్రైస్తవ అనుభవము మరియు బోధనలు, 57.</w:t>
      </w:r>
    </w:p>
    <w:p>
      <w:pPr>
        <w:pStyle w:val="ArticleBody"/>
        <w:jc w:val="left"/>
      </w:pPr>
      <w:r>
        <w:rPr>
          <w:rFonts w:ascii="Nirmala UI" w:hAnsi="Nirmala UI" w:eastAsia="Nirmala UI" w:cs="Nirmala UI"/>
        </w:rPr>
        <w:t>ఆదిలోను అంత్యములోను అది "అర్ధరాత్రి పిలుపు" యొక్క వెలుగే. తమ ముందుండుటను నిలిపివేయబడునట్లు వారు కోరినవాడే యేసు (ఇశ్రాయేలు పరిశుద్ధుడు). "పుస్తకం"లో సూచింపబడిన "పట్టికలు"పై ప్రతిరూపింపబడినట్లు, యేసు మహిమపూరిత కుడి భుజము నుండి వచ్చిన వెలుగు "అర్ధరాత్రి పిలుపు" యొక్క వెలుగే. "అబద్ధపు పిల్లలు" క్రీస్తు యొక్క "అర్ధరాత్రి పిలుపు" సందేశాన్నియు, తాము నడచవలసిన మార్గమునియు తిరస్కరించుటవలన, వారు ఆ మార్గము నుండి పడిపోయి, వారిమీద దేవుని తీర్పు వచ్చింది. అకస్మాత్తుగా విరగబడే "ఎత్తైన గోడ" అనగా, త్వరలో రాబోయే ఆదివారపు చట్టం సమయమున ధ్వంసమగు చర్చి మరియు రాష్ట్రం మధ్య విభజన యొక్క "గోడ"యే. ఆ తీర్పు "క్షణములోనే అకస్మాత్తుగా" వచ్చును; అది "కుండకారుని పాత్ర ముక్కలుగా విరగబడినట్లు" యుండును. "నిత్యము" అనే శైతానిక చిహ్నాన్ని తలకిందులు చేసి, దానిని క్రీస్తు యొక్క చిహ్నమని గుర్తించుటతో సంబంధమున్న తీర్పే అది.</w:t>
      </w:r>
    </w:p>
    <w:p>
      <w:pPr>
        <w:pStyle w:val="ArticleScripture"/>
        <w:jc w:val="left"/>
      </w:pPr>
      <w:r>
        <w:rPr>
          <w:rFonts w:ascii="Nirmala UI" w:hAnsi="Nirmala UI" w:eastAsia="Nirmala UI" w:cs="Nirmala UI"/>
        </w:rPr>
        <w:t>నిశ్చయముగా మీరు విషయములను తలక్రిందులు చేయుట కుండకారుని మట్టిగా పరిగణింపబడును; ఏలయనగా, కృతి తనను చేసినవాని గూర్చి, ‘అతడు నన్ను చేయలేదు’ అని అనునా? లేక రూపింపబడినది తనను రూపించినవాని గూర్చి, ‘అతనికి వివేకము లేదు’ అని అనునా? యెషయా 29:16.</w:t>
      </w:r>
    </w:p>
    <w:p>
      <w:pPr>
        <w:pStyle w:val="ArticleBody"/>
        <w:jc w:val="left"/>
      </w:pPr>
      <w:r>
        <w:rPr>
          <w:rFonts w:ascii="Nirmala UI" w:hAnsi="Nirmala UI" w:eastAsia="Nirmala UI" w:cs="Nirmala UI"/>
        </w:rPr>
        <w:t>"దైనందినము" అనేది దుష్టులును జ్ఞానులును మధ్యనున్న తేడాను నిర్దేశించుచున్న దానియేలు పన్నెండవ అధ్యాయములోని నాలుగు వచనాలను పరస్పరంగా ఏకీకరించు ప్రవచన సత్యము. "దైనందినము" అనేది థెస్సలొనీకయులకు రెండవ పత్రికలో బలమైన మోహమును స్వీకరించువారు ద్వేషించు సత్యము. "దైనందినము" అనేది "అబద్ధపు పిల్లలు" ఇశ్రాయేలు పరిశుద్ధుణ్ని తమ మార్గమునుండి తొలగించివేయుటకు కలిగిన వారి కోరికను ప్రతినిధిత్వం చేయును. వారి శిక్ష కుమ్మరి పాత్రను విరగగొట్టుటచేత ప్రతిరూపింపబడుచున్నది; మిగిలినది మూర్ఖ కన్యల నష్టావస్థకు దృష్టాంతమై నిలుచుచున్నది; ఏననగా అక్కడ విరిగిపోయి మిగిలిన ఆ కుమ్మరి పాత్ర ముక్కలలో, "కనబడదు" "చుల్లి నుండి అగ్ని తీసికొనుటకైనను, గుంత నుండి నీరు తీసికొనుటకైనను పనికొనగల ఒక పాత్ర ముక్క".</w:t>
      </w:r>
    </w:p>
    <w:p>
      <w:pPr>
        <w:pStyle w:val="ArticleBody"/>
        <w:jc w:val="left"/>
      </w:pPr>
      <w:r>
        <w:rPr>
          <w:rFonts w:ascii="Nirmala UI" w:hAnsi="Nirmala UI" w:eastAsia="Nirmala UI" w:cs="Nirmala UI"/>
        </w:rPr>
        <w:t>“అగ్ని” మరియు “నీరు” రెండూ పరిశుద్ధాత్మను సూచించే ప్రతీకలు; పదిమంది కన్యల ఉపమానంలోని నూనె కూడా అలాగే. 1844 ఆగస్టులో ఎక్సెటర్ శిబిర సమావేశంలో జరిగినట్లుగా, “అర్ధరాత్రి కేక” ఒక క్షణంలోనే అకస్మాత్తుగా వచ్చినప్పుడు, “అబద్ధపు పిల్లలు”కి ఏ నూనె (నీరు గాని అగ్ని గాని) కనుగొనడం అసాధ్యమవుతుంది. వారు మొదటి నిరాశ తరువాత, యిర్మియా వలె, “తిరిగి రమ్మని” పిలువబడిరి; అయితే వారు నిరాకరించిరి.</w:t>
      </w:r>
    </w:p>
    <w:p>
      <w:pPr>
        <w:pStyle w:val="ArticleScripture"/>
        <w:jc w:val="left"/>
      </w:pPr>
      <w:r>
        <w:rPr>
          <w:rFonts w:ascii="Nirmala UI" w:hAnsi="Nirmala UI" w:eastAsia="Nirmala UI" w:cs="Nirmala UI"/>
        </w:rPr>
        <w:t>నీ వాక్యములు కనబడినప్పుడు నేను వాటిని భుజించితిని; నీ వాక్యము నాకు హృదయానందమును హర్షమును అయెను; సైన్యములాధిపతియగు ప్రభువా దేవా, నేను నీ నామముచేత పిలువబడియున్నాను గనుక. పరిహాసకుల సమాజములో నేను కూర్చుండలేదు, హర్షింపలేదు; నీ చేయి నిమిత్తమై నేను ఏకాంతముగా కూర్చుండితిని; నీవు నన్ను ఆగ్రహముతో నింపితివి గనుక. నా నొప్పి నిత్యముగా ఎందుకు నిలిచియున్నది? స్వస్థపడుటకు నిరాకరించుచున్న నా గాయం ఎందుకు నయము కానిదిగా యున్నది? నీవు సంపూర్ణముగా నాకు వంచకునివలెను, ఎండిపోయే జలములవలెను అవుదువా? కాబట్టి యెహోవా యీలాగు సెలవిచ్చుచున్నాడు: నీవు తిరిగివస్తివైతే, నేను నిన్ను తిరిగి తీసికొనివచ్చి, నీవు నా సన్నిధిలో నిలుచునట్లు చేయుదును; మరియు నీవు హీనములోనుండి మౌల్యవంతమును వేరుచేసినయెడల, నీవు నా నోటిగా నుండెదవు; వారు నీ యొద్దకు తిరిగిరాగాక, నీవు వారియొద్దకు తిరిగి పోరాదు. ఈ ప్రజలయెదుట నేను నిన్ను బలపరచబడిన పిత్తల గోడవలె చేయుదును; వారు నీకు విరోధముగా యుద్ధముచేయుదురు, గాని నీ మీద విజయం సాధింపరు; ఎందుకనగా నిన్ను రక్షించుటకును విడిపించుటకును నేను నీతోకూడనున్నాను, యెహోవా సెలవిచ్చుచున్నాడు. దుష్టుల చేయి నుండి నేను నిన్ను విడిపించి, భయంకరుల చేయి నుండి నేను నిన్ను విమోచించెదను. యిర్మియా 15:16-21.</w:t>
      </w:r>
    </w:p>
    <w:p>
      <w:pPr>
        <w:pStyle w:val="ArticleBody"/>
        <w:jc w:val="left"/>
      </w:pPr>
      <w:r>
        <w:rPr>
          <w:rFonts w:ascii="Nirmala UI" w:hAnsi="Nirmala UI" w:eastAsia="Nirmala UI" w:cs="Nirmala UI"/>
        </w:rPr>
        <w:t>యిర్మియా మొదటి నిరాశ అనంతరం తిరిగి వచ్చిన వారిని సూచించుచున్నాడు. ప్రభువు సన్నిధిలో "నిలుచుటకై" మరియు ప్రభువుకు "నోరు"వలె ఉండుటకై, "మూల్యమున్నదిని నికృష్టమునుండి" వేరుచేయు కార్యంలో ప్రవేశించిన వారే వారు. వారు దానియేలు గ్రంథము తొమ్మిదవ అధ్యాయములో తమ చెల్లాచెదురైన స్థితిని గ్రహించినవారిగా సూచింపబడి, అనంతరం లేవీయకాండము ఇరవై ఆరు ప్రకారమున్న ప్రార్థనను చేసినవారు. వారు దానియేలు, యిర్మియా, మరియు హబక్కూకు చెప్పిన కాపలాదారులచేత సూచింపబడినవారే; ఆ కాపలాదారులు "అసత్యపు సంతానం"తో విరుద్ధంగా నిలుపబడియున్నారు. ఆ "అసత్యపు సంతానం"ను "ఇశ్రాయేలు పరిశుద్ధుడు" ఈ ప్రకారము పిలిచెను: "తిరిగి వచ్చి విశ్రాంతిలో మీరు రక్షింపబడెదరు; నిశ్చలతయందును నమ్మకమందును మీ బలం నుండును; అయినను మీరు ఇష్టపడలేదు."</w:t>
      </w:r>
    </w:p>
    <w:p>
      <w:pPr>
        <w:pStyle w:val="ArticleBody"/>
        <w:jc w:val="left"/>
      </w:pPr>
      <w:r>
        <w:rPr>
          <w:rFonts w:ascii="Nirmala UI" w:hAnsi="Nirmala UI" w:eastAsia="Nirmala UI" w:cs="Nirmala UI"/>
        </w:rPr>
        <w:t>మిల్లర్ యొక్క రత్నాలు అనేవి హబక్కూకు పట్టికలపై సూచించబడిన, ఆరాధకుల రెండు వర్గాలను రూపొందించే మధ్యరాత్రి మొఱ్ఱ సందేశపు పరీక్షను ప్రతిబింబించే సత్యాలే. ఆ రత్నాలకు వ్యతిరేకంగా వ్యక్తమయ్యే తిరుగుబాటు యొక్క చిహ్నం ‘నిత్యము’. ‘నిత్యము’ విషయమై మిల్లర్‌కు ఉన్న అవగాహన ఖచ్చితమైనదే; అయితే తాను జీవించిన చారిత్రక పరిస్థితుల వలన అతని ఆ అవగాహన పరిమితమైంది, మరియు తన గది మధ్యనున్న పట్టికపై అతడు ఉంచుతూ వచ్చిన ఆ రత్నాలు, మిల్లర్ మొదట వాటిని తన పట్టికపై ఉంచినప్పుడు అవి ఎలా మెరిసినవో దానికన్నా ఇప్పుడు పది రెట్లు ఎక్కువగా ప్రకాశిస్తున్నాయి. ఇప్పుడు అవి పెద్దదైన ఒక పేటికలో ఉన్నాయి; ఎందుకనగా ఆ పేటిక ఇప్పుడు, మిల్లర్ కాలములోలాగా కేవలం బైబిలునే సూచించకుండా, బైబిలును మరియు ప్రవచన ఆత్మను రెండిటినీ సూచించుచున్నది.</w:t>
      </w:r>
    </w:p>
    <w:p>
      <w:pPr>
        <w:pStyle w:val="ArticleBody"/>
        <w:jc w:val="left"/>
      </w:pPr>
      <w:r>
        <w:rPr>
          <w:rFonts w:ascii="Nirmala UI" w:hAnsi="Nirmala UI" w:eastAsia="Nirmala UI" w:cs="Nirmala UI"/>
        </w:rPr>
        <w:t>చివరి దినములలో పరీక్షాత్మక వెలుగును కలుగజేయువారు ఈ ఇద్దరు సాక్షులే; అలాగే చివరి దినములలో ప్రధాన సంగ్రామరంగముగా మారునది కూడ వీరివిషయమే. మిల్లర్ ఆ సంగ్రామాన్ని చూచెను; ఏలయనగా తన స్వప్నమందు వారు అతని పేటిక (బైబిల్)ను తీసుకొని చిరగదీసిరి. చివరి దినములలో ‘జ్ఞానులు’ను ప్రతినిధింపజేసిన యోహాను, ‘దేవుని వాక్యము నిమిత్తము, యేసుక్రీస్తు సాక్ష్యమునిమిత్తము, పత్మోసు అను ద్వీపమందు ఉండెను.’ బైబిల్ మరియు ఎలెన్ వైట్ రచనల రెండింటి సందేశమును విశ్వసించినందున యోహాను హింసింపబడుచుండెను.</w:t>
      </w:r>
    </w:p>
    <w:p>
      <w:pPr>
        <w:pStyle w:val="ArticleBody"/>
        <w:jc w:val="left"/>
      </w:pPr>
      <w:r>
        <w:rPr>
          <w:rFonts w:ascii="Nirmala UI" w:hAnsi="Nirmala UI" w:eastAsia="Nirmala UI" w:cs="Nirmala UI"/>
        </w:rPr>
        <w:t>1798లో ముద్ర విప్పబడిన ఉలై నది దర్శనముచేత ప్రతీకరింపబడిన సత్యముల పరిశీలనను తదుపరి వ్యాసంలో కొనసాగించెదము.</w:t>
      </w:r>
    </w:p>
    <w:p>
      <w:pPr>
        <w:pStyle w:val="ArticleScripture"/>
        <w:jc w:val="left"/>
      </w:pPr>
      <w:r>
        <w:rPr>
          <w:rFonts w:ascii="Nirmala UI" w:hAnsi="Nirmala UI" w:eastAsia="Nirmala UI" w:cs="Nirmala UI"/>
        </w:rPr>
        <w:t>భవిష్యత్తు విషయములో మనకు భయపడవలసినదేదియు లేదు, ప్రభువు మనలను నడిపించిన మార్గమును మరియు మన గత చరిత్రలో ఆయన ఉపదేశమును మనము మరచినచో తప్ప. లైఫ్ స్కెచెస్,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తొమ్మిది</dc:title>
  <dc:subject>సత్యాల ఆవిష్కరణ: అర్ధరాత్రి కేక, ఇస్లాం యొక్క పాత్ర, మరియు అంత్యదినములలోని తుదిపరీక్షా ప్రక్రియ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