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 రెండు</w:t>
      </w:r>
    </w:p>
    <w:p>
      <w:pPr>
        <w:pStyle w:val="ArticleSubtitle"/>
        <w:jc w:val="left"/>
      </w:pPr>
      <w:r>
        <w:rPr>
          <w:rFonts w:ascii="Nirmala UI" w:hAnsi="Nirmala UI" w:eastAsia="Nirmala UI" w:cs="Nirmala UI"/>
        </w:rPr>
        <w:t>ప్రవచన ప్రహేళిక ఆవిష్కరణ: దానియేలు దర్శనము మరియు రాజ్యాల ఉత్కర్షము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గత వ్యాసములో మేము, రెండు సాక్షుల ఆధారంగా 1844 తేదీని ధృవీకరించుటకై, గాబ్రియేలు “చివరి ఆగ్రహము” యొక్క ముగింపును తెలియజేసినదని సూచించాము. మిల్లర్, లేవీయకాండము ఇరవై ఆరవ అధ్యాయంలోని “ఏడు కాలములు” యూదా రాజ్యంపై అమలైనవని గ్రహించినప్పటికీ, ఇశ్రాయేలు యొక్క ఉత్తర మరియు దక్షిణ రాజ్యములిద్దరిలోను ఆ “ఏడు కాలముల” తీర్పు యొక్క ఉద్దేశ్యం మరియు సంబంధం ఏవో అతడు దర్శించిన స్థితికి ఎప్పుడూ చేరలేదు. పందొమ్మిదవ వచనములోనున్న “చివరి ఆగ్రహము” యొక్క భేదాన్ని అతడు ఎప్పుడైనను గుర్తించియున్నాడో లేదో అనిశ్చితమే, అయినప్పటికీ సాధారణార్థములో “ఆగ్రహము” అనేది “ఏడు కాలములే”నని అతనికి సందేహంలేక అర్థమయ్యింది. మొదటి మరియు చివరి ఆగ్రహమును గూర్చిన వెలుగు 1856లో పల్మోనీచేత ముద్ర విప్పబడింది, కాని అది 1863లో తిరస్కరించబడింది. అయినప్పటికీ, “ఏడు కాలములు” గురించిన మిల్లర్ సందేశము సరియైనదే, గాని పరిమితమైనదే.</w:t>
      </w:r>
    </w:p>
    <w:p>
      <w:pPr>
        <w:pStyle w:val="ArticleBody"/>
        <w:jc w:val="left"/>
      </w:pPr>
      <w:r>
        <w:rPr>
          <w:rFonts w:ascii="Nirmala UI" w:hAnsi="Nirmala UI" w:eastAsia="Nirmala UI" w:cs="Nirmala UI"/>
        </w:rPr>
        <w:t>దానియేలు ఎనిమిదవ అధ్యాయం పదకొండవ వచనంలో, బహుదేవారాధక రోము యొక్క చిన్న కొమ్ము బహుదేవారాధనను పైకెత్తి, ఉన్నతపరిచిందని మిల్లర్ గుర్తించలేదు; ఎందుకంటే మిల్లర్ దృష్టిలో 'take away' అనేది దానియేలు గ్రంథంలో మూడు సార్లు వచ్చిన ప్రతీసారి కేవలం 'తొలగించుట'నే అర్థమని ఆయన భావించాడు. అయినప్పటికీ, ఆయన సందేశం పరిమితమైనదైనా సరియైనదే.</w:t>
      </w:r>
    </w:p>
    <w:p>
      <w:pPr>
        <w:pStyle w:val="ArticleBody"/>
        <w:jc w:val="left"/>
      </w:pPr>
      <w:r>
        <w:rPr>
          <w:rFonts w:ascii="Nirmala UI" w:hAnsi="Nirmala UI" w:eastAsia="Nirmala UI" w:cs="Nirmala UI"/>
        </w:rPr>
        <w:t>మిల్లరైట్లు పదకొండవ వచనములోని ‘పరిశుద్ధస్థలము’ అనేది రోము నగరంలోని విగ్రహారాధకుల ఆలయమైన పాంతియాన్ అని గుర్తించారు. అయితే, వారి సందేశము హెబ్రీ భాషపై ఆధారపడలేదు. మిల్లర్ యొక్క సందేశము ప్రవచనకాలంపైనే కేంద్రీకృతమై యుండింది. వారి సందేశము విప్పబడియిన చరిత్రయే, బైబిలు ప్రవచనములోని ఆరవ రాజ్యముగా అమెరికా సంయుక్త రాష్ట్రాలను వారు గుర్తించకుండా నిరోధించింది; అంతకన్నా, బైబిలు ప్రవచనములోని అయిదవ రాజ్యముగా పాపస్వామ్యాన్ని వారు గుర్తించుటనుండియు అదే నిరోధించింది.</w:t>
      </w:r>
    </w:p>
    <w:p>
      <w:pPr>
        <w:pStyle w:val="ArticleBody"/>
        <w:jc w:val="left"/>
      </w:pPr>
      <w:r>
        <w:rPr>
          <w:rFonts w:ascii="Nirmala UI" w:hAnsi="Nirmala UI" w:eastAsia="Nirmala UI" w:cs="Nirmala UI"/>
        </w:rPr>
        <w:t>తాము జీవించిన చరిత్ర చేత బలవంతింపబడి, త్వరలో జరగబోయే క్రీస్తు పునరాగమనంపై తమ నిరీక్షణకు అనుగుణంగా వారు ప్రవచనాలను అన్వయించారు; వారు నిరాశ చెందినప్పటికీ, వారి సందేశం సరియైనదే. పదిహేనవ నుండి ఇరవై ఏడవ వచనాల వరకు గాబ్రియేలు ఆ రెండుదర్శనాలకు వ్యాఖ్యానాన్ని అందించినప్పుడు, తొమ్మిదవ నుండి పన్నెండవ వచనాలలో చిన్న కొమ్ము యొక్క లింగ దోలికలో ప్రతినిధీకరించబడిన రాజ్యాల విస్తృత ప్రకటనను గ్రహించుటకు మిల్లర్ యొక్క అవగాహన అతనికి అడ్డుగా నిలిచింది. గాబ్రియేలు యొక్క వ్యాఖ్యానంలో మిల్లరైట్లు రోమును మాత్రమే నాల్గవ మరియు అంతిమ భౌమిక రాజ్యంగా చూస్తారు.</w:t>
      </w:r>
    </w:p>
    <w:p>
      <w:pPr>
        <w:pStyle w:val="ArticleScripture"/>
        <w:jc w:val="left"/>
      </w:pPr>
      <w:r>
        <w:rPr>
          <w:rFonts w:ascii="Nirmala UI" w:hAnsi="Nirmala UI" w:eastAsia="Nirmala UI" w:cs="Nirmala UI"/>
        </w:rPr>
        <w:t>అప్పుడు నేను, అనగా నేనే దానియేలు, దర్శనమును చూచి దాని అర్థమును వెదకుచుండగా, ఇదిగో, మనుష్యస్వరూపమున్నవాడు నా ఎదుట నిలిచియుండెను. ఉలై నదితీరుల మధ్యనుండి ఒక మనుష్యుని స్వరము వినిపించి పిలిచి ఇట్లనెను: గబ్రియేలూ, ఈ మనుష్యునికి దర్శనమును అవగతముగా చేయుము. కాబట్టి అతడు నేను నిలిచియున్న దగ్గరకు వచ్చెను; అతడు వచ్చినప్పుడు నేను భయపడి నా ముఖముతో నేలమీద పడితిని; అయితే అతడు నాతో ఇట్లనెను, మనుష్యకుమారుడా, గ్రహింపుము; యెందుకనగా ఆ దర్శనము అంత్యకాలమునకు చెందినది. అతడు నాతో మాటలాడుచుండగా, నేను భూమివైపు నా ముఖముతో గాఢనిద్రలో పడియుండెను; అతడు నన్ను తాకి నన్ను నిలువబెట్టెను. అతడు చెప్పెను, ఇదిగో, కోపమునకు అంత్యాంతమందు ఏమి సంభవించునో దానిని నీకు తెలియజేయుదును; యెందుకనగా నిర్ణయింపబడిన కాలమందు అంతము కలుగును. నీవు చూచిన రెండు కొమ్ములుగల ఆ గొఱ్ఱెపోతు మీదీయు పారసీయుల రాజులు. ఆ పురుషమేకయే యవనదేశరాజు; అతని కళ్ల మధ్యనున్న ఆ గొప్ప కొమ్మ మొదటి రాజు. అది విరిగిపోయిన తరువాత దాని స్థానం కొరకు నలుగు కొమ్మలు లేచిన ప్రకారము, ఆ జనములోనుండి నాలుగు రాజ్యములు లేవును, అయితే అతని శక్తి ప్రకారము కాకుండును. వారి రాజ్యముల అంత్యకాలమందు, అతిక్రమకారులు పరిపూర్ణతకు వచ్చినప్పుడు, దారుణ ముఖకాంతియుక్తుడై గూఢోక్తులను అవగతము చేసికొనువాడు ఒక రాజు లేచును. అతని శక్తి మహత్తరమై యుండును గాని స్వశక్తిచేత కాదు; అతడు ఆశ్చర్యకరముగా నశింపజేయును, వర్ధిల్లును, కార్యసాధన చేయును, బలవంతులను మరియు పరిశుద్ధ ప్రజలను నశింపజేయును. మరియు అతని యుక్తిచేత కపటము అతని చేతిలో వర్ధిల్లును; తాను తన హృదయములో తన్నుతాను ఘనపరచుకొనును; శాంతిచేత అనేకులను నశింపజేయును; అతడు అధిపతుల అధిపతిమీదును లేచును గాని కరముచేత కాకుండ అతడు విరగబడును. సాయంకాలమునగు మరియు ప్రాతఃకాలమునగు దర్శనము చెప్పబడినదంతయు నిజమే; అందుచేత ఈ దర్శనమును మూసివేయుము; యెందుకనగా అది అనేక దినములకు సంబంధించినది. నేను దానియేలు మూర్ఛపోయి కొన్నిదినములు రోగిగా నుండితిని; తరువాత లేచి రాజు కార్యములు చేసితిని; ఆ దర్శనమును గూర్చి నేను ఆశ్చర్యచకితుడనై యుండితిని గాని ఎవరును దానిని గ్రహింపలేదు. దానియేలు 8:15-27.</w:t>
      </w:r>
    </w:p>
    <w:p>
      <w:pPr>
        <w:pStyle w:val="ArticleBody"/>
        <w:jc w:val="left"/>
      </w:pPr>
      <w:r>
        <w:rPr>
          <w:rFonts w:ascii="Nirmala UI" w:hAnsi="Nirmala UI" w:eastAsia="Nirmala UI" w:cs="Nirmala UI"/>
        </w:rPr>
        <w:t>దానియేలు ఉలై నది సంబంధిత దర్శనము (ఇది ఇప్పుడు నెరవేర్పు ప్రక్రియలో ఉన్నది) పొందినను, బాబిలోను చరిత్ర విషయమై మొదటి రాజ్యము ఆ దర్శనములోనుండి విడిచిపెట్టబడెను. అది రెండవ, ఏడవ అధ్యాయములలో బంగారు తలగానియు, సింహముగానియు చేర్చబడినదై యున్నను, బాబిలోను తొలగింపబడి తిరిగి స్థాపింపబడుననే ప్రవచనా లక్షణము ఎనిమిదవ అధ్యాయములో ఉద్ఘాటింపబడెను. నెబూకద్నెజరు “ఏడు కాలములు” మనుష్యుల మధ్యనుండి వెలివేయబడినప్పుడు, పాపాస్థానపు మరణాంతక గాయమును అతడు ప్రతిరూపింపెను; అట్లే తూరు వేశ్య మరచబడే ప్రతీకాత్మక డెబ్బై సంవత్సరములను కూడ అతడు ప్రతిరూపింపెను. దానియేలు గ్రంథములోని ఎనిమిదవ అధ్యాయములో, బైబిలు ప్రవచనంలోని రాజ్యములలోనుండి బాబిలోను మరచబడెను; దర్శనము మాదీయులును పర్ష్యులును (గొర్రెపోతు) తో ప్రారంభమై, తరువాత గ్రీసు (మేకపోతు) వచ్చెను.</w:t>
      </w:r>
    </w:p>
    <w:p>
      <w:pPr>
        <w:pStyle w:val="ArticleBody"/>
        <w:jc w:val="left"/>
      </w:pPr>
      <w:r>
        <w:rPr>
          <w:rFonts w:ascii="Nirmala UI" w:hAnsi="Nirmala UI" w:eastAsia="Nirmala UI" w:cs="Nirmala UI"/>
        </w:rPr>
        <w:t>మహానుభావుడైన అలెగ్జాండరుని రాజ్యము, అలెగ్జాండరుకంటె తక్కువ శక్తిగల నాలుగు రాజ్యములుగా విచ్ఛిన్నమై మారెను; ఇదే విషయము అధ్యాయం యేడులోను నాలుగు రెక్కలును నాలుగు తలలును గల చిరుతచేత ప్రతినిధానముగా చూపబడెను. నాలుగు అను సంఖ్య, ఉత్తరము, తూర్పు, దక్షిణము, పడమర అనే నాలుగు దిక్కులచేత సూచింపబడినట్లుగా, సమస్తలోకవ్యాప్తిని సూచించును. అధ్యాయం ఎనిమిది యొక్క వచనము ఎనిమిదిలో, ఆకాశపు నాలుగు గాలుల వైపునకు నాలుగు విశిష్టమైనవి పైకి వచ్చెను. అధ్యాయం యేడులోని గ్రీసు యొక్క నాలుగు రెక్కలు, అధ్యాయం ఎనిమిదిలోని నాలుగు గాలులతో అనుగుణముగా నిలుచును; అలాగే గ్రీసు యొక్క నాలుగు తలలు, ఆ నాలుగు విశిష్టమైన వాటితో అనుగుణముగా నిలుచును. ఆ నాలుగు తలలును నాలుగు విశిష్టమైనవిగలవియు, అలెగ్జాండరు యొక్క మూల రాజ్యము విచ్ఛిన్నమై పోయిన నాలుగు రాజ్యములను సూచించును; అలాగే ఆ నాలుగు రెక్కలును నాలుగు గాలులును, విభజన యొక్క నాలుగు ప్రాంతములను సూచించును. ఈ అంశంలోని భేదాన్ని గ్రహించుట ముఖ్యము; ఎందుకనగా రోము యొక్క నాల్గవ రాజ్యమును గూర్చిన ప్రొటెస్టెంటుల సంప్రదాయ అవగాహనకు వ్యతిరేకముగా మిల్లర్ అనుచరులు కలిగియున్న వాదనను ఇది ప్రతినిధానముగా నిలుపుచున్నది.</w:t>
      </w:r>
    </w:p>
    <w:p>
      <w:pPr>
        <w:pStyle w:val="ArticleBody"/>
        <w:jc w:val="left"/>
      </w:pPr>
      <w:r>
        <w:rPr>
          <w:rFonts w:ascii="Nirmala UI" w:hAnsi="Nirmala UI" w:eastAsia="Nirmala UI" w:cs="Nirmala UI"/>
        </w:rPr>
        <w:t>1843 మరియు 1850 పయనీర్ చార్ట్‌ల ద్వారా ప్రతినిధానం చేయబడిన హబక్కూకు పలకలపై, ప్రవచనాత్మక అన్వయాన్ని చిత్రీకరించనిది ఒకే ఒక ప్రతిరూపமே యున్నది; అది నాలుగు తలలు మరియు నాలుగు ప్రముఖమైనవి, అలాగే నాలుగు రెక్కలు మరియు నాలుగు గాలులు మధ్యనున్న భేదంతో సంబంధించియున్నది. బైబిల్ ప్రవచనంలోని నాలుగో రాజ్యంగా రోము గురించిన సత్యాన్ని మరుగునపరచుటకై, సాతాను నాలుగు తలలు మరియు నాలుగు ప్రముఖమైనవి, అలాగే నాలుగు రెక్కలు మరియు నాలుగు గాలుల సత్యార్థమా అశుద్ధార్థమా అన్న విషయమై ఒక వాదనను ప్రవేశపెట్టెను. అట్లు సాతాను చేసెను, ఎందుకనగా దానియేలు గ్రంథము దర్శనాన్ని స్థాపించు ఒక ప్రత్యేక చిహ్నము ఉన్నదని స్పష్టంగా నిర్దేశించుచున్నది. ఆ చిహ్నాన్ని స్థాపించు సాక్ష్యములోని ఒక భాగము నాలుగు తలలు మరియు నాలుగు ప్రముఖమైనవి, అలాగే నాలుగు రెక్కలు మరియు నాలుగు గాలులలోనే కలదు. ప్రొటెస్టెంట్లు ఈ వాదనకు సంబంధించిన సాతానిక దృక్కోణాన్ని సమర్థించిరి; ఆ వాదన మిల్లరైట్ చరిత్రకు అంత ప్రాముఖ్యమైనదై యుండెను గనుక, దానిని వారు ఆ చార్ట్‌పై ప్రస్తావించిరి. దానియేలు గ్రంథములో "chazon" దర్శనాన్ని స్థాపించు శక్తి "robbers of thy people" అని గుర్తింపబడెను; ఆ శక్తిని ప్రొటెస్టెంట్లు "అంతియోకుసు ఎపిఫానేస్" అను నామము కలిగిన సిరియా రాజుల దీర్ఘ పరంపరలోనున్న వాడిలో ఒక్కడిగా గుర్తించిరి, అయితే మిల్లర్ దానిని రోముగా గుర్తించెను.</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అలెగ్జాండరుని రాజ్యం చీలిపోయి ఏర్పడిన నాలుగు రాజ్యాలలో ఒకటి నుండి ఉద్భవించిన రాజుల వంశానికి చెందిన రాజుల్లో అంతియోకుసు ఒకడు. దానియేలు ఎనిమిదవ అధ్యాయం తొమ్మిదవ వచనంలో పేర్కొన్న చిన్న కొమ్ము అలెగ్జాండరుని రాజ్యానంతరం ప్రత్యక్షమైంది; అలాగే ఆ వచనమే వాటిలో ఒకటినుండి ఆ చిన్న కొమ్ము ఉద్భవించిందని తెలుపుతుంది.</w:t>
      </w:r>
    </w:p>
    <w:p>
      <w:pPr>
        <w:pStyle w:val="ArticleScripture"/>
        <w:jc w:val="left"/>
      </w:pPr>
      <w:r>
        <w:rPr>
          <w:rFonts w:ascii="Nirmala UI" w:hAnsi="Nirmala UI" w:eastAsia="Nirmala UI" w:cs="Nirmala UI"/>
        </w:rPr>
        <w:t>మరియు వాటిలో ఒకదాని నుండి ఒక చిన్న కొమ్మ ఉద్భవించింది; అది దక్షిణ దిక్కునకును, తూర్పు దిక్కునకును, సుందర దేశమునకును అత్యంత గొప్పదై ప్రబలింది. దానియేలు 8:9.</w:t>
      </w:r>
    </w:p>
    <w:p>
      <w:pPr>
        <w:pStyle w:val="ArticleBody"/>
        <w:jc w:val="left"/>
      </w:pPr>
      <w:r>
        <w:rPr>
          <w:rFonts w:ascii="Nirmala UI" w:hAnsi="Nirmala UI" w:eastAsia="Nirmala UI" w:cs="Nirmala UI"/>
        </w:rPr>
        <w:t>రోము దృష్టిని స్థాపించునా, లేక బలహీనమైన మరియు చాలావరకు ప్రముఖతలేని సిరియా రాజు దృష్టిని స్థాపించునా అనే వాదన, చిన్న కొమ్ము శక్తి నాలుగు కొమ్ములలో ఒకటినుండి వెలువడిందా, లేక నాలుగు గాలులలో ఒకటినుండి వెలువడిందా అనే వాదనను కూడా కలిగి ఉంది. ఇది పెద్దగా వాదన కాదు; ఎందుకంటే చరిత్రయూ ప్రవచనమూ రోము గ్రీకు సామ్రాజ్యానికి వంశజము కాదని, రోము ఒక కొత్త శక్తి అని స్పష్టంగా తెలియజేస్తున్నాయి. రోము నాల్గవ రాజ్యమైతే, అయితే తొమ్మిదవ వచనంలోని ‘వాటిలో ఒకటి’ అనేది తప్పనిసరిగా నాలుగు గాలులు లేదా రెక్కలలో ఒకటి అయి ఉండవలెను. అది అంతియోకుసు ఎపిఫానెస్ అయితే, అది సిరియా కొమ్ము నుండే వెలువడింది.</w:t>
      </w:r>
    </w:p>
    <w:p>
      <w:pPr>
        <w:pStyle w:val="ArticleBody"/>
        <w:jc w:val="left"/>
      </w:pPr>
      <w:r>
        <w:rPr>
          <w:rFonts w:ascii="Nirmala UI" w:hAnsi="Nirmala UI" w:eastAsia="Nirmala UI" w:cs="Nirmala UI"/>
        </w:rPr>
        <w:t>మిల్లరైట్లు “నీ ప్రజల దోపిడీదారులు”గా సూచించబడిన ఆ శక్తి క్రీస్తికి విరోధముగా ఎదిరించి నిలుచునని గుర్తించారు.</w:t>
      </w:r>
    </w:p>
    <w:p>
      <w:pPr>
        <w:pStyle w:val="ArticleScripture"/>
        <w:jc w:val="left"/>
      </w:pPr>
      <w:r>
        <w:rPr>
          <w:rFonts w:ascii="Nirmala UI" w:hAnsi="Nirmala UI" w:eastAsia="Nirmala UI" w:cs="Nirmala UI"/>
        </w:rPr>
        <w:t>అలాగే తన యుక్తిచేత తన చేయిలో వంచనను సఫలీకరించును; తన హృదయంలో తన్నే అతిశయపరచును; శాంతిచేత అనేకులను నశింపజేయును; అతడు అధిపతుల అధిపతికి వ్యతిరేకముగా నిలుచును; అయితే అతడు మానవహస్తము లేకుండనే భగ్నమగును. దానియేలు 8:25.</w:t>
      </w:r>
    </w:p>
    <w:p>
      <w:pPr>
        <w:pStyle w:val="ArticleBody"/>
        <w:jc w:val="left"/>
      </w:pPr>
      <w:r>
        <w:rPr>
          <w:rFonts w:ascii="Nirmala UI" w:hAnsi="Nirmala UI" w:eastAsia="Nirmala UI" w:cs="Nirmala UI"/>
        </w:rPr>
        <w:t>"అధిపతుల అధిపతి" క్రీస్తే; క్రీస్తు జన్మించుటకు చాలాకాలం పూర్వమే ఆంటియోకుసు ఎపిఫానేసు జీవించి యుండెను; కాబట్టి మిల్లర్ వాదులు ఈ వాస్తవాన్ని 1843 పట్టికలో సూచించారు. ఆ పట్టికలో వారు 164 అనే సంవత్సరాన్ని చేర్చారు; అది వాస్తవానికి ఏ బైబిలు సూచనతోను సంబంధం లేనిది, మిల్లర్ మరియు ప్రొటెస్టెంట్ ధర్మశాస్త్రవేత్తల మధ్య నాలుగవ రాజ్యం విషయంపై నడిచిన వాదోపవాదపు ప్రాధాన్యతను గుర్తించేందుకు ఉద్దేశించిన ఒక సాధారణ గమనిక మాత్రమే. ఆ పట్టికలో "164" అనే సంవత్సరపు పక్కన వారు ఇలా వ్రాశారు: "ఆంటియోకుసు ఎపిఫానేసు మరణం; అతడు నిస్సందేహంగా అధిపతుల అధిపతికి ఎదిరించి నిలువలేదు, ఎందుకనగా అధిపతుల అధిపతి జన్మించుటకు 164 సంవత్సరముల క్రితమే అతడు మరణించి యుండెను."</w:t>
      </w:r>
    </w:p>
    <w:p>
      <w:pPr>
        <w:pStyle w:val="ArticleBody"/>
        <w:jc w:val="left"/>
      </w:pPr>
      <w:r>
        <w:rPr>
          <w:rFonts w:ascii="Nirmala UI" w:hAnsi="Nirmala UI" w:eastAsia="Nirmala UI" w:cs="Nirmala UI"/>
        </w:rPr>
        <w:t>ఈనాడు అడ్వెంటిజం, అపస్థాత ప్రొటెస్టాంటిజమువలెనే, “నీ ప్రజల దోపిడిదారులు” అనేది ఆంటియోకుసు ఎపిఫానేసు అని బోధించుచున్నది, అయితే “1843 పటము ప్రభువుయొక్క చేయిచేత నడిపింపబడెను; దానిని మార్చకూడదు” అని దైవప్రేరణ లిఖించెనని స్పష్టమైన సత్యం ఉన్నప్పటికీ. మిల్లరైట్లకు కఠిన ముఖముగల రాజు రోము అని విదితమై యుండెను; కాబట్టి “chazon” దర్శనమును స్థాపించు సామర్థ్యమును దెబ్బతీయు సైతానిక బోధనచేత వారు కదలింపబడలేదు. బైబిల్ స్పష్టముగా ప్రకటించుచున్నది: దర్శనము లేకపోతే ప్రజలు నశించుదురు.</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ఆ వచనములో సొలొమోను గుర్తించినది “chazon” దర్శనమే; దానియేలు ఎనిమిదవ అధ్యాయం పదమూడు వచనములో అదే దర్శనం అన్యదేవారాధనను మరియు పాపత్వాన్ని పరిశుద్ధస్థలమును మరియు సైన్యమును తొక్కివేయువాటిగా గుర్తిస్తుంది. మిల్లరైట్లకు ఆ రెండు నాశనకర శక్తులు బైబిలు ప్రవచనములోని నాలుగవ రాజ్యమును సూచించాయి; రోము అనే ఆ నాలుగవ రాజ్యాన్ని (“నీ ప్రజల దోపిడీదారులు”) గుర్తించకపోతే, వారు ఆ దర్శనమును స్థాపించలేకపోయిరి. దానియేలు పదకొండవ అధ్యాయం పదనాలుగు వచనంలోని “నీ ప్రజల దోపిడీదారులు” దక్షిణ రాజునకు వ్యతిరేకముగా లేచి, తమ్మును ఉన్నతపరచుకొని, దర్శనమును స్థాపించి, తరువాత పతనమగవలసినవారు. ఆ లక్షణములన్నిటిని రోము నెరవేర్చెను.</w:t>
      </w:r>
    </w:p>
    <w:p>
      <w:pPr>
        <w:pStyle w:val="ArticleBody"/>
        <w:jc w:val="left"/>
      </w:pPr>
      <w:r>
        <w:rPr>
          <w:rFonts w:ascii="Nirmala UI" w:hAnsi="Nirmala UI" w:eastAsia="Nirmala UI" w:cs="Nirmala UI"/>
        </w:rPr>
        <w:t>సప్తమాధ్యాయములో చతుర్థ రాజ్యం, తన్ను పూర్వించిన రాజ్యములనుండి 'భిన్నమైనది'గా ప్రత్యేకంగా గుర్తింపబడింది.</w:t>
      </w:r>
    </w:p>
    <w:p>
      <w:pPr>
        <w:pStyle w:val="ArticleScripture"/>
        <w:jc w:val="left"/>
      </w:pPr>
      <w:r>
        <w:rPr>
          <w:rFonts w:ascii="Nirmala UI" w:hAnsi="Nirmala UI" w:eastAsia="Nirmala UI" w:cs="Nirmala UI"/>
        </w:rPr>
        <w:t>ఇదంతటినంతరం నేను రాత్రి దర్శనములలో చూచితిని; ఇదిగో, నాలుగవ మృగము—భయంకరమును భయానకమును అత్యంత బలముగలదైయుండెను; దానికి గొప్ప ఇనుము పళ్లు ఉండెను; అది భక్షించి, ముక్కలుగా చేసి, మిగిలినదానిని తన పాదములతో త్రొక్కుచుండెను; అది తనకు ముందుగా ఉన్న సమస్త మృగములన్నిటికంటె భిన్నమైయుండెను; దానికి పది కొమ్ములు ఉండెను.... తరువాత నేను ఆ నాలుగవ మృగముగూర్చి, అది అన్నిటికంటె భిన్నమై అత్యంత భయంకరమైయుండిన దానిగూర్చి సత్యమును తెలిసికొనదలచితిని; దాని పళ్లు ఇనుమువి, దాని నఖములు పిత్తళివి; అది భక్షించి, ముక్కలుగా చేసి, మిగిలినదానిని తన పాదములతో త్రొక్కుచుండెను; అలాగే దాని తలలోని పది కొమ్ముల విషయమును, మరియు తరువాత పైకివచ్చిన మరియొకటి, దాని ముందర మూడును పడిపోయినవి—కళ్లును, అత్యంత గొప్ప విషయములను మాటలాడే నోరు కలిగిన ఆ కొమ్ము విషయమును; దాని రూపము ఇతర కొమ్ములకంటె మరింత బలిష్ఠమైయుండెను. దానియేలు 7:7, 19, 20.</w:t>
      </w:r>
    </w:p>
    <w:p>
      <w:pPr>
        <w:pStyle w:val="ArticleBody"/>
        <w:jc w:val="left"/>
      </w:pPr>
      <w:r>
        <w:rPr>
          <w:rFonts w:ascii="Nirmala UI" w:hAnsi="Nirmala UI" w:eastAsia="Nirmala UI" w:cs="Nirmala UI"/>
        </w:rPr>
        <w:t>దానియేలు ఏడవ అధ్యాయంలోని నాలుగవ రాజ్యము, తనకు ముందు వచ్చిన రాజ్యములనుండి "భిన్నము"గా ఉందని రెండుసార్లు పేర్కొనబడింది. తొమ్మిదవ వచనంలోని "చిన్న కొమ్ము" సిరియా కొమ్ము (అంతియోకుసు ఎపిఫానేసు) యొక్క కేవలం విస్తరణమాత్రమే అయి ఉంటే, అది భిన్నమైనది కాలేదు. ఏడవ అధ్యాయములో రోముకు ముందున్న మృగములు సింహం, ఎలుగు బంటి మరియు చిరుతపులి—ఇవన్నీ సహజసిద్ధముగా ఉన్న జంతువులే; అయితే ఇనుప దంతములు, పిత్తలపు నఖములు గల నాలుగవ మృగముని విషయములో, భక్షించుచు నాశనము చేయు ఆ భయంకర మృగమును ప్రతినిధానం చేయునట్టి ప్రకృతి జంతువు ఏదియు దానియేలు ఎరుగలేదు. అది భిన్నమైనది (విభిన్నమైనది). తొమ్మిదవ వచనంలోని "చిన్న కొమ్ము", నాలుగు గాలులు మరియు రెక్కలు సూచించిన ప్రాంతములలో ఒకటినుండి ఉద్భవించింది; అది కొమ్ములలో గాని, ప్రసిద్ధమైనవాటిలో గాని ఏదొకటి నుండీ కాదు.</w:t>
      </w:r>
    </w:p>
    <w:p>
      <w:pPr>
        <w:pStyle w:val="ArticleBody"/>
        <w:jc w:val="left"/>
      </w:pPr>
      <w:r>
        <w:rPr>
          <w:rFonts w:ascii="Nirmala UI" w:hAnsi="Nirmala UI" w:eastAsia="Nirmala UI" w:cs="Nirmala UI"/>
        </w:rPr>
        <w:t>దానియేలు గ్రంథము ఎనిమిదవ అధ్యాయం ప్రకారం, “అవారి రాజ్యమునకు అంత్యకాలములో, అపరాధులు పరాకాష్ఠకు వచ్చినప్పుడు, భయంకర ముఖము గలవాడు, గూఢోక్తులను గ్రహించువాడు అయిన ఒక రాజు ఉద్భవించును” అని తెలిపుతుంది. “అవారి రాజ్యమునకు అంత్యకాలములో” (నాలుగు రాజ్యములుగా విభజితమైన గ్రీసు), “అపరాధులు పరాకాష్ఠకు వచ్చిన” కాలములో, ఒక కొత్త రాజు ఉద్భవించును.</w:t>
      </w:r>
    </w:p>
    <w:p>
      <w:pPr>
        <w:pStyle w:val="ArticleScripture"/>
        <w:jc w:val="left"/>
      </w:pPr>
      <w:r>
        <w:rPr>
          <w:rFonts w:ascii="Nirmala UI" w:hAnsi="Nirmala UI" w:eastAsia="Nirmala UI" w:cs="Nirmala UI"/>
        </w:rPr>
        <w:t>చరిత్ర వేదికపైకి వచ్చిన ప్రతి జాతికి భూమిపై తన స్థానాన్ని ఆక్రమించుటకు అనుమతించబడెను, అట్టి ద్వారా అది వీక్షకుడైన పరిశుద్ధుని ఉద్దేశములను నెరవేర్చునో లేదో అనునది నిర్ధారింపబడునట్లు. ప్రవచనము లోకమున గొప్ప సామ్రాజ్యములైన బాబిలోను, మేదో-పెర్షియా, గ్రీసు, రోము యొక్క ఉదయమును మరియు ప్రగతిని వివరించెను. ఇవాటిలో ప్రతి దానితోను, తక్కువ శక్తిగల జాతుల విషయములోను వలెనే, చరిత్ర తనను తాను పునరావృతము చేసికొనెను. ప్రతి దానికి దాని పరీక్షాకాలము కలిగెను; ప్రతి దానూ విఫలమై, దాని మహిమ క్షీణించి, దాని శక్తి నశించెను. ప్రవక్తలు మరియు రాజులు, 535.</w:t>
      </w:r>
    </w:p>
    <w:p>
      <w:pPr>
        <w:pStyle w:val="ArticleBody"/>
        <w:jc w:val="left"/>
      </w:pPr>
      <w:r>
        <w:rPr>
          <w:rFonts w:ascii="Nirmala UI" w:hAnsi="Nirmala UI" w:eastAsia="Nirmala UI" w:cs="Nirmala UI"/>
        </w:rPr>
        <w:t>గ్రీకు రాజ్యపు అంత్యకాలంలో ("తరువాతి కాలము"), వారి పరీక్షాకాలపు పాత్ర నిండినప్పుడు ("అధర్ములు పూర్ణతకు వచ్చినప్పుడు"), "కఠినముఖముగల రాజు" లేచి నిలుచును. ఆ రాజు "గూఢ వాక్యములను" గ్రహించును; ఎందుకనగా అతడు యూదుల హెబ్రీయము గాని, పూర్వ రాజ్యమైన గ్రీకు గాని కాని, పూర్తిగా భిన్నమైన భాషను మాటలాడును; అదే లాటిన్. ఆ రాజ్యాన్ని, క్రీస్తుశకం 66 నుండి 70 సంవత్సరాల మధ్య సంభవించిన ముట్టడిని తెచ్చే జాతిగా, మోషే గుర్తించి పేర్కొనెను; ఆ ముట్టడిలో, ఇతర సంగతులతో పాటు, కరవు అంత భయానకమైయుండెను గనుక, యూదులు బ్రతికిబట్టుకొనుటకై తమ సొంత పిల్లలను తినిరి.</w:t>
      </w:r>
    </w:p>
    <w:p>
      <w:pPr>
        <w:pStyle w:val="ArticleScripture"/>
        <w:jc w:val="left"/>
      </w:pPr>
      <w:r>
        <w:rPr>
          <w:rFonts w:ascii="Nirmala UI" w:hAnsi="Nirmala UI" w:eastAsia="Nirmala UI" w:cs="Nirmala UI"/>
        </w:rPr>
        <w:t>నీవు సమస్త విషయములలో సమృద్ధి కలిగియుండగా సంతోషముతోను హృదయానందముతోను నీ దేవుడైన యెహోవాను సేవింపలేదు గనుక, అందువలన యెహోవా నీ మీదికి పంపు నీ శత్రువులకు నీవు ఆకలిలోను దాహములోను నగ్నతలోను సమస్త విషయముల కొరతలోను సేవచేయుదువు; అతడు నిన్ను నాశనము చేయువరకు నీ మెడమీద ఇనుప కాడెము ఉంచును. యెహోవా దూరము నుండి, భూమి అంత్యసీమల నుండి, గద్ద ఎగిరినంత వేగముతో నీ మీదికి ఒక జనమును రప్పించును; దాని భాషను నీవు అర్థం చేసుకోలేని ఒక జనము; భీకర ముఖచ్ఛాయ గల ఒక జనము, వృద్ధుని గౌరవింపకయు, బాలునికి కృప చూపకయు ఉండును. అతడు నీవు నాశనమగు వరకు నీ పశువుల ఫలమును నీ భూమి ఫలమును తినివేయును; అతడు నిన్ను నాశనము చేయువరకు నీకు ధాన్యమును గాని, ద్రాక్షారసమును గాని, నూనెను గాని, నీ ఆవుల సంతానమును గాని, నీ గొఱ్ఱెల మందలను గాని మిగల్చడు. దేశమంతట నీవు భరోసా పెట్టిన నీ ఎత్తయిన కోటగోడలు కూలిపోవువరకు, అతడు నీ గుమ్మములన్నిటి యొద్ద నిన్ను ముట్టడించును; నీ దేవుడైన యెహోవా నీకిచ్చిన నీ దేశమంతటలోని నీ గుమ్మములన్నిటి యొద్ద అతడు నిన్ను ముట్టడించును. మరియు నీ స్వగర్భఫలముగానున్న నీ కుమారులనూ కుమార్తెలనూ, నీ దేవుడైన యెహోవా నీకిచ్చిన వారిని, వారి మాంసమును నీవు తినుదువు, నీ శత్రువులు నీకు కలుగజేసే ముట్టడిలోను ఆ సంకటములోను. ద్వితీయోపదేశకాండము 28:47-53.</w:t>
      </w:r>
    </w:p>
    <w:p>
      <w:pPr>
        <w:pStyle w:val="ArticleBody"/>
        <w:jc w:val="left"/>
      </w:pPr>
      <w:r>
        <w:rPr>
          <w:rFonts w:ascii="Nirmala UI" w:hAnsi="Nirmala UI" w:eastAsia="Nirmala UI" w:cs="Nirmala UI"/>
        </w:rPr>
        <w:t>దానియేలు గ్రంథము రెండవ అధ్యాయములో నాల్గవ రాజ్యము 'ఇనుపము' చేత సూచింపబడెను; మోషే 'ఒక జనము'ను పేర్కొని, వారు యూదులపై 'ఇనుప కాడి'ను మోపుదురు అని తెలిపెను. ఆ 'జనము' యూదులను 'నాశనము చేయును'; అది గద్దవలె శీఘ్రగామి యుండును; గద్ద రోమీయుల ప్రతీకము. అది 'నీవు దాని భాషను గ్రహించలేని' 'జనము' యైయుండును; యూదులకై దాని భాష 'సంక్లిష్ట వాక్యములు' వలె యుండును. అది 'కఠోర ముఖము గల జనము' యైయుండును; దానియేలు గ్రంథము ఎనిమిదవ అధ్యాయములో వర్ణించిన 'కఠోర ముఖము గల రాజు'ను పోలి యుండును. మరియు యెరూషలేము యొక్క 'ముట్టడి'లో యూదులు తమ 'కుమారులనును కుమార్తెలనును' తిన్నారు.</w:t>
      </w:r>
    </w:p>
    <w:p>
      <w:pPr>
        <w:pStyle w:val="ArticleBody"/>
        <w:jc w:val="left"/>
      </w:pPr>
      <w:r>
        <w:rPr>
          <w:rFonts w:ascii="Nirmala UI" w:hAnsi="Nirmala UI" w:eastAsia="Nirmala UI" w:cs="Nirmala UI"/>
        </w:rPr>
        <w:t>మిల్లర్, మోషే ప్రవచించిన శక్తిగా, దానియేలు రెండవ అధ్యాయంలోని నాలుగవ “ఇనుప” రాజ్యంగా, అలాగే ఇబ్రీయమో గ్రీకో కాదు, లాటిన్ మాట్లాడిన “జాతి”గా విగ్రహారాధక రోమును గుర్తించాడు. బైబిల్ ప్రవచనంలోని నాలుగవ, ఐదవ రాజ్యాల మధ్య మిల్లర్ ఎలాంటి భేదమును చూపలేదు; ఎందుకంటే అతని దృష్టిలో అవి రెండూ రోమునే. కాబట్టి ఇరవై మూడవ వచనంలో విగ్రహారాధక రోము ఎదిగిన తరువాత, ఇరవై నాలుగవ వచనంలో ప్రతినిధీకరింపబడిన భేదాన్ని అతడు గమనించలేదు. దర్శనములో, తొమ్మిదవ నుండి పన్నెండవ వచనాల వరకు ఆ చిన్న కొమ్ము పురుషలింగము నుండి స్త్రీలింగమునకు, మళ్లీ పురుషలింగమునకు, మళ్లీ స్త్రీలింగమునకు అలా దోలాయించింది; ఇరవై మూడవ వచనము విగ్రహారాధక రోముని ప్రవచన లక్షణములను గుర్తించగా, ఇరవై నాలుగవ వచనములో గబ్రియేలు ఇచ్చిన వివరణ స్త్రీలింగ రోమునకు మారుతుంది. ఇరవై నాలుగవ వచనంలోని శక్తి “బలవంతమైన శక్తి” కలిగియుండవలెను, “కాని తన స్వశక్తిచేత కాదు: మరియు అతడు ఆశ్చర్యకరముగా నాశనము చేసును, సఫలమగును, ఆచరించును, మరియు బలవంతులను, పరిశుద్ధ జనులను నాశనము చేసును.”</w:t>
      </w:r>
    </w:p>
    <w:p>
      <w:pPr>
        <w:pStyle w:val="ArticleBody"/>
        <w:jc w:val="left"/>
      </w:pPr>
      <w:r>
        <w:rPr>
          <w:rFonts w:ascii="Nirmala UI" w:hAnsi="Nirmala UI" w:eastAsia="Nirmala UI" w:cs="Nirmala UI"/>
        </w:rPr>
        <w:t>పాపసీ రోమునకు పేగను రోము యొక్క సైన్య శక్తి అప్పగింపబడవలసియుండెను, మరియు అది 538 సంవత్సరము నుండి 1798 సంవత్సరము వరకు, మొత్తం వెయ్యి రెండువందల అరవై సంవత్సరములపాటు, దేవుని ప్రజలను సంహరించును. అది "అద్భుతముగా" సంహరించును, ఏలనగా అది సమస్త లోకము "ఆశ్చర్యపడి వెంబడించు" మృగమై యుండి, 1798లో ముగియునట్లు "నిర్ణయింపబడిన" ప్రథమ ఆగ్రహము నెరవేర్చబడువరకు "ఆచరించి సఫలీకృతమగు" శక్తియై యుండెను.</w:t>
      </w:r>
    </w:p>
    <w:p>
      <w:pPr>
        <w:pStyle w:val="ArticleBody"/>
        <w:jc w:val="left"/>
      </w:pPr>
      <w:r>
        <w:rPr>
          <w:rFonts w:ascii="Nirmala UI" w:hAnsi="Nirmala UI" w:eastAsia="Nirmala UI" w:cs="Nirmala UI"/>
        </w:rPr>
        <w:t>తదుపరి ఇరవై ఐదవ వచనంలో గబ్రీయేలు, దానియేలు కొరకు తాను వ్యాఖ్యానించిన వచనాలలో స్థాపించిన ఆ ఆవర్తన ధోరణిని అనుసరించి, మళ్లీ బహుదైవారాధక రోమును ఉద్దేశించి ప్రస్తావిస్తాడు; అది భిన్న స్వరూపమైన ఒక "విధానం" ద్వారా తన సామ్రాజ్యాన్ని సమకూర్చుకొన్నదని సమస్త చరిత్రకారులు సాక్ష్యపరచిన ప్రకారమే. బహుదైవారాధక రోముని "చాతుర్యం" యేమనగా, జాతులు తమ విస్తరించుచున్న సామ్రాజ్యమునకు కలవునట్లు ప్రేరేపించుట; మరియు పూర్వపు సామ్రాజ్యాలు కేవలం సైనిక శక్తిచేతే రూపుదిద్దుకున్నవిగా ఉండగా, ఇది శాంతి మరియు సుసంపద యొక్క వాగ్దానమును ఉపయోగించి తన సామ్రాజ్యాన్ని నిర్మించుకొన్నది. బహుదైవారాధక రోము అలాగే "అధిపతుల అధిపతికి ఎదిరించి నిలబడును"; కల్వరీపై క్రీస్తును సిలువకు వేయించినప్పుడు చేసినట్లే.</w:t>
      </w:r>
    </w:p>
    <w:p>
      <w:pPr>
        <w:pStyle w:val="ArticleBody"/>
        <w:jc w:val="left"/>
      </w:pPr>
      <w:r>
        <w:rPr>
          <w:rFonts w:ascii="Nirmala UI" w:hAnsi="Nirmala UI" w:eastAsia="Nirmala UI" w:cs="Nirmala UI"/>
        </w:rPr>
        <w:t>తరువాత గబ్రియేలు, దానియేలు కొరకు తాను వ్యాఖ్యానిస్తున్న రెండు దర్శనాలను ఉద్దేశించి, ‘రూపము’ గూర్చిన ‘mareh’ దర్శనం (ఇరవై మూడు వందల దినములు) సత్యమని, అలాగే పౌరాణిక రోము మరియు పాపత్వ రోము చేత పరిశుద్ధస్థలము మరియు సైన్యము త్రొక్కబడుట గూర్చిన ‘chazon’ దర్శనం ‘బహు దినముల వరకు’ (1798లో అంత్యకాలము వచ్చువరకు) ‘మూసివేయబడి (ముద్రింపబడి) యుండవలెనని’ అని గుర్తించి తెలుపెను.</w:t>
      </w:r>
    </w:p>
    <w:p>
      <w:pPr>
        <w:pStyle w:val="ArticleBody"/>
        <w:jc w:val="left"/>
      </w:pPr>
      <w:r>
        <w:rPr>
          <w:rFonts w:ascii="Nirmala UI" w:hAnsi="Nirmala UI" w:eastAsia="Nirmala UI" w:cs="Nirmala UI"/>
        </w:rPr>
        <w:t>ఆ తరువాత దానియేలు కొంతకాలం వ్యాధిగ్రస్తుడై ఉండి, తరువాత తన కార్యానికి తిరిగి వచ్చాడు; అయినప్పటికీ అతనికి "మారెహ్" దర్శనం అర్థం కాలేదు. అదే గబ్రియేలు అతనికి అర్థమయ్యేటట్లు చేయుమని ఆజ్ఞాపించబడిన దర్శనం. ఆ కారణంగా తొమ్మిదవ అధ్యాయంలో గబ్రియేలు తిరిగి వచ్చి, దానియేలు "మారెహ్" దర్శనాన్ని గ్రహించునట్లు చేయుటయందలి తన కార్యాన్ని పూర్తి చేయును.</w:t>
      </w:r>
    </w:p>
    <w:p>
      <w:pPr>
        <w:pStyle w:val="ArticleBody"/>
        <w:jc w:val="left"/>
      </w:pPr>
      <w:r>
        <w:rPr>
          <w:rFonts w:ascii="Nirmala UI" w:hAnsi="Nirmala UI" w:eastAsia="Nirmala UI" w:cs="Nirmala UI"/>
        </w:rPr>
        <w:t>దానియేలు గ్రంథము తొమ్మిదవ అధ్యాయంలో, దానియేలు ప్రవచన వాక్యమును అధ్యయనం చేయుచుండి, మోషే మరియు యిర్మియా లేఖనములచేత అవగతము చేసికొన్నాడు. దానియేలు లోనైన చెర డెబ్బై సంవత్సరములు ఉండునని యిర్మియా పేర్కొన్నాడు.</w:t>
      </w:r>
    </w:p>
    <w:p>
      <w:pPr>
        <w:pStyle w:val="ArticleScripture"/>
        <w:jc w:val="left"/>
      </w:pPr>
      <w:r>
        <w:rPr>
          <w:rFonts w:ascii="Nirmala UI" w:hAnsi="Nirmala UI" w:eastAsia="Nirmala UI" w:cs="Nirmala UI"/>
        </w:rPr>
        <w:t>మరియు ఈ సమస్త దేశము పాడుబడి శూన్యమై, ఆశ్చర్యమునకు గురియై యుండును; మరియు ఈ జాతులు డెబ్బై సంవత్సరములు బబులోను రాజును సేవచేయుదురు. డెబ్బై సంవత్సరములు నెరవేరినప్పుడు, వారి దుర్నీతికి నిమిత్తముగా, నేను బబులోను రాజును, ఆ జాతిని, మరియు కల్దీయుల దేశమును శిక్షించుదును, అని యెహోవా సెలవిచ్చుచున్నాడు; దానిని శాశ్వత పాడుబాటులుగా చేయుదును. యిర్మియా 25:11, 12.</w:t>
      </w:r>
    </w:p>
    <w:p>
      <w:pPr>
        <w:pStyle w:val="ArticleBody"/>
        <w:jc w:val="left"/>
      </w:pPr>
      <w:r>
        <w:rPr>
          <w:rFonts w:ascii="Nirmala UI" w:hAnsi="Nirmala UI" w:eastAsia="Nirmala UI" w:cs="Nirmala UI"/>
        </w:rPr>
        <w:t>మోషే ప్రకారం, శత్రుదేశములోని చెరకాలము, భూమి తన శబ్బతములను అనుభవించే కాలముతో సరిపోలును.</w:t>
      </w:r>
    </w:p>
    <w:p>
      <w:pPr>
        <w:pStyle w:val="ArticleScripture"/>
        <w:jc w:val="left"/>
      </w:pPr>
      <w:r>
        <w:rPr>
          <w:rFonts w:ascii="Nirmala UI" w:hAnsi="Nirmala UI" w:eastAsia="Nirmala UI" w:cs="Nirmala UI"/>
        </w:rPr>
        <w:t>నేను దేశమును పాడుబడిన స్థితికి తెచ్చెదను; దానిలో నివసించు మీ శత్రువులు దానిగూర్చి విస్మయపడుదురు. నేను మిమ్మును అన్యజనములలో చెల్లాచెదురుగా చేసెదను, కత్తి వెలికితీయబడి మీ వెంటే సాగునట్లు చేసెదను; అప్పుడు మీ దేశము పాడై, మీ పట్టణములు శిధిలమగును. అప్పుడు ఆ దేశము పాడిగా నుండినంతకాలము, మీరు మీ శత్రువుల దేశములో ఉండగా, ఆ దేశము తన శబ్బతకాల విశ్రాంతిని అనుభవించును; అప్పటికీ ఆ దేశము విశ్రాంతి పొంది తన శబ్బతకాల విశ్రాంతిని అనుభవించును. అది పాడిగా నుండినంతకాలము అది విశ్రాంతి పొందును; మీరు దానియందు నివసించుచుండగా మీ శబ్బతములలో అది విశ్రాంతి పొందలేదు గనుక. లేవీయకాండము 26:32-35.</w:t>
      </w:r>
    </w:p>
    <w:p>
      <w:pPr>
        <w:pStyle w:val="ArticleBody"/>
        <w:jc w:val="left"/>
      </w:pPr>
      <w:r>
        <w:rPr>
          <w:rFonts w:ascii="Nirmala UI" w:hAnsi="Nirmala UI" w:eastAsia="Nirmala UI" w:cs="Nirmala UI"/>
        </w:rPr>
        <w:t>దానియేలు దేవుని ప్రవచన వాక్యమునుండి, రెండు సాక్షుల సాక్ష్యముపై, ఆయన ప్రజలు శత్రుదేశమునకు చెదరగొట్టబడిరని, ఆ కాలములో ఆ భూమి తన శబ్భతములను అనుభవించునని గ్రహించి యుండెను. యిర్మీయాకు సంబంధించిన డెబ్బది సంవత్సరముల విషయమై దినవృత్తాంతముల గ్రంథకర్త గ్రహించినదాన్ని అతడును గ్రహించాడు.</w:t>
      </w:r>
    </w:p>
    <w:p>
      <w:pPr>
        <w:pStyle w:val="ArticleScripture"/>
        <w:jc w:val="left"/>
      </w:pPr>
      <w:r>
        <w:rPr>
          <w:rFonts w:ascii="Nirmala UI" w:hAnsi="Nirmala UI" w:eastAsia="Nirmala UI" w:cs="Nirmala UI"/>
        </w:rPr>
        <w:t>కత్తి నుండి తప్పించుకున్న వారిని అతడు చెరపట్టి బాబులోనికి తీసికొనిపోయెను; అక్కడ వారు పారసీయుల రాజ్యము పరిపాలన వచ్చువరకు అతనికియు అతని కుమారులకును సేవకులై యుండిరి. యెహోవా యిర్మీయా నోటి ద్వారా పలికిన వాక్యము నెరవేరునట్లు, దేశము తన శబ్త విశ్రాంతులను అనుభవించు వరకూ; అది పాడుబడినంత కాలము శబ్తిని గైకొనుచు నుండెను; డెబ్బై సంవత్సరములు నిండునట్లు. ఇక పారసీయుల రాజైన కొరేశు మొదటి సంవత్సరమందు—యెహోవా యిర్మీయా నోటి ద్వారా పలికిన వాక్యము నెరవేర్చబడునట్లు—యెహోవా పారసీయుల రాజైన కొరేశు ఆత్మను ప్రేరేపించెను; అందువలన అతడు తన సమస్త రాజ్యమంతట ప్రకటన చేయించి, దానిని లిఖితముగాను ప్రకటింపజేసి, ఈలాగు చెప్పెను: “పారసీయుల రాజైన కొరేశు ఈలాగు సెలవిచ్చుచున్నాడు: పరలోక దేవుడైన యెహోవా భూమి యందలి సమస్త రాజ్యములను నాకు ఇచ్చెను; యూదాలోనున్న యెరూషలేములో ఆయన కొరకు ఒక మందిరమును కట్టించుటకు నన్ను ఆజ్ఞాపించెను. అతని ప్రజలలో మీలో ఎవడైన యుండునో? అతని దేవుడు అతనితో నుండునుగాక; అతడు పైకి పోవలెను.” 2 దినవృత్తాంతములు 36:20-23.</w:t>
      </w:r>
    </w:p>
    <w:p>
      <w:pPr>
        <w:pStyle w:val="ArticleBody"/>
        <w:jc w:val="left"/>
      </w:pPr>
      <w:r>
        <w:rPr>
          <w:rFonts w:ascii="Nirmala UI" w:hAnsi="Nirmala UI" w:eastAsia="Nirmala UI" w:cs="Nirmala UI"/>
        </w:rPr>
        <w:t>భూమి తన శబ్బత్ విశ్రాంతులను అనుభవించుచుండగా శత్రువుల దేశమునందు చెదరగొట్టబడుటయైన యిర్మీయా ప్రవచించిన డెబ్బై యేళ్ల కాలము, లేవీయకాండము ఇరవై ఆరవ అధ్యాయములోని ‘ఏడు సార్లు’ అనే శాపముపై ఆధారపడినదని దానియేలు గ్రహించాడు; ఆ అవగాహనకు విధేయుడై, తుదకు తమ చెదరిపోయిన స్థితికి మేల్కొనువారికై అక్కడ నిర్దేశించబడిన ఆజ్ఞాపిత పరిహారాన్ని అతడు ఆచరించి నెరవేర్చాడు.</w:t>
      </w:r>
    </w:p>
    <w:p>
      <w:pPr>
        <w:pStyle w:val="ArticleScripture"/>
        <w:jc w:val="left"/>
      </w:pPr>
      <w:r>
        <w:rPr>
          <w:rFonts w:ascii="Nirmala UI" w:hAnsi="Nirmala UI" w:eastAsia="Nirmala UI" w:cs="Nirmala UI"/>
        </w:rPr>
        <w:t>మీలో బ్రతికి మిగిలిన వారి మీద, వారి శత్రువుల దేశములలో, నేను వారి హృదయములలో దౌర్బల్యమును పంపుదును; కదిలించిన ఆకు శబ్దమే వారిని తరుమును; వారు ఖడ్గమునుండి పారుచున్నవారిలాగా పారిపోవుదురు; ఎవడును తరుమనప్పుడు వారు కూలిపోవుదురు. ఎవడును తరుమనప్పటికిని, ఖడ్గమునకు ఎదురు నిలిచినవారిలాగా వారు ఒకడు ఒకని మీద పడిపోవుదురు; మీ శత్రువుల ఎదుట నిలబడు శక్తి మీకుండదు. మీరు అన్యజనుల మధ్య నశించెదరు, మీ శత్రువుల దేశము మిమ్మును మింగివేయును. మీలో మిగిలినవారు మీ శత్రువుల దేశములలో తమ అక్రమమునుబట్టి క్షీణించెదరు; తమ పితరుల అక్రమములవలనను వారితో కూడ క్షీణించెదరు. వారు తమ అక్రమమును, తమ పితరుల అక్రమమును, వారు నామీద చేసిన అపరాధమును ఒప్పుకొని, అంతేకాక నాతో విరోధముగా నడచిరని, నేనును వారితో విరోధముగా నడచి వారిని వారి శత్రువుల దేశములోనికి తేచ్చితినని అంగీకరించి, ఆ తరువాత వారి సున్నతి కాని హృదయములు వినమ్రత పొందినయెడల, వారు తమ అక్రమదండనను ఒప్పుకొనినయెడల, అప్పుడు నేను యాకోబుతో చేసిన నా నిబంధనను జ్ఞాపకముచేసుకొందును; ఇస్సాకుతో చేసిన నా నిబంధనను కూడ; అబ్రాహాముతో చేసిన నా నిబంధనను కూడ జ్ఞాపకముచేసుకొందును; దేశమును కూడ జ్ఞాపకముచేసుకొందును. దేశము వారిచేత విడిచి పెట్టబడి, వారులేక అది పాడైపడి యుండగా, దాని శబ్బతములను అనుభవించును; వారు తమ అక్రమదండనను ఒప్పుకొందురు; యెందుకనగా వారు నా తీర్పులను తృణీకరించిరి, వారి ప్రాణము నా కట్టడములను అసహ్యించెను. అయినప్పటికిని, వారు తమ శత్రువుల దేశములో ఉన్నపుడు, వారిని సంపూర్ణంగా నశింపజేయుటకై వారిని విసర్జింపను, వారిని అసహ్యించను, వారితో చేసిన నా నిబంధనను భంగపరచను; ఎందుకనగా నేనే వారి దేవుడైన యెహోవాను. అయినను వారికోసము వారి పూర్వపితరులతో చేసిన నిబంధనను నేను జ్ఞాపకముచేసుకొందును; అన్యజనుల కళ్ల ఎదుటనే వారిని ఐగుప్తు దేశములోనుండి వెలుపలికి తేచ్చితిని, వారికి దేవుడనై యుండుటకై; నేనే యెహోవాను. ఇవి మోషే చేత సీనై పర్వతమందు తనకును ఇశ్రాయేలీయుల కుమారులకును మధ్య యెహోవా నిర్మించిన కట్టడములు, తీర్పులు, ధర్మశాస్త్రములు. లేవీయకాండము 26:36-46.</w:t>
      </w:r>
    </w:p>
    <w:p>
      <w:pPr>
        <w:pStyle w:val="ArticleBody"/>
        <w:jc w:val="left"/>
      </w:pPr>
      <w:r>
        <w:rPr>
          <w:rFonts w:ascii="Nirmala UI" w:hAnsi="Nirmala UI" w:eastAsia="Nirmala UI" w:cs="Nirmala UI"/>
        </w:rPr>
        <w:t>తొమ్మిదవ అధ్యాయములో దానియేలు చేసిన ప్రార్థన, శత్రుదేశమునందు చెల్లాచెదురైపడినవారి కొరకు దత్తమైన మార్గనిర్దేశంలోని ప్రతి అంశాన్ని సమ్బోధించుచున్నది. ఆ ప్రార్థనను రెండవ అధ్యాయములోని అతని ప్రార్థనతో సమన్వయపరచవలెను, ఏలయనగా అవి కలసి ప్రకటన గ్రంథము పదకొండవ అధ్యాయములో, సోదోము మరియు ఈగుప్తు అనే ఆ గొప్ప నగరపు వీధులలో మృతులై పడియుండి, తామును కూడ చెల్లాచెదురైయున్నామని గ్రహించిన వారి ప్రార్థనను ప్రతిబింబించుచున్నవి. దానియేలు తన ప్రార్థనను ముగించునప్పుడు, ‘mareh’ దర్శనమునకు వివరణనిచ్చే కార్యమును సంపూర్ణపరచుటకై గబ్రియేలు తిరిగి వచ్చును; యేదివిధముగా ప్రకటన గ్రంథము పదకొండవ అధ్యాయములోని ఆ ఇద్దరు సాక్షుల కొరకు పవిత్రాత్మ నెరవేర్చదలచియున్నదో అట్లే.</w:t>
      </w:r>
    </w:p>
    <w:p>
      <w:pPr>
        <w:pStyle w:val="ArticleScripture"/>
        <w:jc w:val="left"/>
      </w:pPr>
      <w:r>
        <w:rPr>
          <w:rFonts w:ascii="Nirmala UI" w:hAnsi="Nirmala UI" w:eastAsia="Nirmala UI" w:cs="Nirmala UI"/>
        </w:rPr>
        <w:t>నేను మాటలాడుచు, ప్రార్థించుచు, నా పాపమును మరియు నా ప్రజలైన ఇశ్రాయేలు వారి పాపమును ఒప్పుకొనుచు, నా దేవుని పరిశుద్ధ పర్వతము నిమిత్తమై ప్రభువైన నా దేవుని సన్నిధిలో నా విన్నపమును సమర్పించుచుండగా; అవును, నేను ప్రార్థనలో మాటలాడుచుండగా, ఆదిలో దర్శనములో చూచిన గాబ్రియేలు అను మనుష్యుడు శీఘ్రముగా ఎగిరి వచ్చి, సాయంకాల బలియర్పణ సమయమందు నన్ను స్పృశించెను. అతడు నాకు తెలియజేసి, నాతో మాటలాడి, ఇట్లనెను: ఓ దానియేలూ, నీకు జ్ఞానమును మరియు వివేకమును ఇవ్వుటకై నేను ఇప్పుడు బయలుదేరి వచ్చితిని. దానియేలు 9:20-22.</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బాబిలోను పతనమునకు కొద్దికాలము ముందు, దానియేలు ఈ ప్రవచనములపై ధ్యానించుచు, కాలముల గూర్చిన గ్రహింపునిమిత్తం దేవునిని అన్వేషించుచుండగా, రాజ్యముల ఉత్థాన-పతనములకు సంబంధించిన దర్శనముల శ్రేణి అతనికి అనుగ్రహింపబడెను. దానియేలు గ్రంథములో ఏడవ అధ్యాయములో లిఖితమైన మొదటి దర్శనముతో కూడ వ్యాఖ్యానము ఇచ్చబడెను; అయినప్పటికిని ప్రవక్తకు సమస్తము స్పష్టముగా తెలియబడలేదు. ‘నా ఆలోచనలు నన్ను మిక్కిలి కలవరపరచినవి,’ ఆ సమయమందలి తన అనుభవమును గూర్చి అతడు ఇలా వ్రాసెను, ‘మరియు నా ముఖబావము నాలో మారిపోయెను; అయినను ఆ విషయమును నా హృదయములోనే దాచుకొని నుండితిని.’ దానియేలు 7:28.</w:t>
      </w:r>
    </w:p>
    <w:p>
      <w:pPr>
        <w:pStyle w:val="ArticleScripture"/>
        <w:jc w:val="left"/>
      </w:pPr>
      <w:r>
        <w:rPr>
          <w:rFonts w:ascii="Nirmala UI" w:hAnsi="Nirmala UI" w:eastAsia="Nirmala UI" w:cs="Nirmala UI"/>
        </w:rPr>
        <w:t>మరొక దర్శనముచేత భవిష్యత్తు సంఘటనలపై మరింత వెలుగు పడెను; మరియు ఈ దర్శనము ముగింపునందే దానియేలు ‘ఒక పరిశుద్ధుడు మాటలాడుటను విని, మరియొక పరిశుద్ధుడు మాటలాడిన ఆ పరిశుద్ధునితో ఇట్లనెను, దర్శనం ఎన్ని కాలము ఉండును?’ అని ఆలకించెను. దానియేలు 8:13. అప్పుడిచ్చిన సమాధానం, ‘రెండు వేల మూడు వందల దినములవరకు; అప్పుడు పరిశుద్ధస్థలము శుద్ధి చేయబడును’ (పద్యం 14), ఆయనను దిగ్భ్రాంతికి గురి చేసెను. దర్శనార్థమును ఆయన ఆతురతతో శోధించెను. యిర్మియా ద్వారా ముందుగా చెప్పబడిన డెబ్బై సంవత్సరముల బంధవాసమునకును, దర్శనమందు ఆయన వినిన ప్రకారము దేవుని పరిశుద్ధస్థలము శుద్ధి చేయబడుటకు పూర్వము గడవవలసిన ఇరవై మూడు వందల సంవత్సరములకును మధ్యనున్న సంబంధమును ఆయన గ్రహింపలేకపోయెను. దూత గబ్రియేలు ఆయనకు ఒక భాగిక వివరణ యిచ్చెను; అయితే ప్రవక్త ‘దర్శనం ... అనేక దినములకొరకు నుండును’ అనే మాటలు విన్నప్పుడు, అతడు మూర్ఛపోయెను. ‘నేను దానియేలు మూర్ఛపోయితిని’ అని తన అనుభవమును లిఖించుచున్నాడు, ‘కొన్ని దినములు రోగిగా నుండితిని; తరువాత లేచి రాజుని కార్యమును చేసితిని; దర్శనముచేత ఆశ్చర్యపోయితిని, అయినను దానిని ఎవడును గ్రహింపలేదు.’ పద్యములు 26, 27.</w:t>
      </w:r>
    </w:p>
    <w:p>
      <w:pPr>
        <w:pStyle w:val="ArticleScripture"/>
        <w:jc w:val="left"/>
      </w:pPr>
      <w:r>
        <w:rPr>
          <w:rFonts w:ascii="Nirmala UI" w:hAnsi="Nirmala UI" w:eastAsia="Nirmala UI" w:cs="Nirmala UI"/>
        </w:rPr>
        <w:t>ఇశ్రాయేలు కొరకు ఇంకా భారము మోసుచుండగా, దానియేలు యిర్మియా ప్రవచనములను పునః అధ్యయనం చేసెను. అవి అత్యంత స్పష్టమైనవి—అంత స్పష్టమై యుండెను గనుక, గ్రంథములలో లిఖితమైన ఈ సాక్ష్యములచేత, ‘సంవత్సరముల సంఖ్య; దాని విషయమై యెహోవా వాక్యము ప్రవక్త యిర్మియాకు వచ్చెను—ఆయన యెరూషలేము పాడుబాట్లలో డెబ్బది సంవత్సరములను నెరవేర్చును’ అని అతడు గ్రహించెను. దానియేలు 9:2.</w:t>
      </w:r>
    </w:p>
    <w:p>
      <w:pPr>
        <w:pStyle w:val="ArticleScripture"/>
        <w:jc w:val="left"/>
      </w:pPr>
      <w:r>
        <w:rPr>
          <w:rFonts w:ascii="Nirmala UI" w:hAnsi="Nirmala UI" w:eastAsia="Nirmala UI" w:cs="Nirmala UI"/>
        </w:rPr>
        <w:t>"దృఢమైన ప్రవచన వాక్యంపై స్థాపితమైన విశ్వాసముతో, ఈ వాగ్దానములు శీఘ్రంగా నెరవేరునట్లు దానియేలు ప్రభువును విన్నవించుకొన్నాడు. దేవుని నామ ఘనత పరిరక్షింపబడుటకై అతడు విన్నపము చేసెను. తన విన్నపములో, దైవసంకల్పమునకు తగ్గిపోయిన వారితో తన్ను సంపూర్ణముగా ఏకీకరించుకొని, వారి పాపములను తనవిగా ఒప్పుకొన్నాడు." ప్రవక్తలు మరియు రాజులు,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 రెండు</dc:title>
  <dc:subject>ప్రవచన ప్రహేళిక ఆవిష్కరణ: దానియేలు దర్శనము మరియు రాజ్యాల ఉత్కర్షము</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