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యాభైమూడు</w:t>
      </w:r>
    </w:p>
    <w:p>
      <w:pPr>
        <w:pStyle w:val="ArticleSubtitle"/>
        <w:jc w:val="left"/>
      </w:pPr>
      <w:r>
        <w:rPr>
          <w:rFonts w:ascii="Nirmala UI" w:hAnsi="Nirmala UI" w:eastAsia="Nirmala UI" w:cs="Nirmala UI"/>
        </w:rPr>
        <w:t>ఆవిష్కృత ప్రవచన దర్శనాలు: దానియేలు యొక్క అనుభవం ద్వారా అంత్య దినముల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ప్రవక్తలందరూ తాము జీవించిన దినములకన్నా అంత్యదినముల విషయమై అధికముగా పలుకుచున్నారు.</w:t>
      </w:r>
    </w:p>
    <w:p>
      <w:pPr>
        <w:pStyle w:val="ArticleScripture"/>
        <w:jc w:val="left"/>
      </w:pPr>
      <w:r>
        <w:rPr>
          <w:rFonts w:ascii="Nirmala UI" w:hAnsi="Nirmala UI" w:eastAsia="Nirmala UI" w:cs="Nirmala UI"/>
        </w:rPr>
        <w:t>ప్రాచీన ప్రవక్తలందరును తమ స్వకాలంకన్నా మన కాలమునకే ఎక్కువగా పలికిరి; అందువలన వారి ప్రవచనము మనకొరకు చెల్లుబాటుగా నిలిచియున్నది. “ఇప్పుడాయా సంగతులన్నియు వారికి దృష్టాంతములై జరిగెను; లోకాల అంత్యములు మన యెడల వచ్చియున్న మన హెచ్చరికకై అవి వ్రాయబడినవి.” 1 కొరింథీయులకు 10:11. “ఆ విషయములయందు వారు తమకొరకు కాదు గాని మనకొరకు సేవచేసిరి; పరలోకమునుండి పంపింపబడిన పరిశుద్ధాత్మతో మీకు సువార్త ప్రకటించినవారి చేత అవి ఇప్పుడు మీకు తెలియజేయబడినవి; ఆ సంగతులను దేవదూతలుకూడ పరిశీలించుటకు కోరికపడుచున్నారు.”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దానియేలు అంత్యదినములలో ప్రవచన వాక్యము ద్వారా తాము చెదరిపోయినవారమని తెలిసికొన్న దేవుని ప్రజలను ప్రతినిధీకరిస్తున్నాడు. ఆ సత్యమునకు వారు మేల్కొనినప్పుడు, లేవీయకాండము ఇరవై ఆరవ అధ్యాయములోని ప్రార్థనను నిర్వర్తించవలెను; అలాగే కృపాకాలం ముగియుటకు అతి సమీపమున ముద్ర విప్పబడే ఆ చివరి ప్రవచన రహస్యమును గ్రహించుటకై చేయు ప్రార్థనను కూడాను—ఇది రెండవ అధ్యాయములోని దానియేలు చేసిన ప్రార్థనయందు ప్రతినిధీకరింపబడినదే. వారు దానియేలుయొక్క అనుభవములో ప్రవేశించినయెడల, గబ్రియేలు దూత వారిని స్పృశించి, వారికి తెలియజేసి, వారితో మాటలాడును; వారికీ "జ్ఞానము మరియు వివేకము" అనుగ్రహించుటకై. ప్రవచన రహస్యం ముద్ర విప్పబడినప్పుడు సంభవించే "జ్ఞానవృద్ధి"ను "గ్రహించు" వారే వివేకులు.</w:t>
      </w:r>
    </w:p>
    <w:p>
      <w:pPr>
        <w:pStyle w:val="ArticleScripture"/>
        <w:jc w:val="left"/>
      </w:pPr>
      <w:r>
        <w:rPr>
          <w:rFonts w:ascii="Nirmala UI" w:hAnsi="Nirmala UI" w:eastAsia="Nirmala UI" w:cs="Nirmala UI"/>
        </w:rPr>
        <w:t>అతడు నన్ను బోధించి, నాతో మాటలాడి, సెలవిచ్చెను, ఓ దానియేలు, నీకు జ్ఞానమును వివేకమును అనుగ్రహించుటకై నేను ఇప్పుడు బయలుదేరి వచ్చితిని. నీ విన్నపముల ఆరంభముననే ఆజ్ఞ వెలువడెను, దానిని నీకు తెలియజేయుటకై నేను వచ్చితిని; ఎందుకనగా నీవు అత్యంత ప్రియుడవై యున్నావు. కాబట్టి ఆ విషయమును గ్రహించుము, దృష్టాంతమును పరిశీలించుము. దానియేలు 9:22, 23.</w:t>
      </w:r>
    </w:p>
    <w:p>
      <w:pPr>
        <w:pStyle w:val="ArticleBody"/>
        <w:jc w:val="left"/>
      </w:pPr>
      <w:r>
        <w:rPr>
          <w:rFonts w:ascii="Nirmala UI" w:hAnsi="Nirmala UI" w:eastAsia="Nirmala UI" w:cs="Nirmala UI"/>
        </w:rPr>
        <w:t>దానియేలు పరిశీలించుమని చెప్పబడిన దర్శనం, ప్రత్యక్షతకు సంబంధించిన "mareh" దర్శనమే. ఎనిమిదవ అధ్యాయంలో గాబ్రియేలకు అప్పగించబడిన కార్యము—దానియేలు ఆ "mareh" దర్శనాన్ని గ్రహించునట్లు చేయుట—ఆయన అప్పటికి పూర్తిచేయలేదు. తొమ్మిదవ అధ్యాయంలో ఆయన వ్యాఖ్యానాన్ని పూర్తిచేయుటకు తిరిగి వచ్చాడు. తొమ్మిదవ అధ్యాయానికి వచ్చేసరికి, దానియేలు ఇక బబులోను రాజ్యకాలంలో లేడు; అతడు మేదీయ-పారసీక సామ్రాజ్య చరిత్రలో ఉన్నాడు.</w:t>
      </w:r>
    </w:p>
    <w:p>
      <w:pPr>
        <w:pStyle w:val="ArticleBody"/>
        <w:jc w:val="left"/>
      </w:pPr>
      <w:r>
        <w:rPr>
          <w:rFonts w:ascii="Nirmala UI" w:hAnsi="Nirmala UI" w:eastAsia="Nirmala UI" w:cs="Nirmala UI"/>
        </w:rPr>
        <w:t>గబ్రియేలు దానియేలు‌కు “విషయమును గ్రహించుము” మరియు “దర్శనమును పరిశీలించుము” అని ఆదేశించినప్పుడు, దానియేలు ఆచరించవలెనని ఆయన ఆకాంక్షించే మానసిక విభజన అనే ప్రక్రియను ఆయన గుర్తించుచున్నాడు. “గ్రహించుము” మరియు “పరిశీలించుము”గా అనువదించబడిన పదాలు ఒకటే హెబ్రీ పదము. ఆ పదము “biyn”; దాని అర్థం మానసికముగా వేరుచేయుట. “విషయం”గా అనువదించబడిన హెబ్రీ పదము “dabar”; దాని అర్థం “వాక్యము”. అందుచేత గబ్రియేలు దానియేలు‌కు, అలాగే అంత్యదినములలో దానియేలు ప్రతినిధ్యం వహించే వారికీ, సత్యవాక్యమును సముచితముగా విభజించవలెనని తెలియజేయుచున్నాడు.</w:t>
      </w:r>
    </w:p>
    <w:p>
      <w:pPr>
        <w:pStyle w:val="ArticleScripture"/>
        <w:jc w:val="left"/>
      </w:pPr>
      <w:r>
        <w:rPr>
          <w:rFonts w:ascii="Nirmala UI" w:hAnsi="Nirmala UI" w:eastAsia="Nirmala UI" w:cs="Nirmala UI"/>
        </w:rPr>
        <w:t>నీవు దేవుని సమక్షంలో ఆమోదింపబడినవాడనై కనబడుటకై పరిశ్రమించుము; సిగ్గుపడనక్కరలేని కార్మికుడై, సత్యవాక్యమును సరిగా విభజించుచు. 2 తిమోతికి 2:15.</w:t>
      </w:r>
    </w:p>
    <w:p>
      <w:pPr>
        <w:pStyle w:val="ArticleBody"/>
        <w:jc w:val="left"/>
      </w:pPr>
      <w:r>
        <w:rPr>
          <w:rFonts w:ascii="Nirmala UI" w:hAnsi="Nirmala UI" w:eastAsia="Nirmala UI" w:cs="Nirmala UI"/>
        </w:rPr>
        <w:t>“matter” అనే పదము దానియేలు గ్రంథంలోని పదవ అధ్యాయము మొదటి వచనములో కూడా ఉపయోగించబడింది; అక్కడ దానిని మూడు సార్లు “thing”గా అనువదించారు.</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ఆ వచనములో “vision” అనే పదము రూపమునకు సంబంధించిన “mareh” దర్శనాన్ని సూచించుచున్నది; మరియు దానియేలు విషయం (matter) గూర్చియు దర్శనం (“mareh”) గూర్చియు రెండింటి విషయములోను అవగాహన కలిగియుండెను. తొమ్మిదవ అధ్యాయము ఇరవైమూడవ వచనమందు, గబ్రియేలు దానియేలు విషయమును మరియు దర్శనమును సమ్యక్కుగా భేదింపవలెనని ఆదేశించెను; మరియు పదవ అధ్యాయము మొదటి వచనమందు అతనికి విషయం (thing) గూర్చియు దర్శనం (“mareh”) గూర్చియు రెండింటి విషయములోను అవగాహన కలిగియున్నది. తొమ్మిదవ అధ్యాయమందు గబ్రియేలు, విషయం మరియు దర్శనం మధ్యనున్న భేదమును (సరియగ విభజించుట) గుర్తించవలెనని దానియేలుకు తెలియజేయుచున్నాడు. దర్శనం అనేది “mareh” దర్శనమే; “matter” గాని “thing” గాని అనేది “chazon” దర్శనం.</w:t>
      </w:r>
    </w:p>
    <w:p>
      <w:pPr>
        <w:pStyle w:val="ArticleBody"/>
        <w:jc w:val="left"/>
      </w:pPr>
      <w:r>
        <w:rPr>
          <w:rFonts w:ascii="Nirmala UI" w:hAnsi="Nirmala UI" w:eastAsia="Nirmala UI" w:cs="Nirmala UI"/>
        </w:rPr>
        <w:t>ఎనిమిదవ అధ్యాయములో రెండు దర్శనములు గుర్తించబడ్డాయి, మరియు ఒక భేదము గమనించబడెను; ఏలయనగా దానియేలు “chazon” దర్శనమును గ్రహించుటకై కోరెను, అయితే గబ్రియేలు దానియేలును “mareh” దర్శనమును గ్రహింపజేయుమని ఆజ్ఞాపింపబడ్డాడు. గబ్రియేలు దానియేలుకు “విషయము”ను మరియు “దర్శనము”ను గ్రహింపజేయుటకు తన కార్యమును ఆరంభించినప్పుడు, అవి రెండు వేర్వేరు దర్శనములని గమనించవలెనని అతడు దానియేలుకు తెలియజేసెను.</w:t>
      </w:r>
    </w:p>
    <w:p>
      <w:pPr>
        <w:pStyle w:val="ArticleScripture"/>
        <w:jc w:val="left"/>
      </w:pPr>
      <w:r>
        <w:rPr>
          <w:rFonts w:ascii="Nirmala UI" w:hAnsi="Nirmala UI" w:eastAsia="Nirmala UI" w:cs="Nirmala UI"/>
        </w:rPr>
        <w:t>అతడు నన్ను బోధించి, నాతో మాటలాడి, ఈలాగు చెప్పెను: ఓ దానియేలు, నీకు జ్ఞానమును వివేకమును అనుగ్రహించుటకై ఇప్పుడు వచ్చితిని. నీ వినతుల ఆరంభముననే ఆజ్ఞ వెలువడెను, నీవు మిక్కిలి ప్రియుడవైనందున నీకు తెలియజేయుటకై వచ్చితిని; కాబట్టి విషయమును గ్రహించుము, దర్శనమును పరిశీలించుము. నీ ప్రజలమీదను నీ పరిశుద్ధ నగరముమీదను డెబ్బది సప్తాహములు నిర్ణయింపబడియున్నవి—అతిక్రమమును ముగించుటకై, పాపములకు ముగింపు కలుగజేయుటకై, అధర్మమునకు ప్రాయశ్చిత్తము చేయుటకై, నిత్యనీతిని ప్రవేశపెట్టుటకై, దర్శనమును ప్రవచనమును ముద్రించుటకై, అత్యంత పరిశుద్ధమును అభిషేకించుటకై. కాబట్టి తెలిసికొని గ్రహించుము: యెరూషలేమును పునరుద్ధరించుటకును నిర్మించుటకును ఆజ్ఞ వెలువడిన సమయమునుండి అభిషిక్తాధిపతి వరకు ఏడు సప్తాహములు, ఇంకా అరవై రెండు సప్తాహములు ఉండును; వీధియు ప్రాకారమును కూడా, కష్టకాలములలోనే, మళ్లీ నిర్మింపబడును. అరవై రెండు సప్తాహముల తరువాత అభిషిక్తుడు నరికివేయబడును, అయితే తనకొరకు గాక; రాబోయే అధిపతియొక్క ప్రజలు ఆ పట్టణమును పరిశుద్ధస్థలమును నాశనము చేయుదురు; దాని అంతము ప్రళయమువలె ఉండును, యుద్ధము ముగిసే వరకు పాడుబాట్లు నిర్ణయింపబడియున్నవి. అతడు ఒక సప్తాహము కాలమునకు అనేకులతో నిబంధనను దృఢపరచును; ఆ సప్తాహమున మధ్యలో బలియు నైవేద్యమును నిలిపివేయును; మరియు అరుచకముల విస్తారమునుబట్టి దానిని సమాప్తి వరకు పాడుచేయును; అట్లు నిర్ణయింపబడినది ఆ పాడైనదానిమీద కుమ్మరింపబడును. దానియేలు 9:22-27.</w:t>
      </w:r>
    </w:p>
    <w:p>
      <w:pPr>
        <w:pStyle w:val="ArticleBody"/>
        <w:jc w:val="left"/>
      </w:pPr>
      <w:r>
        <w:rPr>
          <w:rFonts w:ascii="Nirmala UI" w:hAnsi="Nirmala UI" w:eastAsia="Nirmala UI" w:cs="Nirmala UI"/>
        </w:rPr>
        <w:t>తాను దానియేలకు అందించిన వ్యాఖ్యానంలో "chazon" దర్శనమునకును "mareh" దర్శనమునకును చెందిన అంశాలు రెండూ ప్రతిబింబింపబడునని దానియేలు గ్రహించునట్లు గబ్రియేలు ఆశించాడు. ఆ వ్యాఖ్యానం రెండు దర్శనాలనూ ప్రస్తావించబోవుచున్నది; అలాగే, పరిశుద్ధస్థలమును మరియు సైన్యమును త్రొక్కివేతను సంబంధించిన దర్శనాన్ని, 1844 అక్టోబరు 22న పరమపరిశుద్ధస్థలంలో క్రీస్తు ప్రత్యక్షతకు దారితీసిన దర్శనం నుండి, దానియేలు సమ్యక్‌గా విభజించి వేరుచేయుట అతని బాధ్యతగా ఉంది.</w:t>
      </w:r>
    </w:p>
    <w:p>
      <w:pPr>
        <w:pStyle w:val="ArticleBody"/>
        <w:jc w:val="left"/>
      </w:pPr>
      <w:r>
        <w:rPr>
          <w:rFonts w:ascii="Nirmala UI" w:hAnsi="Nirmala UI" w:eastAsia="Nirmala UI" w:cs="Nirmala UI"/>
        </w:rPr>
        <w:t>క్రీ.పూ. 457లో అర్తక్షస్త్రుడు జారీ చేసిన ఆజ్ఞ నుండి, సాయంకాలములును ప్రాతఃకాలములును గూర్చిన దర్శనమునకు సంబంధించిన రెండు వేల మూడు వందల సంవత్సరములలోనుండి, యూదులకొరకు ప్రత్యేకింపబడిన నాలుగు వందల తొంభై సంవత్సరములు ‘కత్తిరింపబడ్డవి’ అని గబ్రియేలు స్పష్టపరుస్తున్నాడు. ఇప్పుడే ఉటంకించిన వచనములలో “determined” అనే పదం మూడు సార్లు గుర్తించబడింది; అయితే ఆ వచనములలో “determined” గా అనువదించబడినవి పరస్పరం భిన్నమైన రెండు హెబ్రీ పదాలు. మొదటిసారి “determined” గుర్తించబడినది ఇరవై నాలుగవ వచనములోనే; ఆ హెబ్రీ పదము “chathak”, దాని అర్థం “కత్తిరించుట”.</w:t>
      </w:r>
    </w:p>
    <w:p>
      <w:pPr>
        <w:pStyle w:val="ArticleBody"/>
        <w:jc w:val="left"/>
      </w:pPr>
      <w:r>
        <w:rPr>
          <w:rFonts w:ascii="Nirmala UI" w:hAnsi="Nirmala UI" w:eastAsia="Nirmala UI" w:cs="Nirmala UI"/>
        </w:rPr>
        <w:t>ఇది, ఇశ్రాయేలుకు ఒక పరీక్షాకాలము అనుగ్రహింపబడినదని తెలియజేస్తున్నది; అది అర్తక్షష్టు జారీచేసిన మూడవ ఉత్తర్వుతో ప్రారంభమై, క్రీ.శ. 34లో స్తెఫనును రాళ్లతో కొట్టి హనించిన ఘటనవద్ద ముగియునట్లు నిర్ణయించబడినది. నాలుగు వందల తొంభై సంవత్సరాల కాలము “కత్తిరింపబడినది”; అది రెండువేల మూడువందల సంవత్సరాల దీర్ఘ ప్రవచనములోని మరింత స్వల్పమైన ఒక ప్రవచనకాలమును ప్రతినిధ్యం చేసెను. “నాలుగు వందల తొంభై” అనే సంఖ్య, యేసు సాక్ష్యమిచ్చినట్లుగా, పరీక్షాకాలమునకు ఒక ప్రతీక.</w:t>
      </w:r>
    </w:p>
    <w:p>
      <w:pPr>
        <w:pStyle w:val="ArticleScripture"/>
        <w:jc w:val="left"/>
      </w:pPr>
      <w:r>
        <w:rPr>
          <w:rFonts w:ascii="Nirmala UI" w:hAnsi="Nirmala UI" w:eastAsia="Nirmala UI" w:cs="Nirmala UI"/>
        </w:rPr>
        <w:t>అప్పుడు పేతురు ఆయనయొద్దకు వచ్చి అడిగెను, ప్రభువా, నా సహోదరుడు నాయెడల పాపము చేసినయెడల, నేను అతనికి ఎన్నిసార్లు క్షమించెదను? ఏడు సార్లవరకునా? యేసు అతనితో అనెను, నేను నీతో ఏడు సార్లవరకు అని అనను; కాని డెబ్బై సార్లు ఏడు సార్లు వరకునని. మత్తయి 18:22.</w:t>
      </w:r>
    </w:p>
    <w:p>
      <w:pPr>
        <w:pStyle w:val="ArticleBody"/>
        <w:jc w:val="left"/>
      </w:pPr>
      <w:r>
        <w:rPr>
          <w:rFonts w:ascii="Nirmala UI" w:hAnsi="Nirmala UI" w:eastAsia="Nirmala UI" w:cs="Nirmala UI"/>
        </w:rPr>
        <w:t>క్షమకు ఒక అంతము ఉంది, ఆ అంతమును “నాలుగు వందల తొంభై” అనే సంఖ్య సూచిస్తుంది. “నాలుగు వందల తొంభై” సంవత్సరములు యూదులకు వారి విమోచనము నుండీ, స్తెఫనును రాళ్లతో కొట్టి హతము చేసిన సమయమున వారు తమ పరీక్షాకాలపు పాత్రను నింపిన దాకా గల పరీక్షాకాలమును సూచించుచున్నవి. “నాలుగు వందల తొంభై” సంవత్సరములు లేవీయకాండము ఇరవై ఆరులోని “ఏడు కాలాలు” అనే శాపముతో కూడ సంబంధించియున్నవి. భూమి తన సబ్బతములను ఆనందించుట గురించి బైబిలులో కేవలం రెండే చోట్ల ప్రస్తావన ఉంది. మొదటిది లేవీయకాండము ఇరవై ఆరులో కనబడుతుంది.</w:t>
      </w:r>
    </w:p>
    <w:p>
      <w:pPr>
        <w:pStyle w:val="ArticleScripture"/>
        <w:jc w:val="left"/>
      </w:pPr>
      <w:r>
        <w:rPr>
          <w:rFonts w:ascii="Nirmala UI" w:hAnsi="Nirmala UI" w:eastAsia="Nirmala UI" w:cs="Nirmala UI"/>
        </w:rPr>
        <w:t>ఈ సమస్తమునకైనను మీరు నన్ను ఆలకింపక, నాకు విరోధముగా నడచినయెడల, అప్పుడు నేను కూడ ప్రకోపముతో మీకు విరోధముగా నడచెదను; నేను, నేనే, మీ పాపములనుబట్టి మీను ఏడు రెట్లు శిక్షించెదను. మీరు మీ కుమారుల మాంసమును తిందురు, మీ కుమార్తెల మాంసమును తిందురు. మీ ఉన్నత స్థలములను నేను కూలదోయుదును, మీ ప్రతిమలను నరికివేయుదును, మీ విగ్రహాల శవములమీద మీ శవములను పడవేసెదను, నా ప్రాణము మిమ్మును ఘృణించును. మీ పట్టణములను నిర్జనములనుగా చేయుదును, మీ పరిశుద్ధస్థలములను పాడుచేయుదును, మీ మధుర సువాసనలను నేను ఘ్రాణింపను. భూమిని నేను ఉజ్జడముగా చేయుదును; దానిలో నివసించు మీ శత్రువులు దాని విషయమై ఆశ్చర్యపడుదురు. నేను మిమ్మును అన్యజనుల మధ్య చెల్లాచెదురు చేయుదును, మీ వెనుక ఖడ్గమును సాగదీసెదను; మీ దేశము ఉజ్జడమై, మీ పట్టణములు పాడై యుండును. అప్పుడు, మీరు మీ శత్రువుల దేశమందు యుండగా, అది ఉజ్జడముగా పడియుండినంతకాలము, భూమి తన శబ్బతములను ఉపభోగించును; అప్పటికిని భూమి విశ్రాంతి పొందును, తన శబ్బతములను ఉపభోగించును. అది ఉజ్జడముగా పడియుండినన్నాళ్లు అది విశ్రాంతి పొందును; మీరు దానిమీద నివసించిన కాలమందు మీ శబ్బతములలో అది విశ్రాంతి పొందలేదు గనుక. లేవీయకాండము 26:27-35.</w:t>
      </w:r>
    </w:p>
    <w:p>
      <w:pPr>
        <w:pStyle w:val="ArticleBody"/>
        <w:jc w:val="left"/>
      </w:pPr>
      <w:r>
        <w:rPr>
          <w:rFonts w:ascii="Nirmala UI" w:hAnsi="Nirmala UI" w:eastAsia="Nirmala UI" w:cs="Nirmala UI"/>
        </w:rPr>
        <w:t>ఇరవయ్యారవ అధ్యాయంలో నాలుగు సార్లు ప్రస్తావించబడిన “ఏడు రెట్లు” అనే శిక్ష, దేవుని ప్రజలు చెదరగొట్టబడినప్పుడు దేశము అప్పుడే “తన సబ్బతులను ఆనందించును” అని తెలియజేస్తుంది. మోషే శాపవాక్యము నెరవేర్చబడుటకై దానియేలు మరియు ఆ ముగ్గురు శ్రేష్ఠులు శత్రువుల దేశమునకు చెదరగొట్టబడిరి; అలాగే డెబ్బై సంవత్సరాల చెదరింపుదనం, రెండు వేల ఐదు వందల ఇరవై సంవత్సరాల చెదరింపుదనానికి సంకేతాత్మక దృష్టాంత పాఠమై యుండెను. అది ఒక ప్రవచనాత్మక దృష్టాంత పాఠము; యెజబేలు హింసించిన కాలములో ఏలీయాకు జరిగిన మూడు సంవత్సరములు ఆరు నెలల వర్షాభావముతో సమానమై యుండెను. ఆ మూడు సంవత్సరములు ఆరు నెలలు మూడు సంవత్సరములు ఆరు నెలల ప్రవచన సంవత్సరములను ప్రతినిధ్యం చేసెను; అవి 538 నుండి 1798 వరకు పాపల్ పరిపాలనయొక్క 1,260 సంవత్సరములకు సమానమయ్యెను. ఎలాగైతే మూడు సంవత్సరములు ఆరు నెలలు వెయ్యి రెండువందల అరవై సంవత్సరాల అరణ్యకాలమునకు చిహ్నమై యుండెనో, అట్లే డెబ్బై సంవత్సరములు “ఏడు రెట్లు”కై చిహ్నమై యుండెను. యిర్మియా గుర్తించిన దానియేలు బంధనకాలములోని డెబ్బై సంవత్సరములు “నాలుగు వందల తొంభై” సంవత్సరములను ప్రతినిధ్యం చేసెను.</w:t>
      </w:r>
    </w:p>
    <w:p>
      <w:pPr>
        <w:pStyle w:val="ArticleScripture"/>
        <w:jc w:val="left"/>
      </w:pPr>
      <w:r>
        <w:rPr>
          <w:rFonts w:ascii="Nirmala UI" w:hAnsi="Nirmala UI" w:eastAsia="Nirmala UI" w:cs="Nirmala UI"/>
        </w:rPr>
        <w:t>వారి పితరుల దేవుడైన ప్రభువైన యెహోవా తన దూతల ద్వారా వారికి మళ్లీమళ్లీ, ప్రాతఃకాలమే లేచి పంపుచుండెను; ఏలయనగా తన ప్రజలమీదను తన నివాసస్థలముమీదను ఆయనకు కనికరము కలిగియుండెను. అయితే వారు దేవుని దూతలను పరిహసించిరి, ఆయన వాక్యములను తృణీకరించిరి, ఆయన ప్రవక్తలను అవమానించుచు దుర్వినియోగపరచిరి; చివరకు ప్రభువుయొక్క ఆగ్రహము తన ప్రజలమీద చెలరేగెను—నివారణ ఏదియు లేకపోయినంతవరకు. కాబట్టి ఆయన వారి మీద కల్దీయుల రాజును రప్పించెను; అతడు వారి యువకులను వారి పరిశుద్ధస్థలమందే ఖడ్గముచేత సంహరించెను; యువకుడిమీద గాని కన్యకమీద గాని ముసలివానిమీద గాని వృద్ధాప్యముచేత వంగిన వానిమీద గాని అతనికి కనికరము కలుగలేదు; వారందరిని ఆయన అతని చేతిలో అప్పగించెను. దేవుని మందిరపు పెద్దచిన్న సకల పాత్రలును, యెహోవా మందిరపు నిధులును, రాజునది గాని అతని ప్రధానులది గాని సకల నిధులును—ఇవన్నియు అతడు బబులోనునకు తీసికొనిపోయెను. వారు దేవుని మందిరమును దహించిరి, యెరూషలేము ప్రాకారమును కూల్చిరి, దాని రాజప్రాసాదములన్నిటిని అగ్నిచేత దహించిరి, దాని మూల్యమైన పాత్రలన్నిటిని నాశనముచేసిరి. ఖడ్గమునుండి తప్పించుకొన్న వారినందరిని అతడు బబులోనునకు చెరపట్టికొనిపోయెను; అక్కడ వారు అతనికిని అతని కుమారులకును పారసీయుల రాజ్యపాలన వచ్చువరకు సేవకులై యుండిరి. యిర్మియా నోటి ద్వారా యెహోవా పలికిన వాక్యము నెరవేరునట్లు, దేశము తన శబ్భతులను అనుభవించువరకు—అది పాడుబడియుండిన కాలమంతయు అది శబ్భతము ఆచరించెను—డెబ్బై సంవత్సరములు నిండునట్లు. ఇక పారసీయుల రాజు కురూషు మొదటి సంవత్సరమందు, యిర్మియా నోటి ద్వారా యెహోవా పలికిన వాక్యము నెరవేరునట్లు, యెహోవా పారసీయుల రాజైన కురూషు ఆత్మను ప్రేరేపించెను; అందుచేత అతడు తన సమస్త రాజ్యమంతట ప్రకటన చేయించి, దానిని లిఖితముగాను ప్రకటింపజేసి, చెప్పినదేమనగా, పారసీయుల రాజైన కురూషు ఇట్లు సెలవిచ్చుచున్నాడు: ఆకాశముల దేవుడైన యెహోవా భూమిమీదనున్న సమస్త రాజ్యములను నాకు ఇచ్చియున్నాడు; యూదాలోనున్న యెరూషలేములో తనకోసం ఒక మందిరము కట్టుమని ఆయన నన్ను ఆజ్ఞాపించియున్నాడు. అతని ప్రజలందరిలో మీలో ఎవడైన నున్నాడా? యెహోవా అతని దేవుడు అతనితో నుండునుగాక; అతడు ఎక్కి పోవలెను. 2 దినవృత్తాంతములు 36:15-23.</w:t>
      </w:r>
    </w:p>
    <w:p>
      <w:pPr>
        <w:pStyle w:val="ArticleBody"/>
        <w:jc w:val="left"/>
      </w:pPr>
      <w:r>
        <w:rPr>
          <w:rFonts w:ascii="Nirmala UI" w:hAnsi="Nirmala UI" w:eastAsia="Nirmala UI" w:cs="Nirmala UI"/>
        </w:rPr>
        <w:t>బైబిలులో భూమి తన సబ్బతులను అనుభవించుట గురించి ఉన్న ప్రస్తావనలు రెండే; అవి దేవుని ప్రజల చెదరగొట్టబడుటకును, భూమి తన సబ్బతులను అనుభవించుటకు వీలు కలిగించిన డెబ్బై సంవత్సరాల బంధమునకును సంబంధించినవి. అది యూదులు భూమిని విశ్రాంతి పొందనీయని సబ్బతుల సంఖ్యకు సమానమైంది. భూమి డెబ్బై సంవత్సరాలు విశ్రాంతి పొందినదనే విషయం, భూమికి విశ్రాంతి ఇవ్వుమనే ఆజ్ఞకు విరోధంగా కొనసాగిన తిరుగుబాటు కలిపి వచ్చిన మొత్తం సంవత్సరాలను ప్రతిబింబించింది. సరళ గణన ప్రకారం, “నాలుగు వందల తొంభై” సంవత్సరాల తిరుగుబాటులో, భూమి విశ్రాంతి పొందని సంవత్సరాల మొత్తం డెబ్బై అవుతుంది.</w:t>
      </w:r>
    </w:p>
    <w:p>
      <w:pPr>
        <w:pStyle w:val="ArticleBody"/>
        <w:jc w:val="left"/>
      </w:pPr>
      <w:r>
        <w:rPr>
          <w:rFonts w:ascii="Nirmala UI" w:hAnsi="Nirmala UI" w:eastAsia="Nirmala UI" w:cs="Nirmala UI"/>
        </w:rPr>
        <w:t>రెండు వేల మూడు వందల సంవత్సరములలోనుండి నాలుగు వందల తొంభై సంవత్సరములు యూదుల కొరకు కృపాకాలంగా కత్తిరింపబడినవి; మరియు ఆ "నాలుగు వందల తొంభై" సంవత్సరములకు లేవీయకాండము ఇరవై ఆరవ అధ్యాయములోని "ఏడు సార్లు" యొక్క చెదరగొట్టింపుతో ప్రత్యక్ష సంబంధము కలిగియున్నది.</w:t>
      </w:r>
    </w:p>
    <w:p>
      <w:pPr>
        <w:pStyle w:val="ArticleBody"/>
        <w:jc w:val="left"/>
      </w:pPr>
      <w:r>
        <w:rPr>
          <w:rFonts w:ascii="Nirmala UI" w:hAnsi="Nirmala UI" w:eastAsia="Nirmala UI" w:cs="Nirmala UI"/>
        </w:rPr>
        <w:t>తొక్కివేతకు సంబంధించిన "chazon" దర్శనం, మరియు ఇరువేల మూడువందల సంవత్సరముల అంత్యమందు కలిగే ఆవిర్భావమును గూర్చిన "mareh" దర్శనం పరస్పరం వేరువేరు అయినను, వాటికి ప్రత్యక్ష సంబంధము కలదు. దానియేలు వలెనే, దేవుని ప్రజలు ఈ రెండు దర్శనాలను సరిగా వేరుచేయుచు, అదే సమయంలో వాటి పరస్పర సంబంధమును గుర్తించవలెను. యూదులు తిరిగి వచ్చి యెరూషలేమును పునర్నిర్మించుటకు అనుమతించిన మూడు ఉత్తర్వులకు దారి తీసిన బందీవాసపు డెబ్బై సంవత్సరాలు, భూమికి విశ్రాంతి కలుగచేయుటను గూర్చిన ఒడంబడికకు విరోధముగా యూదుల "నాలుగు వందల తొంభై" సంవత్సరాల తిరుగుబాటును ప్రతినిధించెను.</w:t>
      </w:r>
    </w:p>
    <w:p>
      <w:pPr>
        <w:pStyle w:val="ArticleBody"/>
        <w:jc w:val="left"/>
      </w:pPr>
      <w:r>
        <w:rPr>
          <w:rFonts w:ascii="Nirmala UI" w:hAnsi="Nirmala UI" w:eastAsia="Nirmala UI" w:cs="Nirmala UI"/>
        </w:rPr>
        <w:t>మూడవ ఉత్తర్వు వారు తిరిగి వచ్చి పునర్నిర్మించుటకున్న అవకాశమును నిర్ధేశించినప్పుడు, వారికి "నాలుగు వందల తొంభై" సంవత్సరముల పరీక్షాకాలము నియమించబడెను; ఎందుకనగా వారి అవిధేయత యెరూషలేము వినాశనమునకును వారి చెదరవేతకును దారితీసిన అదే కాలవ్యవధిచేత వారిని పరీక్షింపబడిరి. రెండవ "నాలుగు వందల తొంభై సంవత్సరముల" ముగింపు యందు, వారి అవిధేయత మరోమారు యెరూషలేము వినాశనమునకును అన్యజనులలో వారి చెదరవేతకును దారితీయును.</w:t>
      </w:r>
    </w:p>
    <w:p>
      <w:pPr>
        <w:pStyle w:val="ArticleBody"/>
        <w:jc w:val="left"/>
      </w:pPr>
      <w:r>
        <w:rPr>
          <w:rFonts w:ascii="Nirmala UI" w:hAnsi="Nirmala UI" w:eastAsia="Nirmala UI" w:cs="Nirmala UI"/>
        </w:rPr>
        <w:t>డెబ్బై సంవత్సరాల బంధత్వకాలపు చెదరగొట్టింపుకు పూర్వంగా 'నాలుగు వందల తొంభై' సంవత్సరాల అవిధేయత కొనసాగింది; తదనంతరం, ఆ డెబ్బై సంవత్సరాల బంధత్వము అనంతరం, మరింత అవిధేయత 'నాలుగు వందల తొంభై సంవత్సరాలు' కొనసాగింది.</w:t>
      </w:r>
    </w:p>
    <w:p>
      <w:pPr>
        <w:pStyle w:val="ArticleBody"/>
        <w:jc w:val="left"/>
      </w:pPr>
      <w:r>
        <w:rPr>
          <w:rFonts w:ascii="Nirmala UI" w:hAnsi="Nirmala UI" w:eastAsia="Nirmala UI" w:cs="Nirmala UI"/>
        </w:rPr>
        <w:t>భూమి విశ్రాంతి పొందిన డెబ్బై సంవత్సరాలను కలుగజేసిన మొదటి “నాలుగు వందల తొంభై” సంవత్సరాల కాలం యెరూషలేము విధ్వంసముతో ముగింపునకు చేరుకుంది. రెండు వేల మూడు వందల సంవత్సరాల నుండి వేరుచేయబడిన ఆ “నాలుగు వందల తొంభై” సంవత్సరాల ముగింపున యెరూషలేము మరల విధ్వంసమైంది; ఎందుకనగా యేసు ఎల్లప్పుడును ఏ విషయమునకు అంత్యాన్ని దాని ఆరంభముతోనే ఉదాహరించుచున్నాడు.</w:t>
      </w:r>
    </w:p>
    <w:p>
      <w:pPr>
        <w:pStyle w:val="ArticleBody"/>
        <w:jc w:val="left"/>
      </w:pPr>
      <w:r>
        <w:rPr>
          <w:rFonts w:ascii="Nirmala UI" w:hAnsi="Nirmala UI" w:eastAsia="Nirmala UI" w:cs="Nirmala UI"/>
        </w:rPr>
        <w:t>సాక్షాత్ బాబిలోనులో సాక్షాత్ ఇశ్రాయేలు అనుభవించిన డెబ్బై సంవత్సరాల బందీవాసం, ‘ఏడు సార్లు’యనే చెల్లాచెదురుకు ఒక ప్రతీకగా నిలిచింది; మరియు సిస్టర్ వైట్, సాక్షాత్ బాబిలోనులో సాక్షాత్ ఇశ్రాయేలు యొక్క ఆ డెబ్బై సంవత్సరాల బందీవాసం, ఆత్మీయ బాబిలోనులో ఆత్మీయ ఇశ్రాయేలు అనుభవించిన వెయ్యి రెండువందల అరవై సంవత్సరాల బందీవాసానికి ఒక ప్రతిరూపమని గుర్తిస్తుంది.</w:t>
      </w:r>
    </w:p>
    <w:p>
      <w:pPr>
        <w:pStyle w:val="ArticleScripture"/>
        <w:jc w:val="left"/>
      </w:pPr>
      <w:r>
        <w:rPr>
          <w:rFonts w:ascii="Nirmala UI" w:hAnsi="Nirmala UI" w:eastAsia="Nirmala UI" w:cs="Nirmala UI"/>
        </w:rPr>
        <w:t>"నిర్బాసన కాలములో బబులోనులో చెరపట్టబడియుండిన ఇశ్రాయేలు సంతతి ఎంత నిజముగా చెరలో ఉన్నదో, అంతే నిజముగా ఈ నిర్దయమైన అవిరత హింసల దీర్ఘకాలమంతట భూమిమీదనున్న దేవుని సంఘము చెరలో ఉండెను." ప్రవక్తలును రాజులును, 714.</w:t>
      </w:r>
    </w:p>
    <w:p>
      <w:pPr>
        <w:pStyle w:val="ArticleBody"/>
        <w:jc w:val="left"/>
      </w:pPr>
      <w:r>
        <w:rPr>
          <w:rFonts w:ascii="Nirmala UI" w:hAnsi="Nirmala UI" w:eastAsia="Nirmala UI" w:cs="Nirmala UI"/>
        </w:rPr>
        <w:t>క్రీశ 538 నుండి 1798 వరకు గల వెయ్యి రెండువందల అరవై సంవత్సరములు, ‘ఏడు సార్లు’కు ఒక ప్రతిరూపమాయెను. డెబ్బై సంవత్సరముల అంత్యమున, యూదులు యెరూషలేమును పునరుద్ధరించి పునర్నిర్మించుటకై తిరిగి వచ్చిరి. ఆ మూడు రాజాజ్ఞల కాలములో వారి తిరిగిరాక, ‘మారెహ్’ దర్శనానికి సంబంధించిన ఇరవై మూడు వందల సంవత్సరముల ఆరంభమును (క్రీపూ 457) సూచించెను; అది 1844 అక్టోబరు 22న పరమ పరిశుద్ధస్థలమందు క్రీస్తు ఆవిర్భావమునకు దారి తీసెను. ఆ మూడు రాజాజ్ఞలు ప్రవచన కాలమునకు ఆరంభమును సూచించెను, మరియు ప్రవచన కాలము ప్రారంభమగుటకు ఆ మూడు రాజాజ్ఞలన్నియు అవసరమయ్యెను, అయినప్పటికీ సైరసు మొదటి రాజాజ్ఞతోనే వారు తిరిగి వచ్చి పునర్నిర్మించుట మొదలుపెట్టిరి.</w:t>
      </w:r>
    </w:p>
    <w:p>
      <w:pPr>
        <w:pStyle w:val="ArticleScripture"/>
        <w:jc w:val="left"/>
      </w:pPr>
      <w:r>
        <w:rPr>
          <w:rFonts w:ascii="Nirmala UI" w:hAnsi="Nirmala UI" w:eastAsia="Nirmala UI" w:cs="Nirmala UI"/>
        </w:rPr>
        <w:t>“ఎజ్రా గ్రంథములోని ఏడవ అధ్యాయంలో ఆ రాజాజ్ఞ కనిపిస్తుంది. వచనాలు 12-26. దాని అత్యంత సంపూర్ణ రూపంలో అది క్రీస్తుపూర్వం 457లో పర్షియా రాజైన అర్తహషస్తచే జారీ చేయబడింది. అయితే ఎజ్రా 6:14లో యెరూషలేములోని యెహోవా మందిరము ‘కూరుషు, దార్యావేషు, పర్షియా రాజైన అర్తహషస్త వారి ఆజ్ఞ ప్రకారం [అంచున, “రాజాజ్ఞ”]’ కట్టబడినదని చెప్పబడింది. ఈ ముగ్గురు రాజులు ఆ రాజాజ్ఞను ఆరంభించుట, మరల స్థిరపరచుట, మరియు సంపూర్ణము చేయుట ద్వారా, 2300 సంవత్సరాల ఆరంభాన్ని సూచించుటకు ప్రవచనము కోరిన పరిపూర్ణతకు దానిని చేర్చిరి. రాజాజ్ఞ సంపూర్ణమైన కాలమైన క్రీస్తుపూర్వం 457ను ఆ ఆజ్ఞ యొక్క తేదీగా తీసుకొనినప్పుడు, డెబ్బది వారములకు సంబంధించిన ప్రవచనంలోని ప్రతి నిర్దేశమును నెరవేర్చబడినదని గ్రహించబడెను.” The Great Controversy, 326.</w:t>
      </w:r>
    </w:p>
    <w:p>
      <w:pPr>
        <w:pStyle w:val="ArticleBody"/>
        <w:jc w:val="left"/>
      </w:pPr>
      <w:r>
        <w:rPr>
          <w:rFonts w:ascii="Nirmala UI" w:hAnsi="Nirmala UI" w:eastAsia="Nirmala UI" w:cs="Nirmala UI"/>
        </w:rPr>
        <w:t>1798 నుండి 1844 వరకు, ప్రకటన గ్రంథములోని మూడు దూతలు ప్రవచన చరిత్రలోకి ప్రవేశించాయి; రెండు వేల మూడు వందల సంవత్సరాల ప్రవచనానికి ఆరంభాన్ని మూడు ఫర్మానాలు సూచించినట్లే, ఆ మూడు దూతలు ఆ ప్రవచనానికి ముగింపును సూచించాయి. మూడవ దూత ఆగమనంతో ప్రవచనకాలము ముగిసింది; అది మూడవ ఫర్మానము వెలువడినప్పుడు ప్రారంభమైనట్లే; ఎందుకనగా యేసు ఎల్లప్పుడూ ఒక విషయముని ముగింపును దాని ఆరంభముతో గుర్తించును.</w:t>
      </w:r>
    </w:p>
    <w:p>
      <w:pPr>
        <w:pStyle w:val="ArticleBody"/>
        <w:jc w:val="left"/>
      </w:pPr>
      <w:r>
        <w:rPr>
          <w:rFonts w:ascii="Nirmala UI" w:hAnsi="Nirmala UI" w:eastAsia="Nirmala UI" w:cs="Nirmala UI"/>
        </w:rPr>
        <w:t>మొదటి ఉత్తర్వు క్రింద యూదులు తిరిగి రావడం ఆరంభించారు; రెండవ ఉత్తర్వు కాలంలో వారు ఆలయాన్ని పూర్తిచేశారు. మూడవ దూత 1844 అక్టోబర్ 22న ఆగమించెను; ఆ తేదీకి ముందుగానే, ఆధ్యాత్మిక బాబులోనులోనుండి బయలుదేరి పునర్నిర్మించుటకై వచ్చిన మిల్లరైటులు ఆధ్యాత్మిక ఆలయాన్ని పూర్తిచేశారు. అది పూర్తియుండవలసినదే, ఏలయనగా 1844 అక్టోబర్ 22న ఒడంబడిక దూత తన ఆలయమునకు అకస్మాత్తుగా వచ్చవలసి ఉండెను. ఆ ఆలయం 1844 అక్టోబర్ 22న ఒడంబడికలో ప్రవేశించిన మిల్లరైటులే; వారినే పేతురు ఆలయమని గుర్తించెను.</w:t>
      </w:r>
    </w:p>
    <w:p>
      <w:pPr>
        <w:pStyle w:val="ArticleScripture"/>
        <w:jc w:val="left"/>
      </w:pPr>
      <w:r>
        <w:rPr>
          <w:rFonts w:ascii="Nirmala UI" w:hAnsi="Nirmala UI" w:eastAsia="Nirmala UI" w:cs="Nirmala UI"/>
        </w:rPr>
        <w:t>మీరు కూడ సజీవ రాళ్లయై, ఆత్మీయ గృహముగా కట్టబడి, పరిశుద్ధ యాజకత్వమై, యేసుక్రీస్తు ద్వారా దేవునికి ఆమోదయోగ్యమైన ఆత్మీయ బలులను అర్పించుటకు. 1 పేతురు 2:5.</w:t>
      </w:r>
    </w:p>
    <w:p>
      <w:pPr>
        <w:pStyle w:val="ArticleBody"/>
        <w:jc w:val="left"/>
      </w:pPr>
      <w:r>
        <w:rPr>
          <w:rFonts w:ascii="Nirmala UI" w:hAnsi="Nirmala UI" w:eastAsia="Nirmala UI" w:cs="Nirmala UI"/>
        </w:rPr>
        <w:t>మిల్లరైట్ ఆలయం 1798 నుండి 1844 వరకు నిర్మించబడింది; అది నలభై ఆరు సంవత్సరాలు, లేదా ప్రవచనార్థముగా మూడు దినములు; ఎందుకనగా క్రీస్తు ఒక ఆలయాన్ని లేవనెత్తుటకు మూడు దినములు పడుతుందని తెలిపెను.</w:t>
      </w:r>
    </w:p>
    <w:p>
      <w:pPr>
        <w:pStyle w:val="ArticleScripture"/>
        <w:jc w:val="left"/>
      </w:pPr>
      <w:r>
        <w:rPr>
          <w:rFonts w:ascii="Nirmala UI" w:hAnsi="Nirmala UI" w:eastAsia="Nirmala UI" w:cs="Nirmala UI"/>
        </w:rPr>
        <w:t>యూదుల పస్కా పండుగ సమీపమాయెను; అప్పుడు యేసు యెరూషలేముకు ఎక్కెను. ఆయన దేవాలయములో ఎద్దులను, గొర్రెలను, పావురములను అమ్మువారినీ, ద్రవ్యమార్పిడి వారినీ కూర్చొనియుండగా కనుగొని, చిన్న దారములతో ఒక కొరడాను చేసికొని, వారిని, గొర్రెలను, ఎద్దులను దేవాలయములోనుండి వెలుపలికి తోలెను; ద్రవ్యమార్పిడి వారి ద్రవ్యమును కుమ్మరించి, బల్లలను తలకిందులుచేసెను. పావురములను అమ్మువారితో ఆయన ఇట్లనెను: వీటిని ఇక్కడనుండి తీసికొనిపోవుడి; నా తండ్రి యింటిని వాణిజ్య గృహముగా చేయకుడి. అప్పుడు ఆయన శిష్యులకు, వ్రాయబడియున్న “నీ యింటివిషయమైన ఉత్సాహము నన్ను భక్షించెను” అనే వాక్యము జ్ఞాపకమాయెను. అప్పుడు యూదులు ఆయనతో ఇట్లనిరి: నీవు ఈ కార్యములు చేయుచున్నావు గనుక మాకు ఏ సూచకమును చూపుదువు? యేసు ఉత్తరమిచ్చి వారితో ఇట్లనెను: ఈ మందిరమును కూలదోయుడి; మూడుదినములలో నేను దానిని లేపెదను. అప్పుడు యూదులు ఇట్లనిరి: ఈ మందిరము నలభై ఆరు సంవత్సరములు నిర్మించబడుచున్నది; నీవు దానిని మూడుదినములలో లేపుదువా? అయితే ఆయన తన శరీరమనే మందిరమును గూర్చి చెప్పెను. యోహాను 2:13-21.</w:t>
      </w:r>
    </w:p>
    <w:p>
      <w:pPr>
        <w:pStyle w:val="ArticleBody"/>
        <w:jc w:val="left"/>
      </w:pPr>
      <w:r>
        <w:rPr>
          <w:rFonts w:ascii="Nirmala UI" w:hAnsi="Nirmala UI" w:eastAsia="Nirmala UI" w:cs="Nirmala UI"/>
        </w:rPr>
        <w:t>సిస్టర్ వైట్ ఇలా గుర్తిస్తుంది: మలాకీ గ్రంథములో వెల్లడించినట్లుగా ఒడంబడిక యొక్క దూత అకస్మాత్తుగా తన ఆలయమునకు వచ్చినదనే ప్రవచనం, క్రీస్తు ఆలయమును శుద్ధి చేసినప్పుడు నెరవేరినదని, ఇది ఇప్పుడే గుర్తించిన యోహాను సువార్తలోని ఆ భాగములో సూచించబడినట్లుగా.</w:t>
      </w:r>
    </w:p>
    <w:p>
      <w:pPr>
        <w:pStyle w:val="ArticleScripture"/>
        <w:jc w:val="left"/>
      </w:pPr>
      <w:r>
        <w:rPr>
          <w:rFonts w:ascii="Nirmala UI" w:hAnsi="Nirmala UI" w:eastAsia="Nirmala UI" w:cs="Nirmala UI"/>
        </w:rPr>
        <w:t>లోకసంబంధమైన కొనుగోలుదారులను, అమ్మకందారులను ఆలయమునుండి వెళ్లగొట్టి దానిని శుద్ధి చేయుచున్నప్పుడు, పాపపు అపవిత్రతలనుండి—ఆత్మను భ్రష్టుపరచే భౌతిక వాంఛలనుండియు, స్వార్థపూరిత కామాలనుండియు, దుష్ట అలవాట్లనుండియు—హృదయమును శుద్ధి చేయుటయే తన దౌత్యమని యేసు ప్రకటించెను. 'ఇదిగో, నేను నా దూతను పంపుదును, అతడు నా ముందర మార్గమును సిద్ధపరచును; మీరు వెదకుచున్న ప్రభువు, మీరు ఆనందించుచున్న నిబంధనయొక్క దూతయే, అకస్మాత్తుగా తన ఆలయమునకు వచ్చును; ఇదిగో, అతడు వచ్చును అని సైన్యముల ప్రభువైన యెహోవా సెలవిచ్చుచున్నాడు. అయితే ఆయన రానున్న దినమును ఎవడు భరించగలడు? ఆయన ప్రత్యక్షమైనప్పుడు ఎవడు నిలిచియుండగలడు? ఎందుకనగా ఆయన శోధకుని అగ్నివలెను, ధునివారి సబ్బువలెను యున్నాడు. ఆయన రజత శోధకునిగాను, శుద్ధిపరచువానిగాను కూర్చుండి, లేవీయుల కుమారులను శుద్ధిపరచి, వారిని బంగారమును వెండివలె శోధించును, అట్లు వారు నీతిలో యెహోవాకు సమర్పణను అర్పించుదురు. మలాకీ 3:1-3.' యుగాల ఆకాంక్ష, 161.</w:t>
      </w:r>
    </w:p>
    <w:p>
      <w:pPr>
        <w:pStyle w:val="ArticleBody"/>
        <w:jc w:val="left"/>
      </w:pPr>
      <w:r>
        <w:rPr>
          <w:rFonts w:ascii="Nirmala UI" w:hAnsi="Nirmala UI" w:eastAsia="Nirmala UI" w:cs="Nirmala UI"/>
        </w:rPr>
        <w:t>యోహాను సువార్త రెండవ అధ్యాయములో పేర్కొనబడిన ఆలయమును కట్టుటకు నలభై ఆరు సంవత్సరములు పట్టెను; మరియు కూల్చబడిన ఆ ఆలయమును తాను మూడు దినములలో లేపుదునని యేసు సెలవిచ్చెను. 1798 నుండి 1844 వరకు నలభై ఆరు సంవత్సరములు; మరియు ఆ కాలవ్యవధి ప్రకటన గ్రంథము పద్నాలుగవ అధ్యాయములోని మూడు దూతల (దినముల) ఆగమనమును గుర్తించుచున్నది; అవి రెండు వేల మూడు వందల సంవత్సరాల ప్రవచనాన్ని ఆరంభింపజేసిన మూడు రాజాజ్ఞలచేత ప్రతిరూపింపబడియున్నవి. ఆ నలభై ఆరు సంవత్సరములే క్రీస్తు మిల్లరైట్ ఆలయమును లేపిన కాలము; ఎందుకనగా ఆ సమయానికి పూర్వము ఆధ్యాత్మిక పరిశుద్ధస్థలమును మరియు ఆధ్యాత్మిక ఇశ్రాయేలును ఆధ్యాత్మిక బాబులోను చేత తొక్కివేయబడియుండెను.</w:t>
      </w:r>
    </w:p>
    <w:p>
      <w:pPr>
        <w:pStyle w:val="ArticleBody"/>
        <w:jc w:val="left"/>
      </w:pPr>
      <w:r>
        <w:rPr>
          <w:rFonts w:ascii="Nirmala UI" w:hAnsi="Nirmala UI" w:eastAsia="Nirmala UI" w:cs="Nirmala UI"/>
        </w:rPr>
        <w:t>తన పరిచర్యారంభకాలమందు పస్కా పర్వదినమున క్రీస్తు ఆలయమును శుద్ధపరచినప్పుడు, మలాకీ గ్రంథములో పేర్కొనబడిన ప్రకారము నిబంధనదూత తన ఆలయమునకు అకస్మాత్తుగా వచ్చుననే ప్రవచనాన్ని ఆయన నెరవేర్చుచుండెను. 1844 అక్టోబరు 22న క్రీస్తు అకస్మాత్తుగా తన ఆలయమునకు వచ్చెను; ధ్వంసమైన తన ఆలయమును పునర్నిర్మించుటకు ఆయనకు నలభై ఆరు సంవత్సరములు పట్టెను.</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మొదటి ఆగ్రహము 1798లో ముగిసింది, మరియు ఆఖరి ఆగ్రహముని అంత్యం 1844లో జరిగింది. క్రీస్తు మిల్లరైట్ ఆలయాన్ని లేవనెత్తిన నలభై ఆరు సంవత్సరాల కాలమునకు ఆరంభము, అంత్యాన్ని సూచించింది; ఎందుకనగా ఆ ఆరంభమూ అంత్యమూ రెండూ ఆయన ప్రజలమీద దేవుని ఆగ్రహమునకు ముగింపుచేత లక్షణీకరింపబడ్డవి; యేసు సదా ఏ విషయమునకు అయినా అంత్యమును దాని ఆరంభముతోనే గుర్తించుచున్నాడు.</w:t>
      </w:r>
    </w:p>
    <w:p>
      <w:pPr>
        <w:pStyle w:val="ArticleBody"/>
        <w:jc w:val="left"/>
      </w:pPr>
      <w:r>
        <w:rPr>
          <w:rFonts w:ascii="Nirmala UI" w:hAnsi="Nirmala UI" w:eastAsia="Nirmala UI" w:cs="Nirmala UI"/>
        </w:rPr>
        <w:t>మేము గబ్రియేలు దానియేలుకు ఇచ్చిన ఉపదేశంపై మా అధ్యయనాన్ని తదుపరి వ్యాసంలో కొనసాగిస్తాము.</w:t>
      </w:r>
    </w:p>
    <w:p>
      <w:pPr>
        <w:pStyle w:val="ArticleScripture"/>
        <w:jc w:val="left"/>
      </w:pPr>
      <w:r>
        <w:rPr>
          <w:rFonts w:ascii="Nirmala UI" w:hAnsi="Nirmala UI" w:eastAsia="Nirmala UI" w:cs="Nirmala UI"/>
        </w:rPr>
        <w:t>ప్రకటన గ్రంథము ప్రజలకై తెరవబడవలెను. అది ముద్రించబడిన గ్రంథమని అనేకులకు బోధించబడింది; కాని సత్యమును వెలుగును తిరస్కరించువారికేకాని అది ముద్రించబడియున్నది. దానిలో అంతర్లీనమైన సత్యములు ప్రకటించబడవలెను, తద్వారా త్వరలోనే సంభవించబోవు సంఘటనలకు ప్రజలు సిద్ధపడుటకు అవకాశము కలుగునట్లు. నశించుచున్న లోకానికి రక్షణకై ఏకైక ఆశగా మూడవ దూత సందేశము సమర్పింపబడవలెను.</w:t>
      </w:r>
    </w:p>
    <w:p>
      <w:pPr>
        <w:pStyle w:val="ArticleScripture"/>
        <w:jc w:val="left"/>
      </w:pPr>
      <w:r>
        <w:rPr>
          <w:rFonts w:ascii="Nirmala UI" w:hAnsi="Nirmala UI" w:eastAsia="Nirmala UI" w:cs="Nirmala UI"/>
        </w:rPr>
        <w:t>"చివరి దినముల ప్రమాదాలు మన మీదికి వచ్చియున్నవి; అందుచేత మన కార్యములో మనము ప్రజలకు వారు లోనైన ప్రమాదమును హెచ్చరింపవలెను. ప్రవచనము త్వరలో సంభవించబోవునని బయలుపరచిన ఆ గంభీర దృశ్యములు స్పృశింపకుండ వదలిపెట్టబడనీయవద్దు. మేము దేవుని దూతలు; కోల్పోవుటకు మాకు సమయం లేదు. మన ప్రభువైన యేసుక్రీస్తుతో సహకారులై ఉండదలుచువారు ఈ గ్రంథములో లభ్యమగు సత్యములయందు లోతైన ఆసక్తి చూపుదురు. కలముతోను వాణితోను, పరలోకమునుండి వెల్లడించుటకై క్రీస్తు దిగివచ్చిన ఆ అద్భుత విషయములను స్పష్టపరచుటకు వారు పరిశ్రమింతురు." సైన్స్ ఆఫ్ ది టైమ్స్, జూలై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యాభైమూడు</dc:title>
  <dc:subject>ఆవిష్కృత ప్రవచన దర్శనాలు: దానియేలు యొక్క అనుభవం ద్వారా అంత్య దినముల అవగాహన</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