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యాభై ఐదు</w:t>
      </w:r>
    </w:p>
    <w:p>
      <w:pPr>
        <w:pStyle w:val="ArticleSubtitle"/>
        <w:jc w:val="left"/>
      </w:pPr>
      <w:r>
        <w:rPr>
          <w:rFonts w:ascii="Nirmala UI" w:hAnsi="Nirmala UI" w:eastAsia="Nirmala UI" w:cs="Nirmala UI"/>
        </w:rPr>
        <w:t>ప్రవచనాత్మక వస్త్రచిత్రం ఆవిష్కరణ: దానియేలుకు గబ్రియేలు చేసిన ప్రకటన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2024-01-19</w:t>
      </w:r>
    </w:p>
    <w:p>
      <w:pPr>
        <w:pStyle w:val="ArticleBody"/>
        <w:jc w:val="left"/>
      </w:pPr>
      <w:r>
        <w:rPr>
          <w:rFonts w:ascii="Nirmala UI" w:hAnsi="Nirmala UI" w:eastAsia="Nirmala UI" w:cs="Nirmala UI"/>
        </w:rPr>
        <w:t>దానియేలు యిర్మియా ప్రవచనములో చెప్పబడిన డెబ్బై సంవత్సరముల బందీదశను, మరియు మోషే యొక్క శపథమును శాపమును అర్థముచేసికొన్న తరువాత, గబ్రియేలు అతని వద్దకు వచ్చెను.</w:t>
      </w:r>
    </w:p>
    <w:p>
      <w:pPr>
        <w:pStyle w:val="ArticleScripture"/>
        <w:jc w:val="left"/>
      </w:pPr>
      <w:r>
        <w:rPr>
          <w:rFonts w:ascii="Nirmala UI" w:hAnsi="Nirmala UI" w:eastAsia="Nirmala UI" w:cs="Nirmala UI"/>
        </w:rPr>
        <w:t>అతని రాజ్యపాలన మొదటి సంవత్సరమందు, నేను దానియేలు, యెహోవా వాక్యము ప్రవక్త యిర్మీయాకు వచ్చిన ప్రకారము, యెరూషలేము పాడుబాట్ల విషయమై డెబ్బై సంవత్సరములు నెరవేర్చునని, ఆ సంవత్సరముల సంఖ్యను గ్రంథములచేత గ్రహించితిని. … అవును, సమస్త ఇశ్రాయేలు నీ ధర్మశాస్త్రమును అతిక్రమించి, నీ స్వరమునకు లోబడకుండునట్లు తప్పి తొలగిపోయెను; కావున దేవుని సేవకుడైన మోషే ధర్మశాస్త్రములో వ్రాయబడియున్న శాపమును శపథమును మనపై కుమ్మరించబడెను; ఏలయనగా మేము ఆయనకు విరోధముగా పాపము చేసితిమి. మరియు ఆయన మన మీద గొప్ప కీడును రప్పించి, మనకు విరోధముగా పలికిన తన మాటలనును, మనలను తీర్పు చెప్పిన మన న్యాయాధిపతులయెడల పలికిన మాటలనును స్థిరపరచెను; ఏలయనగా సర్వాకాశమునకు క్రింద యెరూషలేముపైన జరిగిన ప్రకారము మరెక్కడయు జరగలేదు. మోషే ధర్మశాస్త్రములో వ్రాయబడిన ప్రకారమే ఈ సమస్త కీడు మన మీదికి వచ్చెను; అయినను మన అక్రమములనుండి తిరుగుటకును, నీ సత్యమును గ్రహించుటకును, యెహోవా మన దేవుని సన్నిధిలో మేము మన ప్రార్థన చేయలేదు. కావున ప్రభువు ఆ కీడుమీద జాగరూకుడై దానిని మన మీదికి తెచ్చెను; ఏలయనగా ఆయన చేయు తన కార్యములన్నిటిలో యెహోవా మన దేవుడు నీతిమంతుడు; మనము ఆయన స్వరమును ఆలకింపలేదు గనుక. దానియేలు 9:2, 11-14.</w:t>
      </w:r>
    </w:p>
    <w:p>
      <w:pPr>
        <w:pStyle w:val="ArticleBody"/>
        <w:jc w:val="left"/>
      </w:pPr>
      <w:r>
        <w:rPr>
          <w:rFonts w:ascii="Nirmala UI" w:hAnsi="Nirmala UI" w:eastAsia="Nirmala UI" w:cs="Nirmala UI"/>
        </w:rPr>
        <w:t>దానియేలు ఉపయోగించిన, 'శపథము'గా అనువదించబడిన పదము, లేవీయకాండము ఇరవై ఆరవ అధ్యాయములో మోషే ఉపయోగించిన, 'ఏడు సార్లు'గా అనువదించబడిన అదే పదము. సహోదరి వైట్ తెలియజేయునదేమనగా, తొమ్మిదవ అధ్యాయములో దానియేలు, యిర్మియా సూచించిన డెబ్బై సంవత్సరాల అవధి మరియు రెండు వేల మూడు వందల సంవత్సరాల అవధి మధ్యనున్న సంబంధమును గ్రహించుటకై ప్రయత్నించుచున్నాడు. ఎనిమిదవ అధ్యాయములో గబ్రియేలు, రెండు వేల మూడు వందల దినముల దర్శనమును దానియేలు గ్రహించునట్లు చేయుమనియు ఆజ్ఞింపబడియుండెను; మరియు తొమ్మిదవ అధ్యాయములో తిరిగి వచ్చి తన కార్యమును సమాప్తించుచుండగా, ఏడు, ఎనిమిది, అలాగే తొమ్మిదవ అధ్యాయముల ప్రధానాంశమైయున్న ఆ రెండు దర్శనములను మనస్సులో విడదీయుమనని దానియేలునకు తెలిపెను. ఆ రెండు దర్శనాలే 1798లో ముద్ర విప్పబడిన 'జ్ఞానము పెరుగుట'యనే అంశమునకు ప్రధానాంశము.</w:t>
      </w:r>
    </w:p>
    <w:p>
      <w:pPr>
        <w:pStyle w:val="ArticleBody"/>
        <w:jc w:val="left"/>
      </w:pPr>
      <w:r>
        <w:rPr>
          <w:rFonts w:ascii="Nirmala UI" w:hAnsi="Nirmala UI" w:eastAsia="Nirmala UI" w:cs="Nirmala UI"/>
        </w:rPr>
        <w:t>యిర్మీయా యొక్క డెబ్బై సంవత్సరాలు మరియు మోషే యొక్క "శాపము" రెండూ, మోషే యొక్క "శపథము"లో ప్రతినిధీకరించబడిన "ఏడు సమయములు"కు ప్రతీకలే; అయితే గబ్రియేలు రెండు వేల మూడువందల సంవత్సరాల కాలమును విడమరచి సమర్పించబోతున్నాడు. తొక్కివేతకు సంబంధించిన దర్శనం ("chazon") మరియు ప్రత్యక్షమునకు సంబంధించిన దర్శనం ("mareh") మధ్యనున్న సంబంధము సముచితంగా భేదింపబడినప్పుడే, ఆ కాలమును సరిగా విభజింపగలము. గబ్రియేలు మొదటగా యూదులకు నాలుగు వందల తొంభై సంవత్సరాల పరీక్షా కాలము అనుగ్రహించబడినదని గుర్తించి తెలిపెను. ఆ కాలము, డెబ్బై సంవత్సరాల బందీవాసమును ఉత్పన్నపరిచిన తిరుగుబాటుకు సంబంధించిన నాలుగు వందల తొంభై సంవత్సరాల అవధితో సమానమైనదే.</w:t>
      </w:r>
    </w:p>
    <w:p>
      <w:pPr>
        <w:pStyle w:val="ArticleBody"/>
        <w:jc w:val="left"/>
      </w:pPr>
      <w:r>
        <w:rPr>
          <w:rFonts w:ascii="Nirmala UI" w:hAnsi="Nirmala UI" w:eastAsia="Nirmala UI" w:cs="Nirmala UI"/>
        </w:rPr>
        <w:t>ఇరవై నాలుగవ వచనములోని “నిర్ణయింపబడినది” అనే పదము క్రీ.పూ. 457లో వెలువడిన మూడవ ఆజ్ఞ నుండి క్రీ.శ. 34లో స్తెఫనును రాళ్లతో కొట్టి చంపుట వరకు గల కాలమును సూచించుచున్నది; అయితే ఇరవై ఆరు మరియు ఇరవై ఏడు వచనములలోని “నిర్ణయింపబడినది” అనే పదము పేగనిజము మరియు పాపత్వమునకు సంబంధించిన నిర్జనపరచు శక్తులను గుర్తించుచున్నది.</w:t>
      </w:r>
    </w:p>
    <w:p>
      <w:pPr>
        <w:pStyle w:val="ArticleScripture"/>
        <w:jc w:val="left"/>
      </w:pPr>
      <w:r>
        <w:rPr>
          <w:rFonts w:ascii="Nirmala UI" w:hAnsi="Nirmala UI" w:eastAsia="Nirmala UI" w:cs="Nirmala UI"/>
        </w:rPr>
        <w:t>మరియు అరవై రెండువారముల తరువాత అభిషిక్తుడు నరికివేయబడును, అయితే తననిమిత్తము కాదు; రాబోవు అధిపతి యొక్క ప్రజలు పట్టణమును పరిశుద్ధస్థలమును ధ్వంసము చేయుదురు; దాని అంతము ప్రవాహముతో నుండును, యుద్ధాంతమువరకు విరానములు నిర్ణయింపబడినవి. అతడు ఒక వారమునకు అనేకులతో నిబంధనను స్థిరపరచును; ఆ వారమధ్యమందు బలియు అర్పణమును నిలిపివేయును; అఘోరముల విస్తరణనిమిత్తము అతడు దానిని విరానముగా చేయును, సమాప్తివరకును; మరియు నిర్ణయింపబడినది పాడుబడిన దాని మీద కుమ్మరింపబడును. దానియేలు 9:26, 27.</w:t>
      </w:r>
    </w:p>
    <w:p>
      <w:pPr>
        <w:pStyle w:val="ArticleBody"/>
        <w:jc w:val="left"/>
      </w:pPr>
      <w:r>
        <w:rPr>
          <w:rFonts w:ascii="Nirmala UI" w:hAnsi="Nirmala UI" w:eastAsia="Nirmala UI" w:cs="Nirmala UI"/>
        </w:rPr>
        <w:t>గాబ్రియేలు దానియేలుకు తెలియజేసినది ఏమనగా, "మెస్సీయా" "తొలగింపబడిన" "తరువాత" "వచ్చవలసిన అధిపతి ప్రజలు పట్టణమును మరియు పరిశుద్ధస్థలమును విధ్వంసించుదురు." విగ్రహారాధక రోము క్రీ.శ. 66 నుండి 70 వరకూ ఖచ్చితంగా మూడున్నర సంవత్సరాలపాటు కొనసాగిన ముట్టడిలో ఆ "పట్టణము మరియు పరిశుద్ధస్థలము"ను ధ్వంసముచేసింది. గాబ్రియేలు "యుద్ధాంతము" "ప్రవాహముతో" ఉండుననీ, యుద్ధము "విరానములు"తో కూడియుండుననీ సూచించుచున్నాడు. యెరూషలేము మరియు పరిశుద్ధస్థలమునకు వ్యతిరేకంగా జరిగించిన యుద్ధము, విగ్రహారాధకత్వము మరియు పాపస్వామ్యము చేత నెరవేర్చబడిన తొక్కడమే. ఆదిలో యెరూషలేమును విధ్వంసించబోవు విగ్రహారాధక అధికారము బబులోను; కానీ మెస్సీయా శిలువేయబడిన తరువాత దానిని విధ్వంసించబోవు విగ్రహారాధక అధికారము రోము. అయితే పరిశుద్ధస్థలము మరియు సైన్యమునకు వ్యతిరేకమైన యుద్ధము రెండు పాడుచేయు శక్తులచేత నెరవేర్చబడెను; వేదగ్రంథముల ప్రకారం ఆ రెండు పాడుచేయు శక్తులలో రెండవది పాపస్వామ్యమే.</w:t>
      </w:r>
    </w:p>
    <w:p>
      <w:pPr>
        <w:pStyle w:val="ArticleBody"/>
        <w:jc w:val="left"/>
      </w:pPr>
      <w:r>
        <w:rPr>
          <w:rFonts w:ascii="Nirmala UI" w:hAnsi="Nirmala UI" w:eastAsia="Nirmala UI" w:cs="Nirmala UI"/>
        </w:rPr>
        <w:t>‘ముంచుకొచ్చే శిక్షదండము’గా సూచింపబడిన శక్తి పాపల్ అధికార వ్యవస్థయే; అది దానియేలు పదకొండు అధ్యాయం నలభై వచనములో ‘పొంగిపొర్లి దాటి పోవును’ అని చెప్పబడిన అదే శక్తి. బబులోనుతో ఆరంభమైన యెరూషలేము తొక్కివేత, ద్వితీయోపదేశకాండములో మోషే వర్ణించినట్లు గూఢ వాక్యములు పలికిన ఇనుప జాతిచేత కొనసాగి, ఆ తరువాత దానిని పాపల్ అధికార వ్యవస్థ అనుసరించింది. ఆ తొక్కివేత అంతము వరకు ‘పాడుచేయుటలు’ ‘నిర్ణయింపబడ్డవి.’ ఇరవైఏడు వచనములో, క్రీస్తు ఒక వారము పాటు అనేకులతో నిబంధనను స్థిరపరచును. ఆ వారమధ్యలో, స్వర్గీయ పరిశుద్ధస్థానములో క్రీస్తు తన మహాపురోహిత పరిచర్యను ఆరంభించుటవలన, భౌమిక బలి వ్యవస్థ నిలిచిపోయును. వారికై కత్తిరింపబడిన పరీక్షాకాలమందు యూదుల అవిధేయత నిమిత్తము, పరిశుద్ధస్థానమును నగరమును మరల పాడుచేయబడవలసి వచ్చెను.</w:t>
      </w:r>
    </w:p>
    <w:p>
      <w:pPr>
        <w:pStyle w:val="ArticleBody"/>
        <w:jc w:val="left"/>
      </w:pPr>
      <w:r>
        <w:rPr>
          <w:rFonts w:ascii="Nirmala UI" w:hAnsi="Nirmala UI" w:eastAsia="Nirmala UI" w:cs="Nirmala UI"/>
        </w:rPr>
        <w:t>వచనము ఈలాగు చెప్పుచున్నది: "హీనకర్మల విస్తరణనిమిత్తము అతడు దానిని పాడుబార్చును, సమాప్తి వరకును; మరియు నిర్ణయింపబడినది ఆ పాడుబడినదిమీద కుమ్మరింపబడును." యూదులు తుదకు తమ కృపాకాలపు పాత్రను అంచు వరకూ నింపినప్పుడు, పట్టణమును పరిశుద్ధస్థలమును యుద్ధము అంతమయ్యేవరకు పాడుబడినవిగా ఉండవలసియున్నది. 1798లో ఆ తొక్కివేత యొక్క "సమాప్తి"యందు, పాపసీ మరణాంతక గాయమును పొందునని "నిర్ణయించబడియున్నది." అప్పుడు పట్టణమును పరిశుద్ధస్థలమును పునరుద్ధరింపబడి పునర్నిర్మించబడవలెను; ఇది యూదులు మూడు ఉత్తర్వుల క్రింద యథార్థ బాబిలోనుండి వెలువడినప్పుడు రూపకముగా సూచింపబడినట్లే.</w:t>
      </w:r>
    </w:p>
    <w:p>
      <w:pPr>
        <w:pStyle w:val="ArticleBody"/>
        <w:jc w:val="left"/>
      </w:pPr>
      <w:r>
        <w:rPr>
          <w:rFonts w:ascii="Nirmala UI" w:hAnsi="Nirmala UI" w:eastAsia="Nirmala UI" w:cs="Nirmala UI"/>
        </w:rPr>
        <w:t>ఆ యుద్ధపు పరిపూర్ణ సమాప్తి వరకూ యెరూషలేము పాపల్ అధికారముచేత కాలదలింపబడుచుండవలెను. ఇరవై మూడు వందల సంవత్సరములలోని ప్రత్యేక ఖండకాలాలుగా ఏర్పడిన ప్రవచనకాలములు, డెబ్బై సంవత్సరముల కాలదల‌నమనే దర్శనమునకు పరిశుద్ధస్థలము మరియు సైన్యముని పునరుద్ధరణ యొక్క దర్శనముతోనున్న సంబంధము అవగతమైతే గాని, సరియైన రీతిగా గ్రహింపబడవు. మోషే యొక్క శాపమునకు సంబంధించిన చెదరగొట్టుట యొక్క దర్శనాన్ని తిరస్కరించుట అనగా సమాహరణపు దర్శనాన్నే తిరస్కరించుట. డెబ్బై సంవత్సరముల దర్శనం అనేది చెదరగొట్టుట యొక్క దర్శనమే. ఇరవై మూడు వందల సంవత్సరముల దర్శనం అనేది సమాహరణపు దర్శనమే. డెబ్బై సంవత్సరముల దర్శనం చెదరగొట్టుట యొక్క "chazon" దర్శనం; మరియు ఇరవై మూడు వందల సంవత్సరముల దర్శనం సమాహరణపు "mareh" దర్శనం.</w:t>
      </w:r>
    </w:p>
    <w:p>
      <w:pPr>
        <w:pStyle w:val="ArticleScripture"/>
        <w:jc w:val="left"/>
      </w:pPr>
      <w:r>
        <w:rPr>
          <w:rFonts w:ascii="Nirmala UI" w:hAnsi="Nirmala UI" w:eastAsia="Nirmala UI" w:cs="Nirmala UI"/>
        </w:rPr>
        <w:t>కాబట్టి దేవుడు ఏది కలిపెనో, మనుష్యుడు దానిని విడదీయరాదు. మార్కు 10:9.</w:t>
      </w:r>
    </w:p>
    <w:p>
      <w:pPr>
        <w:pStyle w:val="ArticleBody"/>
        <w:jc w:val="left"/>
      </w:pPr>
      <w:r>
        <w:rPr>
          <w:rFonts w:ascii="Nirmala UI" w:hAnsi="Nirmala UI" w:eastAsia="Nirmala UI" w:cs="Nirmala UI"/>
        </w:rPr>
        <w:t>ఆ రెండు దర్శనములు ప్రవచనపూర్వకంగా పరస్పరం అనుసంధానింపబడ్డాయి; వాటిలో ఒకదానిని తిరస్కరించుట అనగా రెండింటినీ తిరస్కరించినట్లే. ఈ వాస్తవము తెలుపుచున్నది ఏమనగా, అడ్వెంటిజము రెండు వేల మూడు వందల సంవత్సరముల ప్రవచనమును తాము నిలబెడుతున్నామని ప్రకటించుకొనునప్పటికిని, వారు అడ్వెంటిజమునకు కేంద్రమైన స్థంభమును నిరాకరించియున్నారు; 1863లో "ఏడు సార్లు"ను వారు నిరాకరించినట్టే ఖచ్చితముగా. యూదులు దేవుని ధర్మశాస్త్రమును ఆచరించుచున్నమని ప్రకటింపలేదా? పురాతన ఇశ్రాయేలు మెస్సీయాను నిరీక్షించుచున్నమని ప్రకటింపలేదా? దేవుని వాక్యమును నిలబెట్టని ప్రకటన వ్యర్థమే.</w:t>
      </w:r>
    </w:p>
    <w:p>
      <w:pPr>
        <w:pStyle w:val="ArticleBody"/>
        <w:jc w:val="left"/>
      </w:pPr>
      <w:r>
        <w:rPr>
          <w:rFonts w:ascii="Nirmala UI" w:hAnsi="Nirmala UI" w:eastAsia="Nirmala UI" w:cs="Nirmala UI"/>
        </w:rPr>
        <w:t>చివరికి మిల్లర్ అనుచరులు 1844 అక్టోబర్ 22 తేదీని రెండు వేల మూడు వందల దినముల కాలాంతముగా గుర్తించారు; అయితే వారి అవగాహన పరిమితమైనదే. మహా నిరాశ అనంతరమే పరలోక పరిశుద్ధమందిరము విషయమైను, ఆ తేదీన అత్యంత పరిశుద్ధ స్థలములో క్రీస్తు ప్రత్యక్షత విషయమైను వెలుగు కలిగింది. ఆ తేదీ అనంతరమే వారు మూడవ దూతసందేశమును మరియు దేవుని ధర్మశాస్త్రమును గ్రహించారు.</w:t>
      </w:r>
    </w:p>
    <w:p>
      <w:pPr>
        <w:pStyle w:val="ArticleBody"/>
        <w:jc w:val="left"/>
      </w:pPr>
      <w:r>
        <w:rPr>
          <w:rFonts w:ascii="Nirmala UI" w:hAnsi="Nirmala UI" w:eastAsia="Nirmala UI" w:cs="Nirmala UI"/>
        </w:rPr>
        <w:t>రెండు వేల మూడు వందల సంవత్సరాలకు సంబంధించిన ప్రవచనా వెలుగును పెంపొందించుటకు ప్రభువు సంకల్పించాడు; 1856లో ఆయన మరింత వెలుగుకు ద్వారాన్ని తెరిచాడు, అయితే తదుపరి ఏడు సంవత్సరాలలో అడ్వెంటిజం ఆ ద్వారాన్ని మూసివేసింది. 2001 సెప్టెంబర్ 11 తరువాతనే ప్రభువు ప్రవచన విద్యార్థులను హైరమ్ ఎడ్సన్ యొక్క వ్యాసాలకు తిరిగి నడిపించాడు, అప్పుడు "ఏడు సార్లు" యొక్క వెలుగు మళ్లీ వృద్ధి చెందుట ఆరంభమైంది.</w:t>
      </w:r>
    </w:p>
    <w:p>
      <w:pPr>
        <w:pStyle w:val="ArticleBody"/>
        <w:jc w:val="left"/>
      </w:pPr>
      <w:r>
        <w:rPr>
          <w:rFonts w:ascii="Nirmala UI" w:hAnsi="Nirmala UI" w:eastAsia="Nirmala UI" w:cs="Nirmala UI"/>
        </w:rPr>
        <w:t>ఇరవై మూడు వందల సంవత్సరముల ప్రవచనము మరియు ఇరవై ఐదు వందల ఇరవై సంవత్సరముల ప్రవచనము మధ్యనున్న సంబంధాన్ని చూడుటకు నిరాకరించినందున, అడ్వెంటవాదం 1844 అక్టోబరు 22 తేదీని సంకుచితమైన మరియు అసంపూర్ణమైన విధంగా అవగతం చేసికొనెను.</w:t>
      </w:r>
    </w:p>
    <w:p>
      <w:pPr>
        <w:pStyle w:val="ArticleBody"/>
        <w:jc w:val="left"/>
      </w:pPr>
      <w:r>
        <w:rPr>
          <w:rFonts w:ascii="Nirmala UI" w:hAnsi="Nirmala UI" w:eastAsia="Nirmala UI" w:cs="Nirmala UI"/>
        </w:rPr>
        <w:t>ఎస్. ఎస్. స్నో శిలువవేతం జరిగిన తేదీని ఖచ్చితంగా స్థిరపరిచిన తర్వాత, 1844 అక్టోబర్ 22 తేదీ నిర్ధారించబడింది.</w:t>
      </w:r>
    </w:p>
    <w:p>
      <w:pPr>
        <w:pStyle w:val="ArticleScripture"/>
        <w:jc w:val="left"/>
      </w:pPr>
      <w:r>
        <w:rPr>
          <w:rFonts w:ascii="Nirmala UI" w:hAnsi="Nirmala UI" w:eastAsia="Nirmala UI" w:cs="Nirmala UI"/>
        </w:rPr>
        <w:t>కాబట్టి తెలిసికొనుము, గ్రహించుము: యెరూషలేమును పునరుద్ధరించి కట్టించుటకు ఆజ్ఞ వెలువడిన కాలము నుండి అభిషిక్తాధిపతి వరకు ఏడు వారములు, అరవై రెండువారములు ఉండును; వీధియు గోడయు తిరిగి కట్టబడును, కష్టకాలములలోనే. ఆ అరవై రెండువారముల తరువాత అభిషిక్తుడు తెగిపోబడును, కాని తనకై గాదు; వచ్చబోవు అధిపతి యొక్క ప్రజలు పట్టణమును మరియు పరిశుద్ధస్థలమును నశింపజేయుదురు; దాని అంతము ప్రవాహమువలె వచ్చును, మరియు యుద్ధాంతము వరకు పాడుచేయుటలు నిర్ణయింపబడియున్నవి. ఒక వారకాలమునకు అతడు అనేకులతో నిబంధనను స్థిరపరచును; ఆ వారమున నడుమ అతడు బలియు నైవేద్యమును నిలిపివేయును; మరియు అరాచకముల విస్తారమునిమిత్తము అతడు దానిని పాడుచేయును, సంపూర్ణాంతము వరకును; నిర్ణీతమైనది పాడైనదానిమీద కుమ్మరింపబడును. దానియేలు 9:25-27.</w:t>
      </w:r>
    </w:p>
    <w:p>
      <w:pPr>
        <w:pStyle w:val="ArticleBody"/>
        <w:jc w:val="left"/>
      </w:pPr>
      <w:r>
        <w:rPr>
          <w:rFonts w:ascii="Nirmala UI" w:hAnsi="Nirmala UI" w:eastAsia="Nirmala UI" w:cs="Nirmala UI"/>
        </w:rPr>
        <w:t>మిల్లరైట్లు శిలువీకరణమునకు సరియైన తేదీని గుర్తించిరి; అనంతరం రెండు వేల మూడు వందల సంవత్సరాల కాలప్రమాణమునకు అంతము గుర్తింపబడెను. క్రీస్తు "నిబంధనను" బలపరచిన "వారమున మధ్యలో" జరిగిన "అభిషిక్తుని తెగరప్పబడుట"యు—యూదులు తమ కృపా-కాలపు పాత్రను అంచులవరకు నింపియుండుటను "అరుచకతల వ్యాప్తి" ద్వారా ప్రతీకరింపబడినట్లు—కూడ గుర్తింపబడెను. అర్ధరాత్రి కేక సందేశమును గుర్తించుటలో అత్యావశ్యకమైన చారిత్రక మార్గసూచకముగా శిలువ నిలిచెను.</w:t>
      </w:r>
    </w:p>
    <w:p>
      <w:pPr>
        <w:pStyle w:val="ArticleBody"/>
        <w:jc w:val="left"/>
      </w:pPr>
      <w:r>
        <w:rPr>
          <w:rFonts w:ascii="Nirmala UI" w:hAnsi="Nirmala UI" w:eastAsia="Nirmala UI" w:cs="Nirmala UI"/>
        </w:rPr>
        <w:t>దేవుని శక్తియొక్క అట్టి ప్రబల ప్రత్యక్షతను కలుగజేసిన ఆ వాక్యములలో వెలుగు ఉన్నప్పటికీ, మిల్లరైట్లు, దానియేలు రెండు దర్శనముల మధ్య సంబంధమును అర్థము చేసికొనవలెనన్న అతని తపనచేత ప్రతినిధీకరింపబడిన విధంగా, ఆ వాక్యముల యొక్క అర్థగ్రహణానికి ఎప్పటికీ చేరలేదు. క్రీస్తు నిబంధనను నిర్ధారించిన ఆ వారము రెండు కాలములుగా విభజింపబడెను; దానిని సహోదరి వైట్ తరువాత కాలంలో, మొదటి భాగాన్ని మూడు అర సంవత్సరాల క్రీస్తు వ్యక్తిగత సేవను సూచించునదిగా, తరువాతి భాగాన్ని శిష్యులచేత ప్రతినిధీకరింపబడిన ఆయన సేవను సూచించునదిగా గుర్తించారు. చారిత్రక మార్గసూచికయైన సిలువ 1844 అక్టోబరు 22 తేదీని నిశ్చయించుటకు నంగరమైందని వారు చూచినప్పటికీ, అది సమానమైన మూడు అర సంవత్సరాల రెండు కాలముల మధ్యకేంద్రాన్ని కూడా సూచించుచున్నదని వారు గ్రహించలేదు; ఆ విధముగా అది ‘ఏడు కాలములు’ను ప్రతినిధీకరించెను, వాటినే దేవుడు మోషే ద్వారా ‘తన నిబంధనయొక్క వివాదము’ అని పిలిచెను.</w:t>
      </w:r>
    </w:p>
    <w:p>
      <w:pPr>
        <w:pStyle w:val="ArticleScripture"/>
        <w:jc w:val="left"/>
      </w:pPr>
      <w:r>
        <w:rPr>
          <w:rFonts w:ascii="Nirmala UI" w:hAnsi="Nirmala UI" w:eastAsia="Nirmala UI" w:cs="Nirmala UI"/>
        </w:rPr>
        <w:t>అప్పుడు నేనును మీకు విరోధముగా నడచెదను, మరియు మీ పాపముల నిమిత్తము ఇంకను ఏడు పర్యాయములు మీనుగూర్చి దండించెదను. మరియు మీ మీదికి ఖడ్గమును తెచ్చెదను; అది నా నిబంధన సంబంధమైన కలహమునకు ప్రతీకారము తీర్చును. మీరు మీ పట్టణములలో కూడినప్పుడు, మీ మధ్యకు మమ్మారిని పంపెదను; అప్పుడు మీరు శత్రువు చేతికి అప్పగింపబడుదురు. లేవీయకాండము 26:24, 25.</w:t>
      </w:r>
    </w:p>
    <w:p>
      <w:pPr>
        <w:pStyle w:val="ArticleBody"/>
        <w:jc w:val="left"/>
      </w:pPr>
      <w:r>
        <w:rPr>
          <w:rFonts w:ascii="Nirmala UI" w:hAnsi="Nirmala UI" w:eastAsia="Nirmala UI" w:cs="Nirmala UI"/>
        </w:rPr>
        <w:t>క్రీస్తు అనేకులతో నిబంధనను స్థిరపరచుచుండగా, ఆ నిబంధనే అనాజ్ఞాకారులైన యూదులతో ఆయనకు కలిగిన వివాదవిషయమైంది. "తన నిబంధన యొక్క వివాదము" క్రీ.పూ. 723లో, అస్సూరీయులు ఉత్తర రాజ్యాన్ని చెరలోనికి తీసికొనిపోయినప్పుడు ఆరంభమైంది; అటుపిమ్మట పన్నెండు వందల అరవై ప్రవచన దినములపాటు అన్యజన మతం అక్షరార్థ ఇశ్రాయేలును త్రొక్కివేసింది. ఆ త్రొక్కివేతకు తరువాత, పోపత్వము ఆత్మీయ ఇశ్రాయేలును త్రొక్కివేసిన మరి పన్నెండు వందల అరవై ప్రవచన దినములు వచ్చాయి.</w:t>
      </w:r>
    </w:p>
    <w:p>
      <w:pPr>
        <w:pStyle w:val="ArticleBody"/>
        <w:jc w:val="left"/>
      </w:pPr>
      <w:r>
        <w:rPr>
          <w:rFonts w:ascii="Nirmala UI" w:hAnsi="Nirmala UI" w:eastAsia="Nirmala UI" w:cs="Nirmala UI"/>
        </w:rPr>
        <w:t>ఇరువేల మూడొందల సంవత్సరాల దర్శనపు నెరవేర్పులో క్రీస్తు నిబంధనను బలపరచిన ఆ ప్రవచనా వారము, ఇరువేల ఐదొందల ఇరవై సంవత్సరాల దర్శనాన్నికూడ ప్రతీకరించింది. మిల్లర్ వాదులు ఇరువేల మూడొందల సంవత్సరాల ప్రవచనములో తగినంతను గ్రహించి అర్ధరాత్రి కేక సందేశమును సరియైన రీతిలో ప్రకటించినప్పటికీ, తొమ్మిదవ అధ్యాయములో గాబ్రియేలు చేసిన వ్యాఖ్యానం తెలియజేయవలసిన వెలుగు కొంత భాగమును వారు తిరస్కరించుటకే ఎంచుకున్నారు.</w:t>
      </w:r>
    </w:p>
    <w:p>
      <w:pPr>
        <w:pStyle w:val="ArticleBody"/>
        <w:jc w:val="left"/>
      </w:pPr>
      <w:r>
        <w:rPr>
          <w:rFonts w:ascii="Nirmala UI" w:hAnsi="Nirmala UI" w:eastAsia="Nirmala UI" w:cs="Nirmala UI"/>
        </w:rPr>
        <w:t>గాబ్రియేలు, “విషయం” మరియు “దర్శనం” అని పేర్కొనబడిన ఆ రెండు దర్శనములను సముచితముగా భేదింపమని (మనస్సులో వేరు చేయమని) దానియేలకు ఆదేశించెను; మరియు ఆ ఉపదేశము నెరవేర్పుగా, డెబ్బై వారములు (‘ఏడు సార్లు’కు ప్రతీక) మరియు రెండు వేల మూడు వందల సంవత్సరముల మధ్యనున్న సంబంధాన్ని గ్రహించుటకు అతడు ప్రయత్నించుచుండగా, ఇదే దానియేలు యొక్క ప్రధాన భారమని సిస్టర్ వైట్ మనకు తెలియజేయుచున్నారు.</w:t>
      </w:r>
    </w:p>
    <w:p>
      <w:pPr>
        <w:pStyle w:val="ArticleBody"/>
        <w:jc w:val="left"/>
      </w:pPr>
      <w:r>
        <w:rPr>
          <w:rFonts w:ascii="Nirmala UI" w:hAnsi="Nirmala UI" w:eastAsia="Nirmala UI" w:cs="Nirmala UI"/>
        </w:rPr>
        <w:t>అడ్వెంటిజము యొక్క "ఏడు సార్లు" నిరాకరణ, రెండు వేల మూడువందల సంవత్సరాల నుండి కత్తిరించబడిన తొలి నాలుగు వందల తొంభై సంవత్సరాల కాలం, మోషే "తన నిబంధన యొక్క కలహము"గా గుర్తించే నిబంధన పట్ల తిరుగుబాటుకు ప్రతీకగా నిలిచిందని వారు గ్రహించలేని స్థితిలో వారిని నిలిపింది.</w:t>
      </w:r>
    </w:p>
    <w:p>
      <w:pPr>
        <w:pStyle w:val="ArticleBody"/>
        <w:jc w:val="left"/>
      </w:pPr>
      <w:r>
        <w:rPr>
          <w:rFonts w:ascii="Nirmala UI" w:hAnsi="Nirmala UI" w:eastAsia="Nirmala UI" w:cs="Nirmala UI"/>
        </w:rPr>
        <w:t>సప్తాహమధ్యమున జరిగిన శిలువవేయడము కేవలం తేదీని గుర్తించుటకన్నా మిన్నదని గుర్తించుటనుండియు అడ్డుపడబడ్డారు; ఏనందుననగా అది నిబంధన రక్తముతో సంబంధించి, ఇశ్రాయేలు అవిధేయతయెడల క్రీస్తు కలిగిన వాదమునకు చెందిన యథార్థ కేంద్రబిందువునే స్పష్టపరచింది. సిలువయందు అనేకులకొరకు చిందించబడిన, తన నిబంధనను దృఢపరచుచున్న ఆ రక్తము, లేవీయకాండము 25 మరియు 26 అధ్యాయములలో నిర్దేశింపబడిన నిబంధనను కూడ దృఢపరచుచున్నదని వారు గ్రహింపలేకపోయారు.</w:t>
      </w:r>
    </w:p>
    <w:p>
      <w:pPr>
        <w:pStyle w:val="ArticleBody"/>
        <w:jc w:val="left"/>
      </w:pPr>
      <w:r>
        <w:rPr>
          <w:rFonts w:ascii="Nirmala UI" w:hAnsi="Nirmala UI" w:eastAsia="Nirmala UI" w:cs="Nirmala UI"/>
        </w:rPr>
        <w:t>ప్రాచీన ఇశ్రాయేలు ఒక నిబంధనను తమమీద స్వీకరించి, ఆ నిబంధనను ‘యెహోవా సెలవిచ్చిన మాటలన్నిటిని మేము చేయుదుము’ అనే తమ ప్రకటనగానే నిర్వచించుకున్నారు; అయితే క్రీస్తు అర్పిస్తున్న నిబంధన ఆయన ధర్మశాస్త్రము హృదయములపై వ్రాయబడవలెనని అవశ్యపరుస్తుందని వారికి సర్వథా తెలియలేదు. నిబంధన యొక్క షరతులపై వారి పరిసయ్యత్వపూర్వక నిర్వచనమే వారిని యథార్థ నిబంధనను గ్రహించి అంగీకరించుటనుండి నిరోధించింది.</w:t>
      </w:r>
    </w:p>
    <w:p>
      <w:pPr>
        <w:pStyle w:val="ArticleBody"/>
        <w:jc w:val="left"/>
      </w:pPr>
      <w:r>
        <w:rPr>
          <w:rFonts w:ascii="Nirmala UI" w:hAnsi="Nirmala UI" w:eastAsia="Nirmala UI" w:cs="Nirmala UI"/>
        </w:rPr>
        <w:t>ఆధునిక ఇశ్రాయేలు, వారం మధ్యలో సిలువ యొక్క రక్తమును, మెస్సీయాను తిరస్కరించి ‘మాకు కైసరు తప్ప మరే రాజు లేడు’ అని ప్రకటించినప్పుడు పురాతన ఇశ్రాయేలుపై ఉన్నదానితో సమానమైన అంధత్వాన్ని ఆధునిక ఇశ్రాయేలుపైనకూడా కలుగజేసే విధంగా నిర్వచించింది.</w:t>
      </w:r>
    </w:p>
    <w:p>
      <w:pPr>
        <w:pStyle w:val="ArticleBody"/>
        <w:jc w:val="left"/>
      </w:pPr>
      <w:r>
        <w:rPr>
          <w:rFonts w:ascii="Nirmala UI" w:hAnsi="Nirmala UI" w:eastAsia="Nirmala UI" w:cs="Nirmala UI"/>
        </w:rPr>
        <w:t>ఆధునిక ఇశ్రాయేలు, గబ్రియేలు దానియేలుకు నిర్దేశించిన చరిత్రలో నిబంధన ధృఢీకరణమే కాక ఆ నిబంధనను తిరస్కరించువారిపై వచ్చించబడిన చెల్లాచెదరమును కూడ అంతర్భూతమై యున్నదనే సత్యమునకు అంధత్వములో నున్నది; ఎందుకనగా ఆ వచనములు రాబోవలసిన అధిపతి అయిన అన్యపూజక రోము నగరమును పరిశుద్ధస్థలమును నాశనము చేయును అని స్పష్టపరచుచున్నవి, మరియు పరిశుద్ధస్థలమును సైన్యమును తొక్కివేసిన ఆ యుద్ధమునకు అంతము వచ్చువరకు “పాడుబడింపులు” బహువచనముగా నిర్ణయింపబడ్డవని తెలియజేయుచున్నవి.</w:t>
      </w:r>
    </w:p>
    <w:p>
      <w:pPr>
        <w:pStyle w:val="ArticleBody"/>
        <w:jc w:val="left"/>
      </w:pPr>
      <w:r>
        <w:rPr>
          <w:rFonts w:ascii="Nirmala UI" w:hAnsi="Nirmala UI" w:eastAsia="Nirmala UI" w:cs="Nirmala UI"/>
        </w:rPr>
        <w:t>అనేకులతో ఒడంబడికను స్థిరపరచుటకై క్రీస్తు తన రక్తమును చిందించిన ఆ చరిత్రలో, పేగన్ రోము మరియు పాపల్ రోము అనే శూన్యపరచు శక్తులిద్దరు స్పష్టముగా గుర్తించబడినవి. సిలువపై చిందించబడిన ఆ రక్తమునే క్రీస్తు పరలోక పరిశుద్ధస్థలములో ప్రవేశపరచును; అదియే ఇరవై మూడు వందల సంవత్సరాల ‘మారెహ్’ దర్శనముచే ప్రతినిధీకరించబడిన ఆయన కార్యమునకు సంకేతము. ఆ చరిత్ర, పరిశుద్ధస్థలమును మరియు సైన్యమును తొక్కివేయు శూన్యపరచు శక్తులిద్దరచేత ప్రతినిధీకరించబడిన ఇరవై అయిదు వందల ఇరవై సంవత్సరాల ‘హజోన్’ దర్శన చరిత్రతో నేయబడియున్నది.</w:t>
      </w:r>
    </w:p>
    <w:p>
      <w:pPr>
        <w:pStyle w:val="ArticleBody"/>
        <w:jc w:val="left"/>
      </w:pPr>
      <w:r>
        <w:rPr>
          <w:rFonts w:ascii="Nirmala UI" w:hAnsi="Nirmala UI" w:eastAsia="Nirmala UI" w:cs="Nirmala UI"/>
        </w:rPr>
        <w:t>మిల్లర్ యొక్క స్వప్నములో రత్నాలుగా ప్రతినిధింపబడిన సత్యాలు సూర్యుని ప్రకాశమంత ప్రకాశించాయి, అయితే అవి అసంపూర్ణమైనవే. అంత్యకాలంలో, మధ్యరాత్రి పిలుపు అక్షరాలా పునరావృతమయ్యినప్పుడు, అదే రత్నాలు "దుమ్ము ఊడ్చే మనుష్యుడు" చేత కొత్త, మరింత పెద్ద పేటికలో నిక్షిప్తం చేయబడును; తదనంతరం అవి మొదటగా ప్రకాశించిన దానికంటే పది రెట్లు ఎక్కువ ప్రకాశించును. అవి అంతిమ మధ్యరాత్రి పిలుపు సందేశమునకు పరీక్షగా నిలుస్తాయి. ఆ రత్నాలు హబక్కూకు ప్రవచనములో సూచింపబడిన రెండు సాక్షులచేత "పట్టికలు"గా స్పష్టంగా గుర్తింపబడినవి. 1843 మరియు 1850 పయనీకుల చార్టులలోని రెండు పట్టికలను "పంక్తిమీద పంక్తి"గా ఒకదానిపై మరొకటి ఉంచినప్పుడు, మిల్లర్ యొక్క రత్నాలు స్పష్టంగా గుర్తింపబడును; దాంతో, ఆ రత్నాలు అంతిమ మధ్యరాత్రి పిలుపు సందేశాన్ని ప్రతినిధిస్తాయి.</w:t>
      </w:r>
    </w:p>
    <w:p>
      <w:pPr>
        <w:pStyle w:val="ArticleBody"/>
        <w:jc w:val="left"/>
      </w:pPr>
      <w:r>
        <w:rPr>
          <w:rFonts w:ascii="Nirmala UI" w:hAnsi="Nirmala UI" w:eastAsia="Nirmala UI" w:cs="Nirmala UI"/>
        </w:rPr>
        <w:t>ఆ రెండు పటములపై ఉన్న సత్యములలో ఎక్కువవి, 1844కు పూర్వమే నెరవేర్చబడిన ప్రవచనములను చిత్రీకరించుచున్నవి; ఉదాహరణకు, దానియేలు యేడవ మరియు ఎనిమిదవ అధ్యాయముల మృగముల గుర్తింపు. దానియేలు రెండవ అధ్యాయంలోని ప్రతిమ ప్రతినిధీకరించబడింది. దర్శనమును స్థాపించేది రోమునా, లేక ఆంటియోకుస్ ఎపిఫానెస్‌నా అన్న వాదన అక్కడ ఉంది. మొట్టమొదటి నిరాశ, అలాగే హబక్కూకు మరియు పదిమంది కన్యల విలంబకాలము అక్కడ ఉంది. మూడవ దూత యొక్క ఆగమనం అక్కడ ఉంది; అలాగే పరలోక పరిశుద్ధస్థలము కూడా ఉంది. "The daily" అనేది అన్యభక్తికి సంకేతంగా అక్కడ ఉంది. మరియు, నిస్సందేహంగా, ఇస్లాం సంబంధిత మూడు శోచనీయ కష్టములు అక్కడ ఉన్నాయి. ఇవన్నియు ఏకతాటిపైకి తేవబడినపుడు, యూదా గోత్రపు సింహము ఒక ప్రవచన సత్యమునకు ముద్రను విప్పునప్పుడు సంభవించు "జ్ఞానవృద్ధి"యొక్క చిత్రణగా ఆ పటములు నిలుస్తాయి.</w:t>
      </w:r>
    </w:p>
    <w:p>
      <w:pPr>
        <w:pStyle w:val="ArticleBody"/>
        <w:jc w:val="left"/>
      </w:pPr>
      <w:r>
        <w:rPr>
          <w:rFonts w:ascii="Nirmala UI" w:hAnsi="Nirmala UI" w:eastAsia="Nirmala UI" w:cs="Nirmala UI"/>
        </w:rPr>
        <w:t>1798లో అంత్యకాలమందు ముద్ర విప్పబడి, తరువాత అభివృద్ధి చెంది విలియమ్ మిల్లర్ స్వప్నములోని కొత్తదైన, మరింత విశాలమైన పేటికను నింపిన రత్నములుగా సమకూరిన ప్రవచన జ్ఞానమునకు సంకేతమైన ఊలై నది దర్శనమును గూర్చిన మన పరిశీలనను ముగింపుకు తెచ్చుచున్నప్పుడు, వారి చరిత్రలో అపూర్ణంగా మిగిలిన మిల్లరైట్ సత్యములను మేము పునఃసమీక్షించుదుము. కొన్నివి మిల్లరైట్లు జీవించిన చారిత్రక కాలపరిస్థితులవలన అపూర్ణస్థితిలోనే మిగిలిపోయినవి; మరికొన్నివి మూడవ దూతయొక్క ముందుకు సాగుచున్న కాంతితో పాటు సాగుటను నిరాకరించిన వారి అవిధేయతచేత అపూర్ణంగానే విడిచిపెట్టబడ్డవి.</w:t>
      </w:r>
    </w:p>
    <w:p>
      <w:pPr>
        <w:pStyle w:val="ArticleBody"/>
        <w:jc w:val="left"/>
      </w:pPr>
      <w:r>
        <w:rPr>
          <w:rFonts w:ascii="Nirmala UI" w:hAnsi="Nirmala UI" w:eastAsia="Nirmala UI" w:cs="Nirmala UI"/>
        </w:rPr>
        <w:t>ఈ విషయాలను తదుపరి వ్యాసంలో కొనసాగిస్తాము.</w:t>
      </w:r>
    </w:p>
    <w:p>
      <w:pPr>
        <w:pStyle w:val="ArticleScripture"/>
        <w:jc w:val="left"/>
      </w:pPr>
      <w:r>
        <w:rPr>
          <w:rFonts w:ascii="Nirmala UI" w:hAnsi="Nirmala UI" w:eastAsia="Nirmala UI" w:cs="Nirmala UI"/>
        </w:rPr>
        <w:t>దేవుడు సందేశముతో పంపినవారు మనుష్యులే; అయితే వారు మోయుచున్న సందేశముయొక్క స్వరూపము ఏమిటి? దేవుడు ఏది మెచ్చుకోబడునో దాని విషయమై మీతో సంప్రదించలేదు గనక, మీరు ఇచ్చబడిన హెచ్చరికల నుండి వెనుతిరుగుదురా? వాటిని లఘూకరించుదురా? మాటలాడువారిని, జోరుగా మొఱ్ఱవేసి వెనుకాడని వారిని, దేవుడు పిలుచుచున్నాడు. ఈ కాలమున తన కార్యము నిమిత్తము దేవుడు తన దూతలను లేవనెత్తియున్నాడు. అవసరమనిపించే సమస్త మాధుర్యముతోను సౌష్ఠవముతోను వారు సత్యసందేశమును ప్రసంగించరని, కొందరు క్రీస్తుయొక్క నీతిసందేశమునుండి తొలగి, ఆ మనుష్యులనూ వారి అపరిపూర్ణతలనూ విమర్శించుటకు తిరిగిపోయిరి. వారిలో అతిశయమైన ఉత్సాహము ఉన్నది, వారు అతిగా తీవ్రమనస్కతతో నుండుదురు, అతిగా ధృఢనిశ్చయంతో మాటలాడుదురు; ఫలితముగా అనేకమంది అలసిపోయినను అణచబడియున్న ప్రాణులకు స్వస్థతను, జీవమును, ఓదార్పును తేవలసిన సందేశము కొంతవరకు బయటకు తోసివేయబడుచున్నది; ఎందుకనగా ప్రభావమున్న మనుష్యులు తమ హృదయములను మూసికొని, దేవుడు పలికిన దానికి విరోధముగా తమ స్వచ్ఛందచిత్తమును స్థాపించుచున్న ప్రమాణము ననుసరించి, వెలుగు గూర్చియు జీవనదాయక శక్తి గూర్చియు దీర్ఘకాలముగా కోరి ప్రార్థించిన వారియొద్దనుండి ఆ వెలుగుకిరణమును తొలగించుటకై వారు ప్రయత్నింతురు. తన సేవకులనుబట్టి పలికిన ప్రతి కఠిన, అహంకారపూరిత, హేళనభరిత వాక్యమును క్రీస్తు తనమీద పలికినట్టుగానే నోందుచేసికొన్నాడు.</w:t>
      </w:r>
    </w:p>
    <w:p>
      <w:pPr>
        <w:pStyle w:val="ArticleScripture"/>
        <w:jc w:val="left"/>
      </w:pPr>
      <w:r>
        <w:rPr>
          <w:rFonts w:ascii="Nirmala UI" w:hAnsi="Nirmala UI" w:eastAsia="Nirmala UI" w:cs="Nirmala UI"/>
        </w:rPr>
        <w:t>దాని ముందుకు సాగుచున్న మహిమలో నడచుటకు నిరాకరించువారు, మూడవ దూత యొక్క సందేశాన్ని గ్రహింపరు; తన మహిమచేత భూమిని ప్రకాశింపజేయు ఆ వెలుగును తప్పుడు వెలుగుగా పిలిచెదరు. చేయబడియుండగల కార్యము, వారి అవిశ్వాసమునుబట్టి, సత్య నిరాకర్తలచేత చేయకుండ వదిలిపెట్టబడును. సత్యప్రకాశమునకు విరోధించుచున్న మీరందరిని, దేవుని ప్రజల మార్గమునుండి తొలగి నిలువమని మేము వేడుకొనుచున్నాము. వారిమీద పరలోకమునుండి పంపబడిన వెలుగు స్వచ్ఛమైన స్థిరకిరణములవలె ప్రకాశింపనియ్యుడి. ఈ వెలుగు మీకు వచ్చియున్నందున, దానిని మీరు యెలా వినియోగించుచున్నారో దాని విషయమై దేవుడు మిమ్మును బాధ్యులుగా పట్టుకొనుచున్నాడు. విననివారు బాధ్యులుగా నిలుపబడుదురు; ఏలయనగా సత్యము వారి పొందికలోనికి తేబడియున్నది, అయితే వారు తమ అవకాశములను, ప్రాధాన్యములను తృణీకరించిరి. దైవాధికార ముద్రను మోసుకొనిన సందేశములు దేవుని ప్రజలకు పంపబడినవి; మంచితనముతోను సత్యముతోను పరిపూర్ణుడైన క్రీస్తు యొక్క మహిమ, వైభవము, నీతిమంతత్వము ప్రతిపాదించబడినవి; యేసు క్రీస్తులోని దేవత్వపు పరిపూర్ణత మన మధ్య సౌందర్యముతోను మాధుర్యముతోను ప్రదర్శింపబడెను, పక్షపాతముచేత హృదయములు మూయబడని వారందరిని ఆకర్షించుటకై. దేవుడు మన మధ్య కార్యములు చేసినాడని మేము ఎరుగుదుము. పాపమునుండి నీతివైపు ఆత్మలు మరలినదాన్ని మేము చూచియున్నాము. భగ్నహృదయులలో విశ్వాసము పునరుజ్జీవింపబడినదాన్ని మేము చూచియున్నాము. శుద్ధింపబడిన కుష్ఠితులవలె తమ దారిలోనికి పోయి, దేవునికి మహిమ నిచ్చుటకు అయితే ఒక్కడే తిరిగివచ్చినట్టుగా మనము ఉండవలయునా? కాక, ఆయన మంచితనమును మనము ప్రకటించి, హృదయముతోను, కలముతోను, స్వరముతోను దేవుని స్తుతిద్దము. రివ్యూ అండ్ హెరాల్డ్, మే 27,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యాభై ఐదు</dc:title>
  <dc:subject>ప్రవచనాత్మక వస్త్రచిత్రం ఆవిష్కరణ: దానియేలుకు గబ్రియేలు చేసిన ప్రకటన</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